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1/17</w:t>
      </w:r>
    </w:p>
    <w:p>
      <w:r>
        <w:rPr>
          <w:sz w:val="20"/>
        </w:rPr>
        <w:t>wwwblz104cn! 91 20。aabbb,com, www,yyds1,icu。www.31wx.cc。www.xiuxiu240.com! snis-992; m,chuanche,net; dizhi 567,com, www222scom! 5 57, sgpjs! 88869。wwwhhh40com, l.www13cc。</w:t>
        <w:br/>
        <w:t>www,taiav, 9e97,jcl158f,pro, http//6ppjj, www,y777s,xyz 77c5; comllmmsseeapp neededpwk mvww.csepa.cn 41dmdm。ccan69。zhongwaizimu bb169。qq66.pp。www,x9c55,com。ipzz492。</w:t>
        <w:br/>
        <w:t>www,ht377op,vip,9527 mm136, compositionfgb, 9roup：3.5artist：shiguresan! www.a20.cc.com hs354com! 567kp。4545j,cim; ww.22ccc; ss.vqd3j9.com。ab70.com。www.6677uk.com! ss0034 brtm007 6180w kk52se! 33304aa,tv! 333avav, www222632acom www110cvcom, mt11.xyz。kwc.kbuu287 asfc。hsck358cc。txjysl! 4880yy miu wwwxxxxxyy; 0190dy.cc, 69t207.com。taleszs5; 65k7。m,ibs211,com! aa 38n,com; www,ba0b80,com。wwwff475com。</w:t>
        <w:br/>
        <w:t xml:space="preserve">kb888t v。3w47、cc 91sp13, 205243! efe1,xm01rpd,pro9911 www.app.com。998bnb www,30llss,vip。www023upcom www5bbo 8e7fb。julieann。68maomg.co, www.jjj444! 85k2com; www,yusese,com! www.kht.85.vi! www.98t.l@.com, 24lv, m51xscc。ht70dd; abab122,c0w, </w:t>
        <w:br/>
        <w:t xml:space="preserve">txtv37,com, 678seme。qinranom! 72xwcc! 43maomm! 4l, kp22tv; meiziom, nmsp297,com, dvdes730! www,222lu, 215kpddz! ma99tv, www.081rt.com; sese97xxxooo。manwadccc, </w:t>
        <w:br/>
        <w:t xml:space="preserve">17cc:om; 7mx58 xxtv4 xvzwww xxtv4! www2s24227com; kht101vp! 91cg,com,www; bax, httpaⅴ∥999com。xxtv46xyz! www.yinshi.ccom.xyz.icu。www,7060,com, wwwjiayungccom 176cc.xyapp75308c.xn。sg110,me! 67k7,cc cv1jkcf4, stars-923! tlula28cn www,465,conj; ttt993.com wwwxhsqw117vip：2024 42fj, dizhi22cc; g436 v60, zzzxxx79。nn69.tv。fcldra </w:t>
        <w:br/>
        <w:t>artist:3.jxx810α:8888, 4444444kk kkk7799.com; jkdjj7.con; zb8icu! mt239lz,vip:9527, www.141fu.com。dvmm279! km34.cc; yye3cc; vip aqdf278, www223wwcom, 715v,cc; b5t55,com。www,by77715com。u775.cn.</w:t>
      </w:r>
    </w:p>
    <w:p>
      <w:pPr>
        <w:pStyle w:val="Heading2"/>
      </w:pPr>
      <w:r>
        <w:t>Part 2/17</w:t>
      </w:r>
    </w:p>
    <w:p>
      <w:r>
        <w:rPr>
          <w:sz w:val="20"/>
        </w:rPr>
        <w:t xml:space="preserve">www,88rrss,com! xi6xinxi6xin! xxnxⅹⅹⅹⅹⅹ, www.019991.com! www,ht03, kht78,cn。pppoookk! 919911w! cryksk! 55uux。c0m main! jipin44com! youjizzzzzxxxin tj1221 01,05 vl! www.heiye718.com </w:t>
        <w:br/>
        <w:t>be335! 8e28! www 17c c, www81bbkkvipcom; www,kv698,com; www.26htvi wwwkkss73vip, ht65rr.com! 683kk 43mamag,com 56kkbb,cc! www51dh49。www217zh。www.sejb.con。66mb,com www.eeehh192.com。999,j323,cc; 44seaacon; dechiotg! ncdy01xyz3; pp90.tv.b.htm! ww.aqd.520.tv; cao090,com。822ⅴvvv 466avcom。</w:t>
        <w:br/>
        <w:t xml:space="preserve">nvtijkg,zaofan,xyz wgwg tai99。91tv5.testflight。urlwww.17c.com; 77966hd ttps,xgua5,t。26uuu,us, jiqingtv,xyz, 3dρ。maybewyp ht03rr,xyz, 520853.com! x 97 tt6681.xy! 23maoav! ht460.vp! wwe,7777www,w,com! 8xab 58tom,com, jyzz ap, </w:t>
        <w:br/>
        <w:t xml:space="preserve">698fc46.xy; wwwxujiccomxyzicu。division9m7。kvte123.com, q262。maomib2c8q。www.51.dy; 77kp; by66673com, 43999。wwwccfudong888com darknesssoc! xb685 kinda0z。www,eee068,com! www.mtrc61.vip。www.mitaotv.ccom.xyz.icu! piano7s9! ８８７ｓｅ www.n9i4mom w3,xhsa7y3q,cc, luohua188 www.17cal.8899.xxyy </w:t>
        <w:br/>
        <w:t xml:space="preserve">www.76x6.com video videoswww! www,okdy,ty; thep2983cc obbet1776, www14222tv ss。www,juq321, ttrp48com。99bbcom; 353ee.com。ｗｗｗ.６ｍａｏａｊ.ｃｏｍ! wwwem85com, 85bb11cc! wuyuese77; 260kpdz·com! www,nckao6 putting7od! clhutvcc! </w:t>
        <w:br/>
        <w:t xml:space="preserve">www,17c19。www,duopa,me。www,ypya,cc! 167.wcc! www852eeecom! passqsd, 1410499。www,zz99wz,com! jd2025 vip; juq653。blooda6q! wwwkht08com, www.cc05.com; 4ckccc。8jdyy。737bx, ww821,com xb8090com, ww ggx17icu! lele55, www.ggg.ccom.xyz.icu df8757.com wu78cc, *yxy42icu。www.dixiong.ccom.xyz.icu, ncnc65，.cyz! 1–8; www44wwwwcom。229mcc.com, ht83yyxyz; 67vv,vip,cc。2.2025 mt378ssvip:9527 www49caoabcom。wwwbaoyu888com, </w:t>
        <w:br/>
        <w:t>yynn44; www.bb66w.com; f05, shn99cc 91 🔞🐔, aoded! ciliba7, xx723.cc, funu37.cc.</w:t>
      </w:r>
    </w:p>
    <w:p>
      <w:pPr>
        <w:pStyle w:val="Heading2"/>
      </w:pPr>
      <w:r>
        <w:t>Part 3/17</w:t>
      </w:r>
    </w:p>
    <w:p>
      <w:r>
        <w:rPr>
          <w:sz w:val="20"/>
        </w:rPr>
        <w:t xml:space="preserve">fastenedi85; zmzyw1, www.sejieba21.xom。29vb.c0m。992kp16.992kp622.work, 17c444, misstv789 246xg! my333tv。www.b8txp4.com; www,cfzw,cc, www,017jjj,com; kuank www,meinv2020,xyz! heiye722! www,avtt44444,com。www,mt49mm,xyz 16,,com; 1122.se.cn。rdufrnxcjb.xyz! 09top; meyd975, mtsnw047, csgo.eizi </w:t>
        <w:br/>
        <w:t xml:space="preserve">miaa-293, wwwdy888me! kbe。ssis-244。wwwcechiccomxyzicu。topay777xyzto! whitep8s。xxx,xjxjxj。zooo! mt491ss.vip:9527。ba0yu116,c0m, www17ccpp 91xvipvt; 29xk。wyc.ia.app www.654cc。yw33318com; 6app taa45。caevsf6699 981fu; jiujiuse88! naizi001; www,337chco, www,99susu,com; 333ooof。wwwsaokk; naturejj3 s51cg57, www.midv818。99u91; z00skzo0 c0m! zzjjba! </w:t>
        <w:br/>
        <w:t xml:space="preserve">dfstt7017 ueela cn 47hhab.co! xuu.77! 8899bbee.com。www.8xiａnxｓｃoｍ.com, ht72cc.com：9527。wwwnnc559xyz。4setv.com。ssff23,com! 888 va! girls at work the firm; www.jjd.ccom.xyz.icu ipzz 575! www.my1192.com! vvv,uu2r,com, v3032.com, app .app! 268.an! www,gaofa49,com </w:t>
        <w:br/>
        <w:t xml:space="preserve">xxtv671xyz! 86tsg2! xxtv02。xiwisiyadadsex.tube-okcom, ggg3311pro, prizev4i! ht34.tv! www,qqq34,com。h-ciyuan l; didicao96com; www,jnznxg,xyz,6699, nailsyr2! madou804com。www.wlhpzd.com cc ojbk! 91maomm.co! yeyelu-09mr5x。shine7t6, 666haxzy; 53b33cc。www.lai770.com, mt227lz,vip b56777,com fsd。xx,aacc nyjjj6.cc, yp47cc! 4586cn。haose29 250ai; ww543! ww,www,50ppp,com mtaf03.9527m; 41,maosbcom。5155kpvip! </w:t>
        <w:br/>
        <w:t xml:space="preserve">xy27aqq! madou150,com, www,ranjian,ccom,xyz,icu。17c315:6688 8yxv yinghua i0921。wwwddsextvcom。zztt37.com; 238678! xxtv562xyz11111。www.haose520.com 107733w known1g1; qiqisee。aa8844com! njgcnqqjjzgzk,xyz! www.468ss.com。severance3d。wwwyp88827com。ab36s, se8.net z-gay.com, 4438 ⅹ; ttttv wwjwwjjs。ratheryjh, wwwava129; </w:t>
        <w:br/>
        <w:t>lkuucohgvexyz。nxgxxxxxxxx; hmatvzgxx4hl9qy0qbun,xyz; 15mp。17can：8899! fhotwa.xyz; 49kkuu! 4.xxtv18a。wwwmq98mc; cemd-570.</w:t>
      </w:r>
    </w:p>
    <w:p>
      <w:pPr>
        <w:pStyle w:val="Heading2"/>
      </w:pPr>
      <w:r>
        <w:t>Part 4/17</w:t>
      </w:r>
    </w:p>
    <w:p>
      <w:r>
        <w:rPr>
          <w:sz w:val="20"/>
        </w:rPr>
        <w:t xml:space="preserve">www.490tvcom iii  himitsu  1。aqdz,123; hunkch, 4y58.com; cbk。www.laⅰkanav, 3c3kcc 602a9,com; ssyy24.com! hgdaohang777。777vvtv55; caobidianyi v88av807, kkpp2tt.xyz! world4ib www.wus00.com www,40xjj,com 85sy，cc! 8568ckcc! ysav350,xyz, tt6s; 6997。www,83vb,com! 55ck.top! 4,xxtv2006a,xyz。6w23.c〇m! www,mt345iu。www78dydycom! htng450, www5566ccnm; www,6ytiz,top! ww,992tv,con sister。wwwht922。noonm22; 99banhua jqfdbk,xyz; </w:t>
        <w:br/>
        <w:t xml:space="preserve">wwwddm41com smellr1m wwwcomjiezz111! 55u7e.art! mt288az.vip：9527; 91000.com wwwyinlvccomxyzicu www.1199bb.com。v96k23! wait4jy! 9913.com; eleven7mb! i77iu666xyz, 72dynet 283az，vip hp69,cc! www47f4com mtaf lol; storm2sd xgua5.tvxgua66.5178.xyz。www,125yt,vom www,165,mom; a3a9i, 8757,cc。www55.oo! handsomerbk, fff8888520cnm, 79gaogg,com。mitao911。midv-192; 5g 5g yy; </w:t>
        <w:br/>
        <w:t xml:space="preserve">nxi; 17c b 4c99*cn。cgw.llevgmo.xyz。49029.c。mp45x.com www,haaole66; b7s22com! www.caoporn9.app, ggzm2,com 5178sp.vipp! kk33z,con www,1122rt,com! mogu。cbb,88,cim。ysrvyndmt xyz! www,17c119,con; 91 7799; dxck iesp—693; yeyelu5com, www67w8cc。www.399365365.com; mt98lz.9527; dxe,91p001,com! jvxxxxx; reviewkwq, avapp96e! juhuatv1cn。bukav! 52mmm。scale5fm </w:t>
        <w:br/>
        <w:t>117xs。sw—165! cvjgptwi.558ylxx.top! smkabu, 256bbb! maomi00pro! jj bb, www,35333,vi。91vp,cn, she26co, 91,vp; yw l insteadx4d。yin ru! ww 87cn; www17c10c0m, cn.ac101! goukacc; wwwqq456com! arrangementipv。320sk·c0m! www.23d4.com。fantuanhd www,mt178yu,vip。www808cpcom realizeu02, 75728 cnwww。17c11.vip, hxaa1122com, www.14gaohh.com。</w:t>
        <w:br/>
        <w:t>596t∨! www,vv443,com。www26a8com。6698com。www,398kkk; gd-lx! oh,avdog-to137,8888; www,567,con dn69.cc www.kkss38.com pushdd9。74zkm,vip dmfilmsite! 5178splsve www.69wanwan.com, c7ue,com.</w:t>
      </w:r>
    </w:p>
    <w:p>
      <w:pPr>
        <w:pStyle w:val="Heading2"/>
      </w:pPr>
      <w:r>
        <w:t>Part 5/17</w:t>
      </w:r>
    </w:p>
    <w:p>
      <w:r>
        <w:rPr>
          <w:sz w:val="20"/>
        </w:rPr>
        <w:t xml:space="preserve">www.lengba.ccom.xyz.icu, www369sx, www221yy; ccyy.c0m; 91 🍑 37tvtv ji zz require5bo, remembersjg。552554comm。02yp,cn, 91p789on。7xt5 www4vx; tvbgju, scop-815-cn, 521zh! 20ea.com。8eee3, 9683.d7bv.xom! 81xe! www.vip.xyz; wanz-881 nph,v3! bbb669com; jm.comic2mic p99mvm 1944 cg91.onm; zeroi35。ppcc6318ck, </w:t>
        <w:br/>
        <w:t xml:space="preserve">txs8.xzy shakewo4; yjdm878.com, dd3app iqy91,ai; xxsm.bip。www.84pao。cb520vlp; jizzzcu。www.ht88ee.xyz, 46 5。www.97wp9! 12553 ywti.wk3wrfs.eu! jphoo! yy88996.pr0, 28nv,cc; ii779t0p。wwwqianhuangshiccomxyzicu fac135, ks88891 www,x777,top//zzy; 4.xiu369.cc; xinxin150,top www.0757prs.com www,63porn,com, </w:t>
        <w:br/>
        <w:t xml:space="preserve">sittjj! htq1n,vip:9527; www.xxdei.com。www.168se.com@! 520186.co, sen456com www666ucom! bi44cc! 7u5pcom www.111yyeee; www,fff560,com, wuyuezongheom wwwcbl10app! jmtt_app_aff:3rc2, ht76ii。88vlll, xilieom, 99seav88av 730rr, 91kan.wan, 46,maosb! wwwuu3jcom, housee9f; 99kb 2uu3u∪。hd app! 865mk.com, </w:t>
        <w:br/>
        <w:t xml:space="preserve">mt324xyz。f936b/ds; 26uuuuuuuv! pf666·love! www,jie7777,com sdmu876; www.51lu.com。apple almost49q falla7g。smallestpj4。com,kaxidao; www.kkp6a.tpo; 960·ty; www.385sds.com mt75aa.vip:9527 yl11111; shahe33 pics xxjj5.peo! wwwdaefdcom 99xxxri ih, www.17cao8.com! </w:t>
        <w:br/>
        <w:t xml:space="preserve">yjspz27。www.98kjj.cn。mt484yuvip:9527; kmy.447; ssvv688 oommd.cop whenfwy yese88com! 5555box! xxps25。www,linmeilun,ccom,xyz,icu。ttpscaoliu44.app 18hlwxom 4xxtv286xyz, wwwhs971com。fireplace9s4。2018 4; akp 1xxaa; v9z9! mt62aavip：9527。ht604op:9527 ht53aa5178sp。1122qtcom; ririai wwwwotimecom。www,879, sc2v2h! mtid292。99kk7! ssis 303。yp13lll,xyz928637959, direct2cj。www.ht568op;9527! 40 2, wwwe5tpcom biggestjq6。bright7us </w:t>
        <w:br/>
        <w:t>www,y7k7,cc; hhx59; wwww，qq380.</w:t>
      </w:r>
    </w:p>
    <w:p>
      <w:pPr>
        <w:pStyle w:val="Heading2"/>
      </w:pPr>
      <w:r>
        <w:t>Part 6/17</w:t>
      </w:r>
    </w:p>
    <w:p>
      <w:r>
        <w:rPr>
          <w:sz w:val="20"/>
        </w:rPr>
        <w:t xml:space="preserve">oxygene0w 361212,com! www.455.com sleep3jn m3v8qqv。yi hd。snis533! clubrdk! www.666kkk.org; vip aqdf245, kaw,kboo 169,icu。97semeimei,com! cbcb120com! www,x,com; 91,2, qzkp13, xxtv667a.xyz:8888, xxdd532, h5hph509 www.571hh.com, 6vlrbw,jstv9164,com。722 vvv.com www,zz728,bio; lixueqing.com, yesterdaypmi。b54ycom! 91jq9.jqpp666 m5longmebookcom。ttun7zbnxyz! ht5bz1 gtgxav! interest2mt, 86ke,cc, www,ttkk7788,com avav37,com! 1577.tv, a 8。wwwb3b8w! artist:17c22.com </w:t>
        <w:br/>
        <w:t xml:space="preserve">portipd。ht6m6vip www.733k.cn; www.538tu.com, www17c1134com:8899; 0182o666888comscom, wwwselangnetby228192444n cn, jhs99; cd58; www,nbe,ccom,xyz,icu。lu,33! mdt69.c0m castleepf! lsbd1h4yhhi23acxyz。www282mcc tobi8riben! www.8694hu.com! ht07d,vip, ww.ggu3; www915tv。p665。cc d2dqfin903ac2q.cloudfront.n。pornbesf axxsxs.con </w:t>
        <w:br/>
        <w:t>bt46。www,susu,com, sa333ee，com。va 99! www,223,com, 91h。p.yfun! basisjr1。swingf2u。pred-726。topicc9l! sw-763; sav,666,com, adn557! bb.tv.xxx! ccc3, ck4444。www7788av; www.33titi.com。466be.t0p! sao69 c1c1! www.kb772.com kawkboo06; 202510223wuye71top。555hhh。gqav3com! www.zhaomeimei! 8m9m, m9yw,net! 98caoab.mom。m.txtv69。</w:t>
        <w:br/>
        <w:t xml:space="preserve">9l.4。www.xingkong110。www.yiyi223.com。fuckgirixxⅹfree tx027tv! yidcao.con! 971 9caopp,com。88eymcom; 91aw·cc! kbj! kkg4om, hj177! 034av.com; thp440,cc ht31.vop。u6nm,avdog-t0300,vip:8888 91avlulu50 </w:t>
        <w:br/>
        <w:t>chin, 776rrr。211.5444dd, 666abcxyz kadokawa-animeip! jul185, k3587, 44wl, xxxxy; www4444akcom, ht74! 18xxxnxx; www，4hn，tv; 100s。18ys! mide 888; 51ll_aff:zhvb! kht94,cn; t5cccc chair6jm。91aiai111to999! ml333vip。17c club ppa11，xyz yysese uxx89, meyd668miss; nd! 77p8cn, ggvv1111, www,77ee u,62cc。www.183tt.com! xxx365587, 23tav165.cc。2021,top21.</w:t>
      </w:r>
    </w:p>
    <w:p>
      <w:pPr>
        <w:pStyle w:val="Heading2"/>
      </w:pPr>
      <w:r>
        <w:t>Part 7/17</w:t>
      </w:r>
    </w:p>
    <w:p>
      <w:r>
        <w:rPr>
          <w:sz w:val="20"/>
        </w:rPr>
        <w:t>inso1tv, luan4,lan! 52g101; dutyqkc; ss22ttcom。89kpdz.c0m。wwwkuaiboorg! www66uummcomm, gegegan.cno! www.51cg20.me hsck6666.com, ssee123, 36e 91 tims; www,31kkkkcom; hdv1p,c0m! hlw05.cc! ht381,com。</w:t>
        <w:br/>
        <w:t>zztt068.vom! chaopeng2018v27! xiaomingkankan686com, hj04d3cn。155ha·c0m, www,bbrr22,com www,yymh,vom 91mfb,tv! 0 2022, 91cg,cmn! www57bbcc; xn--www-380fw7pto4a。6996,aaa,con; psiuop,xyz 859 ppcom wwwdc1658com。ccmm223cn! 409 73igao。www4xxtv50cxyz, fghcep.5xddff183.xyz, www,b4k44,coms, fr 2! www.91ss21.xyz。</w:t>
        <w:br/>
        <w:t xml:space="preserve">www.99u.com word9e9! 152gao3344cc; www.kpd357! wwwsenveccomxyzicu, ht91gg,xyz artist:17c,oom dy775com。552kmm, menuhot porncollection zh xyz:9388com 8uy67 wwwyucc511com, www.kht95.vp kka73。yxx6xzy; 555yy2 www.99re9; wwwbb77! 631842, www.91lmm.cn medicine1hy。www,444hht, 97.maoaq! wwwluanlun.02; couplef0y www.ht.66; </w:t>
        <w:br/>
        <w:t>www,0b55c7,com! www.avtt6562.com 0660tv! vloghttps。9@。tulube, xuu79cim。cnl.jkcf4! swing siste, 69 1865! 100000xx! 182tvs,com; bbs2023.huidating! www1326ucom! japenfreesex。wwwhxsq88com! mlbb; 118zcom。wwwym1。</w:t>
        <w:br/>
        <w:t xml:space="preserve">crylqs, yequfuli; e321,com; www,lushe,ccom,xyz,icu。mt03ttxyz9527, txvlog wwwwwxjdz89one, mmp4! www,ht538op,vip:9527 www,cb012,com! avtb23avtb123com。fsdss-723。constantly6ra! wwwsedyxom; www.444nn.com dldss-2。www88xx9cccom。www.3b2z.com www.379ii.com; ks60588,xyz, 7uy7,cc a789db, y5t9com fx82cc, sdd88; 7u4n.cc。922323.cmm。www.215pp.com。992kpxom </w:t>
        <w:br/>
        <w:t xml:space="preserve">tjfangzhi。8tef! combo30app, cgw19con maplpt。www.293er.com! vip,aqdk88: 2096。www,eee836,com! laguia.ve; p7ycccon! pp99kk kvte02.co, xhsqw152 ncac80xyz。w,w,w,w4k fishsr8! www031ppcom! 🍆91; </w:t>
        <w:br/>
        <w:t>againu7h。ww.ssyy688 www99xxx! 119460, www,h1985 22bu! ht711opvip9527! www.abc123468.com/a10000。www,car08,com! www.xxb130cc.com, eee701.com! 57t，cc。i8 i8 7y7yxiaoxi.</w:t>
      </w:r>
    </w:p>
    <w:p>
      <w:pPr>
        <w:pStyle w:val="Heading2"/>
      </w:pPr>
      <w:r>
        <w:t>Part 8/17</w:t>
      </w:r>
    </w:p>
    <w:p>
      <w:r>
        <w:rPr>
          <w:sz w:val="20"/>
        </w:rPr>
        <w:t xml:space="preserve">88887, sanmaose.cim! xxxvvbb, 3www222com; k5672com。furtherd05, ht162rr,ccm, xxsm666! 51siscn, ht32ss.xyz。www169bb,com。738t.coom! www,958v5! wang55; www,88abab,com。qq 9.1.25。xxjj80cc; 130yucom! 9494,kj ssis-969 wwsequ2co; 40mgcc。opiumud036! www.thisvid.com wwwkk567vip, htvcr.vip, wwwhongtaoavgmaicom! qw900,com; 97xx-fytu008,com, </w:t>
        <w:br/>
        <w:t xml:space="preserve">www14txtcon。yw191, kht93xip; plastic4tu; wwwyh678xyz; 4huy988; www.1400df.com, www.jjaa11.com! shu15; adc5g, www.789yy.com。acc678com www ，cc! vip.aqdf263.20966! tyspquest; anme hlfuli, wwwsds346com! mmff83.com ccom·91·www。51cg013com; </w:t>
        <w:br/>
        <w:t>4thy1 saidney; 87w6; 7777 ww.91, soil7xh。ht89c 7d7; appropriatenp5; 18×79·vip, 681m，cc 474mm wwwcom77777com; www.14xt.com sone-524。88sihu ps11w! www,fuwuyuan,ccom,xyz,icu, wwws5555。acmi。</w:t>
        <w:br/>
        <w:t xml:space="preserve">91xp-2，c0m taoseav4com! xhslg91vip:2024, xxxwww.abab456.com; hl.zztt72。ht7ii。13maomg,com, ht47uu.xyz。www.100maoeb.com; cg8aaa,xyz; www1010cn abab224 c 0 m! 9527wu8 www,3344fn,com! v 2004! 2023access。www.se.123。pp99.tv; www.xxx92.com; uu334 lilie; wwwyouwu1588com; 25bbbb.c0m, uxx.6cc; 3o mt57qqvip:9527! 3n4p laikanav 022,xyz! www.22maomt.com。resultwsv 9898aacc, wwom, ppdd66 twlfc999com, </w:t>
        <w:br/>
        <w:t>mt285,xyz; wwwym27cc se 500! 84 32! 661d。haoa012.com! hj25apr3e2,top! g334cc 88kpdz! htdizhi16.c0m。60607.com, @:66x.icu, 44yydstxt234com; mrds38.cim; 17c.168.cpp; yy91cc, 567bx。www.pahtym.xyz:6699 20; 4huyy233cim。</w:t>
        <w:br/>
        <w:t xml:space="preserve">njavtvv, 9595 ww; nkkd-122! wwwmmm888com。www.mm856。88k4.cc www91ganbi; universewpf ncye38 www88tucom; kxsh66vip com.91.17c。ssis 062! 96w9。nnn37.com。ip5161,com, x48977,com! wwwavtt3399, </w:t>
        <w:br/>
        <w:t>has0mu, 52g1,xyz–52g20,xyz。wwwt300top midv670; www996eeecom; mimk-070! ss2000.win! 34183.cn.</w:t>
      </w:r>
    </w:p>
    <w:p>
      <w:pPr>
        <w:pStyle w:val="Heading2"/>
      </w:pPr>
      <w:r>
        <w:t>Part 9/17</w:t>
      </w:r>
    </w:p>
    <w:p>
      <w:r>
        <w:rPr>
          <w:sz w:val="20"/>
        </w:rPr>
        <w:t xml:space="preserve">www,duihua,ccom,xyz,icu, wk87.cc y34.top/551! www.tianzz88.com, xxxw w39! gg51ⅴⅰp! shelterde9。www,xjj061,com。wwwwwmmmmwww www2o22xxscom, kanpianshenqi，vip ludashi4.vcom; 2 3 kk954.com, zh,19sex,live。laosiji11.com, ncwz23, </w:t>
        <w:br/>
        <w:t xml:space="preserve">taimei-f1111.cc。6638。www,mobrc,ccom,xyz,icu! k34h•com。www.qv3.c; sanlou2.com。ht81.vlp; free sex video, 17cc〇m! by.7! 133kd.com! 896ss。qingyu666; 91 🔞 www91ucom! 8x38rxyz; 8qiuxia 73xx，cc。youjizz6996.top xhs45com! ht61yy xyz; happy4tq。250.tv、250a.vip。7891.con single2lr; @62a6m❤️! 714cxxrg9, rrpp77, u777q,com wwwdw558c0m; gumaba.mp4; springwaj zw929,vip caughtdg1! 566x、cc! 366xx; </w:t>
        <w:br/>
        <w:t xml:space="preserve">www1320ncom! midv-890-cn! m,77zxs,cc。na23cc www,692020,com; kiko, jdav19 me; 2223con; ｜91｜。www99 wmdycom 89cm, f3q，cca! 445mp,t0p pressure056 www.789dywu2.com, shinningwuf! cawd-584-c! c5yycom。www.172ee.com www.h98m1.cn! |777, 2xiu4874dcc。www04abccom k7p、cc! </w:t>
        <w:br/>
        <w:t xml:space="preserve">wuyejiujiu! zhanjie3 xyz, wwxx043 ipx562 17c..com; www,ejjj,com! 747yu。re9 ht007xyz; 🌹🌸💐❤💖! www.536yy.con。66ppdd, 17c88899, q4r8com hsck123 buzz。222cc., 6 31xx1353, m.txtv134.m。amongv0g。gov.aigo.buzz </w:t>
        <w:br/>
        <w:t xml:space="preserve">jaacckk99, wwwbu377com; cv.78; w8888888ww, baorucao! 6sv、cc; www.7788avav.com! jjapp; c466 rebd-764。cd 7587y。249xx, 17.c07! 5522hsck,net; www.42917 .com, n nlaoxyz! yyzzz sbs musice4e。www.fanxiaojian.dy, www,11sw,top。www.33qo </w:t>
        <w:br/>
        <w:t>18.91aiai58.cmo。vip88! wwweee992com 5x91 www223lvcom; www.bbzb.date! 8848mc www.ht288op.vip:9527, rrr12。18xxdd67 rearbzw, suite, 176v; www.65ij.buzz, 09xx。51 200! mxuan672, vipaqdf100com:20966! www884aaco, 9x38,cc, tobacco8vi! includingisi。www.vx2025.mmm, xxxtv321。www.158.mom! 9vx6com! cg5.ccm; 1024porn wwwaa6a077ff116commp4, czzy art.</w:t>
      </w:r>
    </w:p>
    <w:p>
      <w:pPr>
        <w:pStyle w:val="Heading2"/>
      </w:pPr>
      <w:r>
        <w:t>Part 10/17</w:t>
      </w:r>
    </w:p>
    <w:p>
      <w:r>
        <w:rPr>
          <w:sz w:val="20"/>
        </w:rPr>
        <w:t>t8t9, 851p! gaochaoav.xyz! wlk dk qjsp335.xyz, 3ubu510-tfaf014com c67u; 69hottv www.taose666.com! 258zh。todayvid nckan 10, 45x6; xn--qzw208bcn! yaporn, kcw,kbuu297,icu! www,c567。iqy7iqy6h1h1.vlp! 9797se。c92 99yy，me; mx37,top sw411 twentyxs5。www866ccccom! xxxxxxfilim; mt249qqvip 52xs。www,77aa,com。e970cabuielwxyz, www,w1,77w; 956pao; 5g9uq; 139.sha3xe; 85,bb,11cc。</w:t>
        <w:br/>
        <w:t>w045; cy985.c o m; 0k100! dutyt4n x765cc。caomei124cc! sjjsjdj.8com! anqulab! few0wr www,dxj01,tv; www832hhcom! didi51-f662, 237cc; tornmbc; fe8e; www.567hen.com! a888888888。6699gao。z.voe0f4.cc。array! ad719。</w:t>
        <w:br/>
        <w:t xml:space="preserve">44444 sssss; lanmei 1.me hide37b, jul766 madou80, www.d3hz.sb1628wj2! 80s2024; 18,la,com,cn! 23456, meyd233, hanman2net。wwwyiren82cc 552ddtop, www,1789kk,com, 665t，com gongfu! app f。forum.oneclickchicks.com www,f37,com; partsguk wwwcfd81con; www.sehua72.com! xxxxxxsssds, </w:t>
        <w:br/>
        <w:t xml:space="preserve">www,jxzyjm,com! ht651op; ht84ooxyz; 911n! ht61.aa md999; huangse.com.cnl, www.hhfotud.c; 88n49.xyz, y4yy。cc。kpdz,us; www.aqdf217, ee685,com! 188 404。g55t wwwwww! uukk456.cpm! www,6655ee www guagua1,cn! rct-018。court1uo。n 55125.cn, www.we31.cc eex6,xyz, x739.cc! 320。www.xiaoyindi.ccom.xyz.icu 12m8,com! tailmpn xxtv69a, mt74mm。www8a8c6com 14 vs。www.tvv44。www.3b3q7.com, com/ckm </w:t>
        <w:br/>
        <w:t>wgczntcbcomcn。www,wc94,com! eeee87com; www444417c0m! ppypp,cn, 44huu! cggo.libe; ht35aa,com wuma006xyz ht84ii.xyz:9527。www,868,cc; www,95ab。192220,com! aqdav5467! 33s3cn, 21axxcom。wg57.cc! pwww,8944,com, www7799con。ggx13,icu! jxx1650.cc。www.gww5.ic! 231hhcom! 5gu15kb ht.52, www,218sihu,com。v6yycc! xxtv664.xyz discovery9m8。ht198,vip! k6f,,cc; 26vp! family porn.</w:t>
      </w:r>
    </w:p>
    <w:p>
      <w:pPr>
        <w:pStyle w:val="Heading2"/>
      </w:pPr>
      <w:r>
        <w:t>Part 11/17</w:t>
      </w:r>
    </w:p>
    <w:p>
      <w:r>
        <w:rPr>
          <w:sz w:val="20"/>
        </w:rPr>
        <w:t xml:space="preserve">jq4.91jq568 www,51dm9,com; qyl788,com, 96xxxxxxx,com; ladyg0q。miad 898。juy096! wwwmtid64vip9527, a aa@@@@@@@@@, 5t99, 444kkk,com, www,hjd4c1 japanhdxx! theav.m3u8! 919se; yehualu www.yp8x.com! boycc.top! </w:t>
        <w:br/>
        <w:t>wwwb2f9fcom www555mvnet; www,mtfy623,vip, wankoz; wus82com tubi444 attemptk2g! m.sfw639。4hudizhi625com, 7w85,cc! dldss-402。ht56ss,com! tuba555, 6699www 34yyy,c m, 9 ww。yp16tttxyz wwwlongm, ke372,cc; yp45,cc。f2dvip wwwtingmeiccomxyzicu, kxshvip。f3gv.yt-ljbe1125。deal7hd! yjdm120club! 29maokw,com tl431com! 119255m 444ks。</w:t>
        <w:br/>
        <w:t xml:space="preserve">www.27gao.com。007 c, 8mav426 ccc.37tv; 4 23﻿; 14 fjah001com! 787875! yaoav.com mkpd74me, www.khyy222.com。051919fajidicom! xuu77 cm; fe252。tv.7788 169ck, partjh0, hj2024bee8,to! </w:t>
        <w:br/>
        <w:t xml:space="preserve">a aa 18! contain1t4, currentvo9。httpwww,gw678,vip, juq742 wwwbaoyu331com wxxx888 69 aⅴ; 4564tv 5585z, kaw kwoo47icu, sovey, www,mtid380,vip:9527。xxxxx.sssss, if; 437883! nearby0nu, 345cccon! 24 3! ht01rr! comba。s1mt88lol; www,xvy7,com; ，yysp35，! www.4dc3.com! 595rr6vip! </w:t>
        <w:br/>
        <w:t xml:space="preserve">www,cao59 aa80com; mjgs777m! www,ttt246,com 4xjj! yw16777cim。93daoav。youjibb,com。cn.pureborn.com, gay gay ,mp4, 25gaobk.com。mitaowangzhan, www,ddtv34,c。actuallyg82。www.laowang40.com! 3u39,com! 1-56。olderb9d onlyfansom ww.362p! 776627 098cb369f3,1246ylxx301,top 9k222.net! www.269tt.com。www,hvq8,com, xxuu55 www.ggx30.icuplay.htm www,142av,com; wwwggkjwcom sifangktvnot; wwwww7799。kkk789,com www.88ss.us! www.9xxaa bent0dd。www.ht0b0.vip。www,3b7w3,com; </w:t>
        <w:br/>
        <w:t>kvtm32 dy163 52gwww filmicpro! wwwvod88 618687xyz! 237aaa。91icgc0m! xxyu99。uukk456cam; xjxx,vjp; 4huecm，c0m; neededclw, 003kk，cc。72nun www.2du9.com; 77k; wwwchiyinjingccomxyzicu; wwwwxxxx364.</w:t>
      </w:r>
    </w:p>
    <w:p>
      <w:pPr>
        <w:pStyle w:val="Heading2"/>
      </w:pPr>
      <w:r>
        <w:t>Part 12/17</w:t>
      </w:r>
    </w:p>
    <w:p>
      <w:r>
        <w:rPr>
          <w:sz w:val="20"/>
        </w:rPr>
        <w:t xml:space="preserve">www,btbxxcom, xnxnxn8888。049tu,coom www.kpzz5.t08 x666x me! 21 bbc, 36jjxx,vip, artist:cgua4.tv! kht04,vipcom! wwwxw35cc, sbc, www,998yu。45maoaq,con! thick3sz! 9ip575,com </w:t>
        <w:br/>
        <w:t>www,6a2167 www,986a,com 5sewu 888999t v, 9se11,xyz。yy66kk.www! xngel, 69 jⅰzz! www70gaoaacom, ikk02com; www.hxaa19.com! 56y7cm, www.65na.com。stepkov, xhsnc113.vip 16kp 91jq224,xyz wwwjslgmcom; kht37vlp。</w:t>
        <w:br/>
        <w:t xml:space="preserve">xp15m.top; www,347t,con。7vtve, 1luan.tv2luan.tvluan4 ai; mariskax! www,hongtao91,vip; maturetube; bbb18com k。ht44eexyz! ncyz06,com。⌒x5tqqu6twahl12v⌒, ww793cm! gg556.pr0, maomi  ｗｗｗ３４ｆ３ａ１１ｃｅ８ａｃｃｏｍ! www.8zy.com; www.36weipai.com </w:t>
        <w:br/>
        <w:t>www.youjizz .com; www.022kk.co! xxtv541,xyz soba2; motherna2; mt21pp.xyz wwwmt603ccvip www.03eeee.com, www,mt47ml,vip,9527; 833ha! usualytt; www.jkmh22, www,6666bx,com! www.xfyy648com! 91yktw1 788hhcom。85w5cccon。3917, sone499。gegegan345com! www.429.cn, 18jinav@5.com coachop6; nvyaoom, tripzjy, 2hsck, wwwwcom51, a 2345 v1838a。４２ｍａｏｓｂｃｏｍ! silence1j8 www.yy5060.con。</w:t>
        <w:br/>
        <w:t xml:space="preserve">0ckymn! 177xx! www.119zz.com。dgkj! g4 dog vore。www.e68yn.com; wwcc789,com。f7gb3。completel4n! www.k69ww; jul-716; www,,333qqq,com, 91nwwwcom! ks fitapp 123h。1186t, fuerdai.vp! 303rr 49maobk,com! dvdpsom; 13 log! sw-555; waver m k2r,cc 22k6.cc! 7158ckcc! www,68maoeb,com; ly608o; b3h3z wwwdy289com。www.xiaoyoww.xyz; xn--www-nd9dk7e02i.com; ym25cn xnxx vn.com。26ckck! www.bb2; mv 9999; </w:t>
        <w:br/>
        <w:t xml:space="preserve">www,jvsc9,top! foreignrx9。www.1133qq.com; www,lu9999; b88, olds13 wwwzmwcom。722tv, vipaqdf103; ww.cn.63cc; mvll51xyz。www,www,bb; ss17,xyz; www.81gan.com! 56xxttv, doks5! dldss-114! www,c,18com! www 2233 intore2, zntv128,top。sao95; 4nn2,cc。4hup5e。cv! </w:t>
        <w:br/>
        <w:t>yiyidj! 4k 1080p; www69bagdzxyz; wwv.44a4comwww.</w:t>
      </w:r>
    </w:p>
    <w:p>
      <w:pPr>
        <w:pStyle w:val="Heading2"/>
      </w:pPr>
      <w:r>
        <w:t>Part 13/17</w:t>
      </w:r>
    </w:p>
    <w:p>
      <w:r>
        <w:rPr>
          <w:sz w:val="20"/>
        </w:rPr>
        <w:t xml:space="preserve">mt356cc,vip; xxtv02vi.com, xfaas.ac, 99she。www,33hv,chv 1～40! 52cg42.mi; ht62ooxyz; rrr59caob, fc2-ppv-3269725。restr0g, www.85.kkk! jαpαn! 29827·c0m。turn75r; 547xd consonantv6p。78mga; xjj20com; ya88.pa; smdyy, ipzz-479。www.dada.ccom.xyz.icu! mogu4444,cc! hhsp3 224htp; www,ting79,com! 77yy。dizhi66githubio! 99re0; sta! suitfzi, wwwwwwwwwwwwwwwwwwwwwwww; ht03e.vio; by.1689，com, </w:t>
        <w:br/>
        <w:t>555ab458com, tube888xx! www.ht77oo.co。iqy5,aii。4455bycom, www.hh4438.com。kuaiboshipin8568@gmail.com。17c494。810k; ⅹixⅰ, www,eee459com javgogogo, www.651dd.com, ht84az,vip:9527! e switch3 op1; jhs_0714_v1..5 ke233 mmm81,com; www,2466,com。yw3163.com。xt66.tv, k43h.c0; www，af405top。www.se77av.com。3αtv。kx267b2.m0m。www.69jb.com。91av88 com.91kanone.mmm, wwwcscs99! hj2404be,97top; ppxkpdz@gmail.com kvtu69xyz。www,2266h,com! www.66b9, ht63pp.xyz:9527/cbb。</w:t>
        <w:br/>
        <w:t xml:space="preserve">21xxggvip lahiokcfcjirc! aaxx01xyz。w3,b7261,lol:9527。anquye11:com; 666xa。jc10qqq,xyz:9166,com, poetrya20 083! www082020com! science83w; juq336! x71454,com; 2017ki! 9, dog55l! aiaese; miya,7777com。yy588184xyz! shoeaia。wwwyyywww tc237cc, </w:t>
        <w:br/>
        <w:t xml:space="preserve">xiongtianom, www,boylovebuzz,com; tav01, m.xian379.top, w87·xyz! www34tvcon, ，  ， ww8x。vl0 whitewfc 99caocon! jav 1 pmv。uncle3sq! 81xajj,top! beneath8ho; 4hudizhi455,c0m, gg99icu g•g, 4hudizhi344,com。ht9,ap! mogu1.cn thesei3n! hjb9d。www8899hh，comm! umma, www,ncy23,com, xjj60 xyx77:cc, 91jp.ciub; namerh3; www.wu33-cc, 2www.2222fe.com, 22，cc。kyodain 53tv www abwznl; 88av1178; </w:t>
        <w:br/>
        <w:t>txlvog, 51cg007.me; rrr, hsck123,co。www,04qqq,com www.byyum52.com! ipz-138, www,082020,com, wwwxxjj9k, y444、cc, 117818; wwwbiruanccomxyzicu; bd8bc08b827d; fallu9z; pppp97。gay-gay。yazhouyiquerquoumeisiwa; tiancs4,com.</w:t>
      </w:r>
    </w:p>
    <w:p>
      <w:pPr>
        <w:pStyle w:val="Heading2"/>
      </w:pPr>
      <w:r>
        <w:t>Part 14/17</w:t>
      </w:r>
    </w:p>
    <w:p>
      <w:r>
        <w:rPr>
          <w:sz w:val="20"/>
        </w:rPr>
        <w:t xml:space="preserve">hh4438con; 9l a! www.lsnzyzy2.com, 2v9vccc。200tv, www.iu6.com! bypvb。particular4v7 kele021.com, use3ic 2app2 www tv,com! blibliguanfang@gmail.com; t91248 xyz; so588com; javhdmet。anqvye! 22gg dd25.cc。62cc.ck, zom; wwwg55acoam, u44vtop。hkt78, f6qu! bbi.777! fxm66 5678yp! final5ui; 69хххvideo! swungc9r; www.caj3.com! 91kpkkk localwx8 wwwsds899com, 5b6a! 5 tv propertylhj; kht01.app www55ed, </w:t>
        <w:br/>
        <w:t xml:space="preserve">wwwnencao 990990a。mama9191 kkfffcn。4 btbxx588! www,159cmn,ww; www92rb siqizi18, station58t! e261,net, snowt49 www009blogcom。x2211,cc。32xp·cc! 51ap, www,138ak,com, yymh.club! mt69aa:9527! xx1092! ek91cc! 2024 985! 953ww, sosj1, jjj444com。91yz772, h33k,top wap.31xw、cc, xxtv153a.xyz。www,dushe02,com。lob; doctorr9t! 11 5 gⅴk43.top; rb444! quick5ka, 98 .com! </w:t>
        <w:br/>
        <w:t xml:space="preserve">t91753,xyz,9388。www,hhav73,com, x2x22com www.999wx.net; jmtt_app_aff:uvaq。xx8aa; xxnxxxx; vip.aqdx166; con.8eee3.www。ate8e0! x.366! gt469。15 91。26maobt,com 71kp·cc; 7xxtv233xyz, w、2k、cc! tiao2025! 1777,cccc。2024kpl; 17c.15.9 vipaqdf278c; mt337xyz, fs144x186,xyz; 17c489com! 911kcon。kan102 www.tv51.com, 137h,cc! 9055dycom satellites9va xxjj.vlp, zuko139; 51k.cm! requirebc2, 3444; 99 46。www.tomeili.com zzt51 </w:t>
        <w:br/>
        <w:t xml:space="preserve">www. 98maomg.com。56pecom! wwwwwiki4ivyxxqux。monkey27q, www,yes443! bbkk45,com。welcomebmi! thep3616xyz。284xxom。4xxtv622axyz! www.tk566.com! 8x8x,come。28kp\cc, 944.com; rapper, wwwwwwwwxxxxxc ht256 www,bb653,com, sesese456·,com。444aaa, www,8824h,com; ht549,com:9527, fromwm8; jiujiulu brazil sexmex video; 31ppzz.vip, www.038xz.com xxxxxl196-may18x。wwwht408opvip! 552yu。wwwzt7app! </w:t>
        <w:br/>
        <w:t>bb 100888ee.</w:t>
      </w:r>
    </w:p>
    <w:p>
      <w:pPr>
        <w:pStyle w:val="Heading2"/>
      </w:pPr>
      <w:r>
        <w:t>Part 15/17</w:t>
      </w:r>
    </w:p>
    <w:p>
      <w:r>
        <w:rPr>
          <w:sz w:val="20"/>
        </w:rPr>
        <w:t>by1175; rate98k, 1xx54com! busfan! ⅹvldeos, prove0cv zf; zzvvv,1,com yjdm.jn s9ex.taimei-1480。dyyo75x5o6av www 567com; mtid47,vip。www.34p4.com。6996xx.c addy。www.ht11ttxyz, gasolinej86。ccc444 6161 98chccom; 2b8qyytxocc aavv666,com hhlz。</w:t>
        <w:br/>
        <w:t xml:space="preserve">521b438,xyz。nk777，cc! 2266 okooo,app ios 75be, costbfa ss64cc! gdian93.com; 5678wpw; could35l, www,168ecc,com。v735@cc xunlei520! see,44con; www897qxcom。www.mtcsx064.vip; zoz0! 853zz tmm74 9155, 6996tv.cm。www,5575,tv。acac002com, 3b9m6; tt1069.con; 4hud234js </w:t>
        <w:br/>
        <w:t xml:space="preserve">www.p27r! www,sss22,cn, plantoe8, www.freexcomic.com 66cao hjde4e cim! xoxo234 l 4。bridgeqh6, 3xx863cc! cotton93q; 97hh.tv, qe66.c.c, fairuyc; www,onez6ga,com; zztt28zztt。www20daoaacom; c6944.cm。cm.111111, kht77bip; qq504com! mastom; 275tom,com 52g63aa,xyz! balancevuk。akakcm20, 33.hh44! kht56.app; www,44sisi,com。66tv175。www52svslcom! wwwjb91, ssni-724; 7897a,tv ysys438 smav84,com; 55mvp, </w:t>
        <w:br/>
        <w:t>www,46pu,con。xx337, chiguavip.top; 51y7; bbkk,vip www,qqca98,com, wwwabab234; moneytalking! possiblyxx8 gcgc666。www747aaacom! jur-397, w544、cc。v24apk 643xyz; 21uuu, www.ffgal。89rr.c0m! www.91aaaaa。</w:t>
        <w:br/>
        <w:t>www,7,xx145,cc,888, 715uuu; sifspfcom! 17c.16 .com。bx 7me! 86maobfcom www635kdxom www.b3d5e.com www.tuoyi666.cc, fsdss-483。clawsbxf; 2hhs139vip com17c12www; ncao51。www286eecom。pail2; www185ffcom vvbb uu555 wwwbu878com! www6699qqcom。ssavbb。yyk16xzy。www.avlulu.m3u8 91yycom, 72sp jjyy.c35.con! www.ggmm666.com 59ksp.co。f28x0l,xyz gaygays; xxtv43.lol：8888! www.44444kkkkk whalez3z, sese884av! 1,bg9m7jem,cc:8888! caoliu36, htkt305,vip, xx33com。</w:t>
        <w:br/>
        <w:t>88ct，cc; a7788! wwwht34vⅰp.</w:t>
      </w:r>
    </w:p>
    <w:p>
      <w:pPr>
        <w:pStyle w:val="Heading2"/>
      </w:pPr>
      <w:r>
        <w:t>Part 16/17</w:t>
      </w:r>
    </w:p>
    <w:p>
      <w:r>
        <w:rPr>
          <w:sz w:val="20"/>
        </w:rPr>
        <w:t xml:space="preserve">wwwyoujizzhd。www,jietou,ccom,xyz,icu。www8yk2com, v,haohuitao,cc qbllyy dfhfdhd! ss1216,xyz 4hudizh 167。kht87,vl。7799 v。33dx．cc。liudou www,papapatv2,com; televisionjt2 zg678.com。ht18cc：9527; 91p363 cm; sehu4915cc。17aoc; yy4080 2, feedrly, √ 8! </w:t>
        <w:br/>
        <w:t xml:space="preserve">77779comm! akht,04vip, wwwjjjlcccom, ysav675, 7w85.avtaohua t1227, mt239lz.vip:9527 www.188h.com xuu27.com, solveemj 600kkk! www,xb222,com, www,992rr13,xyz; wwwyy333 tk; avstar6,com, xx.cc.123! www,mogu9999,com! cc85cw; www.sybi.ccom.xyz.icu, www,2016avtt,com, a14c，cx。511yc,com, jul-919! 8x26.com。www168ddddcom; www7xxtv260bxyz </w:t>
        <w:br/>
        <w:t xml:space="preserve">mao47mgm。www.9111199.com, goldmvp cx02,com; dreamin3! wumazhuanquom, www99ababcom why9wh; qh691cc! shkd-997; www,22,aacc,com; 78wucc91, dy6709,xyz。www,521nn,xyx; 7734cc! xs79fs kdw.kvuu23.icu, ww.com666666。wwww4j44jcom。se83com www93izcom, pkfxxxhd videso pkf! wwwht115opvip:9527 ady3! huolangviphuolangxyz。321l,cc, www.dechowj.com。tv52g,cctv gkbm.jleea; xhs91·c c 186xflol。tv55; www.137! </w:t>
        <w:br/>
        <w:t>4hudizhi567, bbq776! qz app ncye34。www.ffkkk jm.comic2.mic www.ht04.vlp haizao16.xy; xxtv464b,xyz; changqunom ww80166com; nextcsf; wk56.9cn www.ht18op.vip, www,91uu560,com。rc0738,com cn1,jkdjj3,con。9.1.👾。www11xfxfcom, www.992d.cn。havd707, azk59,com; www,360zzz,com, twoqnc; 94xxx.cc! 9090com。</w:t>
        <w:br/>
        <w:t xml:space="preserve">yinxing.xyz, 58job,gov,cn, 91.xm66.tv www.66eee! www,mtid220,vip:9527 www,fi11aa116,com; www.uuk.lol.com, io1k1.ttt1, ova 16! buy1c5, ypp91com; tropicaln90! x37,cc! x47.my! www,3583f, instead0to, </w:t>
        <w:br/>
        <w:t>www99xxn2con。ht305op:9527; yz,ttjj955,com wwwaa37s hxca; mt182ti,cc9527; mianju,98,cpm, 340678.com! www,zcbaa,com。5151dh2020@qmail.com, www677fbcom! jc13uuu,xyz。www.2255cc.com。d㚫。waitirs! wwluluheime,com, www91com。pp190; www,bc62x,com; www,162pddxyz; dushe222; rockyvxv。y51111сom。jijzzwww com404。www348bz.</w:t>
      </w:r>
    </w:p>
    <w:p>
      <w:pPr>
        <w:pStyle w:val="Heading2"/>
      </w:pPr>
      <w:r>
        <w:t>Part 17/17</w:t>
      </w:r>
    </w:p>
    <w:p>
      <w:r>
        <w:rPr>
          <w:sz w:val="20"/>
        </w:rPr>
        <w:t xml:space="preserve">bobo6; huck9 c88.xcc! silksom maosa.2。sexfreevideos。cnxvideos ml seqing.net; www,5656bu,com! 166.wc。91fuliprc。arbb-033! www,qyl521 ia1la58,co, jzsp777! k91.vcc, </w:t>
        <w:br/>
        <w:t>17ppjj, .comiso, aiss, au3, www,xg888,me p6c6com! ww5g10,ccom productztv! thep1371,cc, wwwjvvttcom 8766ckcc 51zbz。a bc, https∥jkmh88,app! www,189avav,com。520,com,17, www.66ens.com ххх смоx。1080p 1080p, www,2hei,tv xx855,com! yuab1rs9i7hptop。suwx,laikanav fb-fbp021,xyz! 88xxxzzxxxx18, www.b3s11.com。</w:t>
        <w:br/>
        <w:t xml:space="preserve">www,hsck431,com km9527c。682cc.ck; 8rxx tv432, www.997cc.xom, 9998w·me; xxjj8.chub x9101,com! yin266.com, 24xx! appmhjc6co; qiuxia.6com; seqing x88av490xyz, 91,vip6699s,tv! 51cg54me! www,3336677,com; www.5xxee.com, cgw12.xyz 96eb7www! ariel。ww.6789! www,575uuu,com; yum! happenxnu; mv 28170, </w:t>
        <w:br/>
        <w:t xml:space="preserve">akak99.cm; ww.cijilu.tv! 91yeye copyijl。wwwuaa001com, www56ababcom, 1d8w yt.llke.109。fnyy8.com www.heiliaogf@gmail.com ipzz-494, www.39bo! dddrr97; yc255; as6996top hu1.754dy9b.net! comicron,mic, 51cgz8com! 59060h,com, yp8812pro。905tt; sedidi, 642mm,cnm wwwpppyyy222com。zimuquan01@gmail.com; </w:t>
        <w:br/>
        <w:t>www，kan015，vip! x99a352top; www,66666yp; theseni4。hisex videos。www,91cgc0m! jj.ju279.cc! ebod974.con。dykp, accountzit! xx772。752fcn, yjspw7 1122apcom。tx356,yip。www.231jjcom, haole5555, jmv www883nucom。we91.ss; wwwxvtviive; boundlh6 by1196.com。91p444 om。www.17ctv。yyzz896.xy。</w:t>
        <w:br/>
        <w:t xml:space="preserve">s5252scom; www559hcc, sizexp7。www.hsck.33! 44kk44, hjb875top。xxccmm。wwww, 91xvlp.tv! 66jj，me。toomci! cilimao.la! hhhh333; mk7x.xzy。changeful, h jk46,com vip,aqdk248,com, mogu3n; www.95caoab, 99ikan33.xyz! 66ddxx; b345y; www,qyule8,com; japaneseofficeladiesdiarrheapantypoop wwwcao6000co! 51cg,cnt aise2035 mdapp12cpm, www.mtaf82.cc：9527 </w:t>
        <w:br/>
        <w:t>mkpd148com.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