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105kpdz·co! 1 1-48; 99ff7,com, tv 793。179.91aiai92.com 4499, www,4hubx5,com, www,banzhu777777,com。www,268,am, ai88aa.tv。www988hucom。www,pad,printing,machines,com, www94caoaacom v2ba5com; av spwz 01o! 91 www.91sp170.com55m, tess369, alol,vip! permcu, bk657,t0p-zwm9514! wwwikb51com! xhs786。co6684d64ca。yiren13,com www,88wbwb,com。wwwxiaobi054! j8wuye.xom; www.221.mom。</w:t>
        <w:br/>
        <w:t>xc0222,com nudecelebforum.com; www,b|0095,c0m, ar101 wwwmg0449vip! hrcb2, 732wwcom。ikb17,com, ty474,com ppvv99。ht158! m,ubqg,cc dy6688, www.kanav001, wwwyp12952xyz; www.huangpian.con。herebvq wwwww520avav。</w:t>
        <w:br/>
        <w:t xml:space="preserve">459eecom, 7x7 vop886; www.btshoufa·com, www,eefa1,com; 4s44cn, 19caodd.com, printed193; wwwbb44ocom haijiao2033com! zxxxx, 4444yyee ht0149527, 5543w,tv, modernpp1; www.71c.cn cn55.cc; ipzz955。www/334445com, unhappy97f, g99b laikanav 018xyz gg.1133.com, zjzjjj, wwtt789vip; anqye kwakbuu333icu ww878xocom! livegvq! hj2404babb,top; dapao3344; misa 424555,cc, yawopo。mt56.com, ypyp33.cc。www.gg77.icu xuan885top! www,xuvicmy,com </w:t>
        <w:br/>
        <w:t xml:space="preserve">hongtao.vt。www,62rd,com; 464dd.com! vip aqdf141 furtherzxh, arieiia.ferrera.homemade.americanv。mg,087,vip; 17.c.nom-17.c, kxsqw。xc20888888。cg1ooo.xyz! kan333 xxtv54,vip。ht31q.vap。www.zw646.com; ４ｈｕ７７７ｈ．ｃｏｍ, wwwjzsp108com。rockf9j! dk686, www.aiai456.com ncbbb.com aqdk111com; </w:t>
        <w:br/>
        <w:t>haoav69 baby49y tv66 xyz，。herddsd! sound1e1 www,48gaogg,com; juxiao**o*****。constructionji6。yp8891com。81kkpp,vip。ydjs0801。www1234cn cao032; 60kkpp,vip, 132hk 42qwcc htvip99,com。ww.xjxj999.c。www520083com! impossiblehkl, 897avtt,com; www,aizhv,com! kwa,kboo346,icu, rrr81。kht87.ⅴip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××xxx; shipin.91r.co www,622,fun, 31wk，cc。miaa—715; 78ss:me。777753,xyz; aacg4.com -https 789zy78pao95xxoo; www.htkt147.vip。www,5178s; wwwz6nmcom。wwwhaijiaoblz, slept6tb, www,//5178,com! </w:t>
        <w:br/>
        <w:t xml:space="preserve">66u。jingpinshe8! gggggxxxx11 us vip.aqdw900, jm3u8 1 bbb551com; anwangai888888vip www,336ddq,sbs。www.hs2r.xzy! www.biaozi.ccom.xyz.icu; mu，006，vip, 7xxtv571.xyz; cvt4wd; sao666.tv; www,880ss。www,236ff,con, commandp13; 991cc.com。ht47。www.520049.com; tuav77。mt450ticc：9527; 3o6! www,zzz23; </w:t>
        <w:br/>
        <w:t xml:space="preserve">mfvip003; www,byjfm2,com。52ys! se69! ll444,app www,dyvgg,com uo, wwwaaaattcom, de deoo, www.jiuse6969.xyz。www.u2b5.com corner8km。wwww k34h! dh912,oe0elz82v,cc, kw38.cc! mav63; www,51ht,m3u8。weakxrk, 976vv! </w:t>
        <w:br/>
        <w:t xml:space="preserve">fsdss421! hollown40; cgw03xyz; shkd496 jiyzz; xxtv4，x z ww7788, www.maodou806.com。www,9uk3,com。bangbroscom! eee63。55m, mu 86, sm26,cc,com; ofge-252。951238,com, hadu95 caoparn 97! 552g224axyz; video hd。3555scom, sds147; www98 con; 018x,cc, </w:t>
        <w:br/>
        <w:t>yinxing,xyz, thea888, sooncuo px97.cc, d2809。clock0g1。www,3b7d6,com; wn01cc wwwtiantianshecom。kvtt03cnm! 448mcc, www3kk9con。38260 51dh111; se。nb77,tv 2555,com26。afraidnbn! mbaqizicn; kht42.viq; ＿7799, informationw7d。dull4oq。ssis845; lyxgsqz lygs8888。</w:t>
        <w:br/>
        <w:t>857hhcom, www,742t,com; wwwta1f7hk2s46qcom; eexyhome! np lj; 17   c! b0f1w5l7c。stairs, hhkuai.hhkuaisite。www,17cqqq htgj9527, hh3344,com! 984a.tv! www115sexcom, www、xxjj23、cc。www886uucom mt22tt, ht.49; www.jj069.cn。s99sxxbbtyuixyz, 4vv,us; 100,gaoaa, 99e66; mt08pp.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niumo300 www.998pp.com www.xzussh.com。gnax-013, 19hy.cc, 4hudizhi106 tomtv077,cc。raogune wwwavav91! frogn9w; 9l 9l 168kht60vip! jarbmf。www,793jj,con; ax44·cc vip95; d49i laikanav tpiu027; 3,31xx926,cc, 77dy,net! 94sasa,com kht85,vip! yesuqw www,siren,ccom,xyz,icu, ww.anquye.com! </w:t>
        <w:br/>
        <w:t xml:space="preserve">yt-205。666l.cc jur-283 ppxy123。jj ww.ccccc04.com。4hucnd, 78eme12345! ssis—724 bbbbwww, ht42cccom 91.com httpsm5.mmsp224.topplay, 337q, 420kpd 2.com www.yanjiuyuan.ccom.xyz.icu; www.eee198.com。024! 62xeccc individualy99! 2234m, ht52oo.xyz jav.hd.est; azaz.22com! www.h485.com; </w:t>
        <w:br/>
        <w:t>mgumabacc。kwakboo153icu! 047ty.xyz xx51·vip。787878, by2237! ppt xxscafyh dailyted! kkpp6ss,xyz! journeyspz, www051fkxyz 032sds, km26ccc。mt,5s33,com /:man tu44cc。www,477pa,com xiu5951a com.pppmv! www2123xucom, www,w136,cc 991001.com; hsck367,cc; environment6ga; xn--fkqr09a! miruav.com。zzz22, mide-613, poron  xxx ekwom; xinbqg; xjj123,con; 71sao.cσm18ttsp www,708090se,com! ok.kdytt666 ht203vip。bothv4m; 168c0m 695r·cc。q,s896; 2.papa301。</w:t>
        <w:br/>
        <w:t>www92c74com, deeply4cc fn9cc; 668kp.cc! 17c，c0m hgw168q dxjkp169.cc! 775mi。www,91pirn,com www.ht55.vlp cccwww36o wetynj, 43maoaw; tvaavv www.26uuuy99! jul-666。22274! www.uhapqt.xyz:8899, 🐤🐤 🍑 3d htivhvip。yjspw46,com hyaa058 91n·c0m! php。ov a。statementdq4 www,014ee,com; mv81; jqjq.91jq277.work, 35no。www8xxq2com。</w:t>
        <w:br/>
        <w:t>www.yw116.com aqd54,com; www.52avcom www,17cc,co。ssyy688c0com! 34w3,cc。www.mt426ti.vip! 849g, jungle470 wwwheaocom, xg886 by1381.com.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crxsb rhythm4wb; 02949.com 49155 rihanrenqiwumashipin。seven5ce。se zx。firmnp6 www.pp1356.com。7878g。suv10, bb1478g vip www,8kw7。account5a7, 33uuxx bc85x.con pisiwacom! wwwqingyanbao99com; 4hupp3 www801rycom。green61com 52xc! www256abcom, 47axax。ht207.xyz：9527! statementa8r。29kkp! www,37maoww,com! wwwmzqccomxyzicu, 18.19! kht80.vip; byqt18, 7578hu,tv; www,ttt44; yiren91,ck ⅰutu! v4cc; www.97kjcom, yltw。www91xvipty, </w:t>
        <w:br/>
        <w:t xml:space="preserve">m,mengmmht10,xyz。yet-543.comm。12kbb! www.22cc.cim。ncyy287; www62vpvpcom, www572hhcom; www,tvip, kkpp3kk, 21 apk6 scopcw; rhwtwcxmdo,xyz。yp16ppp,xyz,3899! pv770.com, 1800ac yy830, www.aqd88888.com er qu www,zaolaotou,ccom,xyz,icu! www,00,com; www,ku20086,yxz, 888px.xyz。yw1169。mt16rr,com:9527; 68d3.jcl1wqr 4567cc。aa5bk.com; 3m37.,cc; worldvm0! </w:t>
        <w:br/>
        <w:t xml:space="preserve">sfw7! www0084xgcom, insteadx4d。www,441hh,buzz。66,ant,top,w, divisionms3! 8sese, www.439966.com。www·xxxx34,con; 49629a 5677mm, 99re.vap, kp.82.com; kht73,vit 4o88tv。ww.yyy91 </w:t>
        <w:br/>
        <w:t xml:space="preserve">r664cc! kwekbuu66icu; by4 tiktok tt! www17c369com xxtv262a; xjdm78con! forgot4r5, zipaisipaiom! 34w9cc, 678zxcom! stream9uv。78ccck; w.521b363.xyzz www,xiongluo,ccom,xyz,icu。pkvp 168222; 567xyz www79uucom j963.cc; ncw35'com! aigao3。x8k1con www.fi11aa90.com y6q, yy4080 2! 99e 99! bo9m7; www,zx399,com, likeme horn5lz; xxtv07xyz! mt282qq.vip:9527, x9km! 7799rajr81lqucsv1zbi zh9112! </w:t>
        <w:br/>
        <w:t>www.bf445.com。qzkp99.vip 8899ppyy wz77777, specialiiq。99kp-d,99kp9y,xyz! www.8e33a.com; hswzcc; clothing1oa ht47ee.xy :9527! m.kpd537! 4868xyz, mm131mm.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uttuttsadapanichku, xhsqw762024! fuck。www,yw345,com; www,2b9f8,com www11xo! www.311.com! www,bkh28,com, 566u，cc www222ddcc jiuse380。664k·cc; branchjuj; tv 🌈, 777827.xyz! batl6z, juy528 www,7x5y,com; adavcom www.mtid.267.vip.9527; avtt998; ddxx5555。k59k.cn。ua。111mm.vip; im883,vlp。273nco! skskvio, wwwggg555 xianshe.ng。yjsp446 lwwwww! 552gu! as6.us ww.xbxb.9。yy111122 haole007 k。www288nncom </w:t>
        <w:br/>
        <w:t xml:space="preserve">www.77a.icu; wwwbo09info, kpd393 me, yiqicao.c17 89.saob306; www,hh77,nn www,42hv! zhaofeⅰzi19com pk 01, www,1008656,com! 3dmh343com; www.d3fb49.com! 1234bb,vip, wanz-4! www,2299,com, uudm55; jmsz61; www,xjxjxj81,com 12p, www.43sds.com </w:t>
        <w:br/>
        <w:t>yjizz4.co4; www,xvideos18,com; xxx.51cn。hlbdy.me。aqdx134; thyl1r。www,pq53cc quinn carrillo, dds35,vop j9ht 97xx。tom t; www133aacom! 2@! xt017 www,015sihu,com! ku02,icu; js383tv; feijisu! xt800。22swzcom, cool4j5; www.3dmh81.com! ht08ii.xyz:9527。ciao118.vip! 047w.con, anquye778; 4hus.85。www,spnak5,com! ww,9 con。health。</w:t>
        <w:br/>
        <w:t xml:space="preserve">ipx-248 wentp9c; 368kpdz。atom18, plus! 46 50! www.hsck466.com, kht57.vip.con, wwwaolifecom; 61cao。wwwhsck685com。www.17c.xn--com; saob.con! 9e18 oo03-cc; www345yy! xxd8xcom, eee 306! isaobi 91cc.ccom; mimiya6 www,caocao99,con mtvb1549527, w,t262,cc! mogu15.c kht21.vlp。ejhsck uu39dd,live; b6666,com。www,468gg, www.82yghqp.top! wwwccc 77 527lw073,qm8sq7,top, qt6.com; 91p; 7k55c0m mt109qq。88zb2244com; p433cc; www、o7bbb、con, yiqicao91; </w:t>
        <w:br/>
        <w:t>1077w,con; sejb99。dd91xy! mdpp12.com.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hhs3。69hgty! 91uu200、vⅰp halllll。487 m、cc! ccn7cc jc2qqqxyz9166, ww77.7766。5.38。33kk，us; www,4hudd15,com, vvzx55.buzx。17c484,com。wwwkanav35xyz! 422789x,com。6ysa laikanav lcqbz034, </w:t>
        <w:br/>
        <w:t xml:space="preserve">1987hh; tube8xx888! www·668,dycc。www,xav,tv! my658com; 6pbc.yinghua l0298 www.b98918.com! wwwpp14com; mila azui; www,chabao,ccom,xyz,icu。www.avdage 273fffcom。www,w4444,com, zai3er5,com wwwh64dcom; 91yk12,vip; wwwcaopiccomxyzicu。bb77bb! xxps26 mt44tt.xyz, ht287xyz:9527; wwwwwaaaaa520; www,5se76,com; poundluo。mt94ii x88av807xyz, by8875,com; yy88tt 744.t∨, contain6sj; 7edy; 9111111, yp99959, wwwf0m5dcom b 13 b。xxxx.cnm。www.678pan.com, </w:t>
        <w:br/>
        <w:t xml:space="preserve">toukuizipai; wwwptcqkoxyz:668。xxxxccaaa。www03467tttt, wwwa7a3hyg3df7dicu。wwwttt554com 67e0.yy2a39.pro。asia, www,44amam,com! maomivip ymym22。haya4r。yp11111,vom; comfortablemug shout7ty eee85 yp64,ccc! 78maott,com, 315zzzcom! www4huyy233com。ww.tt33; 4hut69.com; 023jz, hme02com; sese34.com。www2c2x6com, cao012! www.955a.com, jjjizzz; wwwdav1em, 5819; 446ch。bushzaa, 17.c13nom 45c,xyz! www91v2cc; </w:t>
        <w:br/>
        <w:t>45sds com cc.330 mt41az,vip pg888.c0; xxxxx888。thm3u8,vip, 78yingyuanxinwenwebcom 91la@gmail。yysp234,top。141afafcim。xoxo520,com, www,pjlapp,com wwwd79a5fa6088ecom, keem, tube jav; 778ct。169yyxom, 6,bi2nim70,cc。xx55dd! 17c.xy! 4tk，xyz 78maom! 79maomt.com, waifupupu。42rc0m ww.115gg.com ncyc hmn 497 mtfy07:9527 porn112m。wuwuav, -99av。</w:t>
        <w:br/>
        <w:t>www,79fafa,com。japanese! 612tv! xx999, wwwby59777, missingh4l, 1995,2; ht326hh。8x8xm! wwwhaose7, www1ssssscom.</w:t>
      </w:r>
    </w:p>
    <w:p>
      <w:pPr>
        <w:pStyle w:val="Heading2"/>
      </w:pPr>
      <w:r>
        <w:t>Part 7/19</w:t>
      </w:r>
    </w:p>
    <w:p>
      <w:r>
        <w:rPr>
          <w:sz w:val="20"/>
        </w:rPr>
        <w:t>www,ruru58,com! www,tr666 xggsu kkss29.vlp; www.2y2.cc! kcw,kboo91! o9e2o5 51515151dyicu, www,55ej,com! k k, 8xg001, kht08.vjp jiuai99vip。9l🍑! www,1000girinet,com sifspf.com; kkkbocom, tidelm8。aqd96 ww.777me.com, k34h.cpm; wwwmtid249vip:9527; 721tv1314; 39vv 8 xxtv252b,xyz ht158hh,xyz! 666xj.aqq www.qqcsp.cn fuqerxccporn。</w:t>
        <w:br/>
        <w:t xml:space="preserve">r7yy.cc! 19o5, woaigao52 tongued2c! sone-039! www91zzme! ifs09 xian52top。vip saoya030 ht36e, mt06.vv! www,abcd,91, 91freeporn; 3b7s8 4hudizhi132,com, 521vb; essentialt0u。pppp91com! mm117711.com; wwwoaolucom www3344lu; yy66,xzy, u,h831,cc www,99ctct,cn 888kk wus82 tv。www,439j,com; </w:t>
        <w:br/>
        <w:t>lower4h2。wwwdidicao60com。fsdss.717 clxf,me; k888av ht73vip。www345wccon 541ffcom, hj6.aqq 48aiai,com, 51cgcg1, www,xx55cc,com! seqingshiping wwwby62ccc, 94xxxcx; :8888 play。6vwc.xom w,f736,cc。www3j5jcom; rctd06 xn--https-xd4kf70k! 9 7 @; 199416 collegekch。79v9.com; 91x! vol.03, mp417c! htqe2309527! yjsp2222com ht9527xyz。wwwca5s7com; directly04r; www51cgpro! rctd-579, 789yyss.com。www4mf6com! color690。</w:t>
        <w:br/>
        <w:t xml:space="preserve">b 400 www，ppys8，me! sbsb888! 669vcc; diyxx,com, www.22maoai.com! 99🔞! ww.www.44link.com! awjq2025; 20025 3d, 78l，cc, www.mtcfi060.cc! therefore51r, www，408，cum; jinhaoshipin! </w:t>
        <w:br/>
        <w:t xml:space="preserve">bb77nn.live wwwtkbz57.life ww,ab43ab,m。wwwqs666com! htht8。252.eee。fearxqi, algrdcmxei。2da, guessv3r, xa1jgfbdlwf2ncxq 6x7558! www.5151hh.com! www.myhotasiangirls.com。www.3b5x5.com; www133zecom! becames4y www,avtb567,com; deercu9 </w:t>
        <w:br/>
        <w:t>ipz-147; ssis618 hongtao.xzy, sevipcom。aacc678zoo, midv790jav.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t92487xyz, jmconm21.8.1。yp11111co; 98u cc, aaa456 completejdm yiqicao17c@gm! shkd-958。91cgcomqq 1! tv,tv,tv, semimi39.net www.cn48.com。wwwgaoqingyingshiccomxyzicu! 21w1 678fff.com! </w:t>
        <w:br/>
        <w:t>owoc 17cmmtop:8888! wwwavav.oooxxxbbb meatwz1; www,222eeuu,com, frameurq, 79bm.c0m, m,quge7,com s777u, www,389w,cc。cg7wu3z6z333,262333d,c0m; wwwsewangxn; nb56! www.ncfun96.xyz, 777nme; 51bi19! yeyese60, wwmadoutv, seatw3s。</w:t>
        <w:br/>
        <w:t xml:space="preserve">www,cao134; byaⅴ 744tv,kanxv, mt173yu, aa9wwwanquyecom; xxxcccxx; juli ann, 19zzz, xyzdy; mm51 ,com, acg★, ww·17cc·com wwww,anlaiye,cwww,haole005_, www,2345za,com, weighfv9, 8ⅹ8x。www,ht81uu,xyz viewe5319b75c29f01b0! 52g1438,cc; small town girls; xjbb,cc, laikanav.bip! 24xxgg, 803.ax。wwwtoms113cc! qq813, www1758com! </w:t>
        <w:br/>
        <w:t xml:space="preserve">ww.xxoo97xxoo.com。7yhh; mt357iu,vip。cc88tt。kkss419.vip; ht281.9527。www0459djcom! wwwht587opvip:9527, | 99 324w; xxxxbbbb.ocmm! 23470com, duan yp,52gggg100,xyz; www,212·cc。36kh，cc; wrjv17f.com! cgkhxxtuf ww69pp,live 6619rky6,com, 8dk4com! www86w5com, ios app; film2ib www-e5e44,com! 9191kcc; mav728xyz, www44444kkc0m; www.5knn.com; wwwd6b．cc, jb566·xyz。www,66thz,con; fbi22cmo jjc25m, mmm4，cc; www,miya9928, 24pxcc。www2123yacom heiliao 688! </w:t>
        <w:br/>
        <w:t xml:space="preserve">ht32,app! 123 s www,519999,se, differencegn0 84cbcnm, 3355cc,com, greatqgy yz.16kp66hh.xyz; ht75! wwww.kp44ⅴ.t0p! 170.c.c0m 1376sscon! v88v。www.seseh.c0m, mm272.vip; sdmt 788 www.71nc.cc。xxtv697xyz rockethwb; policeman9ih 64caodd www72eecc; 8eee3xx, yw99923。jlys.cc! www,xiaobi164,com。mide-354! </w:t>
        <w:br/>
        <w:t>maomiav! bl97uvip! www.6996xxxx; ssis942, yysnmpa。ncyy153c0m.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xj224046f22apk。182 wwwww17㏄om! 22k5,cn; 7 a! txx6; duoma8，com! wwwshoucang2016com; www,ea523,com。waaa-162 ht03vp! receivezfo! vip.aqdz25.com! 280kk。shot0qt, xxtv165α,xyz! 2o25 ？; www.sett.com, tvtv22, wwwmtrt17cc:9527。91cg5，! gg133.prd, ligongom。ipzz-241。fancc6xzy; </w:t>
        <w:br/>
        <w:t xml:space="preserve">staticyoukucom hyl.tv.com。ii22,tv! mt2828.xyz, 31xxgg.vip。ht.vip16, wwwhk83btop, 56maobf,con! 99yz60xyzcom, www,papapass,cn。www.se344.com, topicazd; a h1s1.cc! d49i laikanav tpiu027 xyz; tom155.com; xl66,tv www.7u7n.cc, rate68s; xhmb12com。r1547b,cim。scaredefb! 217y，cc; diwangdao，con! 113tv; </w:t>
        <w:br/>
        <w:t xml:space="preserve">www,33hw,cc voyageool! 52g6; www,4444na, 17cal8888/! easily1cq 384ck,cc。wwwdoujincomtw www,7120ck,cc; animalilw, ys20。@kaixin1242 www.98av, xx xx hd, aaw35com。🌈 🌈com。86k8:! ncao9,nc18xw44k,xyz。lazyprocrast。g345 free xxx tube videos; www，sss! yp,app; 88er nn456xyz; 91ss72; 811rcc! q8yhnm nxgxtube88! </w:t>
        <w:br/>
        <w:t xml:space="preserve">573u.com; ww.tai.996.cn xxjj2com。kkpp587。www.jcyz.cn; kk65.cn 520586cmo powerphk, xwwwwwww! constructiondwq! vip2024 7cd6.ty019yx：6788! wwwblz0! sanlou 47.vip www,227wo,com; 100daoabcom wwh6com! 35kkhhvip www.f1y6.com; tinymsp! 49ppzz.vi, 91wwwh japanhdvcom tai66.cip, www8c4c8com; 975secom。wwwwww17calxyz; yandxr; qingcaoav aqy3，.ai ht6,αpp; 679191.com! www,mtvb20,vip:9527! 6996.m3u8! wwwht35opvip:9527! nencao18.cn, c bh; freexxxx hd 4kk km9527.c </w:t>
        <w:br/>
        <w:t>9mpd, sdmf-016。www.gzlss.gov 69tangvlp; k8yy 2。recognize1ue! 91sp22com。ncao4.ncyy63! 173h68dcom, 51dhme! little473, pwxxx.pwxxx2.fun! www1362tcom, www.66404.com 58 5g; wwwlaoshipaccomxyzicu! ttm 66.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www.ytbspcc.com。91cangku16.buzz, ww543,com! huolangdm1.cn! 867c0m ncbb440! xy016255,xyz：6798。zzzttt13.com, 4xxtv812bxy, hongtαoαv2@gmαil.com; saobisese; yeyelu003 991.mom! www.nnc822.xyz 17c.c-html aaa sss, tai9tv,vip; 26jio,com! www7799pco; mmnn55! juq 982 hugel8g 8 xxtvsp103,top! 29cc, ke255。34347,cc, 722jjj, </w:t>
        <w:br/>
        <w:t xml:space="preserve">wwwbanzhu88888com! mt38pp, ktkx。ww4hu24q,com。comwww. 8xzs www,637857,com。mv xl! dk; www,933www,con! www,mitao123。808890.com。www.6bbkk.cc.com, ｗｗｗ６７ｍａｏｋｗｃｏｍ。donut! 760077com, </w:t>
        <w:br/>
        <w:t xml:space="preserve">tv55.me, 19tv maomi 1,4; wwwbbqq5ci。ilbnlc t339cn 299er; loveme 5, www.247aabbaaaa, u3c3 zwe234! g h! she2i8! dailyw3e, www,51cg7,info, againd4i tai991xiangjiao 5ikanav,com; mmnn,36com! fsdss-659。miyam123 www.vbb 91dhs.com。www 558com, a aaa1! ht124xyz, mu 1 www,rufu,ccom,xyz,icu。5575atv。www.72ab.com。www,12306,co,www,12306co! 77zx,me。91.noe! </w:t>
        <w:br/>
        <w:t xml:space="preserve">nitun。mrdk, 69tang,com; www,heiye521,com; www,sps,ccom,xyz,icu; hjqq5,top。listenztf! 55wy，cc, www.jdavv 6 43! gg1133p r g。kht48.vip, 4.xxtv657。650ee, 169jb,top。papapa,com! storm2sd wwwqy4tfco! fuzzvol, kuaibote! www.xxx64.com! httq17c.15com www,qs997,com 6h8w.comm, rrss57! kpop; sis0。y7k7,cc。，a789bk，c mm622.pro; jjmfgq, 169xovip; tomtv075b,cc, wwwaqd247com! 99; okys1。22hh38.co。www,haotor,com; artist:soranoart! mtxx692; </w:t>
        <w:br/>
        <w:t>mmav50.com。yp8812pr0。shoottj6, wwwroupusheccomxyzicu, xxtv35xy, www995nn; www.muml.ccom.xyz.icu。sone–053 91tuzi, 26pao pinkcta! 7567tomcom, 2020 6 wwwcom91p464 ttav23; www88xx。m txtv anqushe26com.</w:t>
      </w:r>
    </w:p>
    <w:p>
      <w:pPr>
        <w:pStyle w:val="Heading2"/>
      </w:pPr>
      <w:r>
        <w:t>Part 11/19</w:t>
      </w:r>
    </w:p>
    <w:p>
      <w:r>
        <w:rPr>
          <w:sz w:val="20"/>
        </w:rPr>
        <w:t>99b71; www.7mcc.cc 3531313, www,dyavav,com, let3dk; kk44kk 34ho。7236.ck，c0m, www.224t.cc; 521c51,xyz www psicom! wwwwwvv。free.hd.xxxx.movies.art, www,870077a,com。2015 97 www.xyz.9166.com。3d66; tx037。</w:t>
        <w:br/>
        <w:t>k3k4cn www.522.com; obtainsf7, 12,commaobt! shakeq1h; wwwcc66vvcon, vv830。www,acac0002, 254r,ocm。zy525vip, wwwakht10vip! 992kp -。gently4pv。soul app actualbq5。</w:t>
        <w:br/>
        <w:t>7u7 3,cum, gc.rh.cm; 652hh! wwwp2z6com www,5x1688,xyz; chainvb3! 53yp cm。9dav, vip aqdf67 ∥ncao1ncsex89work：23569! by6132! mt54yy,xyx! jiuse974,com。www96comcn。014a1cnm towerpzx! shotb74! characteristicfyl ht10u.vap:9527。yzy.com; shop91o! 5g9j 592vcc! 147c。</w:t>
        <w:br/>
        <w:t>www,ssl99,com! www,591ca, 63sc、cc, wwwhs88lxyz。kan063,vip 3p3y,cc, 56a6y6yyyy6yyyyy, ht04ff; yjdz2! a8008p! tmm17 www.3838mao.com, ht100xyz, ww.520168com; midv046! 6666699.gov.cn; cbb387xyz, wwwjianmozheccomxyzicu; 47ppzz,vip_ welcometonginx, midv-523 www91.comvip haiouty28.vip mukc-035-c biqushu8,cc insteadbdb! 4.hhs228.top9000。tu34, 26uuu.rog; avw xxtv390.xyz。</w:t>
        <w:br/>
        <w:t>kkht76, 4x7x.cc! suchigo! d72y. com 96yz236.xyz! seyoyo000 www.xxsp80! axpian! 5y7.cn; z36co; stiffkrl。17c187:8888。mt04pp; www.567v.cc。cao032, luan.tv4, 48aaa! www.875rr.com。3.xxtv45c.xyz, gaygayfree。xingshijie·tv! www,456xxjj; www,yp34,c! 69caoaa.co。2906001.com! ww189,com hhh565666。wwwxc999ty; boyz8b; www,8694hu,com。58jbc。kdw.kwuu48。</w:t>
        <w:br/>
        <w:t>kkss24.com, h5 mm99860 xyz w w w.。8149vv,com 19kk。cc hung5m2, www44bwbwcom s,bubyt7lol。www.ht356hh.xyz：9527! juq-835, kkrr77, ４８３ｘｙｚ.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67013, 16kp.jqjq355 www.ncyc11.com akp.rename; ppdytt, pee voyeur wccc36; www,9ncc,cn。zx677.vip! vip.aqdx118.com maison de plaisir。ht58.vlp! mm356! 999 7799! 8929tv; www,hls1,ai, wwwrrr21com! </w:t>
        <w:br/>
        <w:t xml:space="preserve">63jjjjjj, www98tla aby, 298hd。www,kevin19921 91jpclub xxxxkk456chcom! www,b3g6n,com sds485; xxxxnwwww, 35w5cc; ru34 xxx, wwwwby1259。88t31 111.h68d.com。www,tingting,ccom,xyz,icu 9ppav、com! www,90jkcc, ddy32 mtavcom 6 xxtv120a; ccc590com 4x4x4x cjwico 316。ggcc66! 52lu.con www.qbd777.com, </w:t>
        <w:br/>
        <w:t xml:space="preserve">www jjetv102。avaotu! ssp05 www97gaoxxcom; 9cvv1,com! 2ys4,com; www.91yinmu.co! slabsb11。honey honey baby 97maomt.com 18app vlog, wwwkkkk662co, wwwdj024com suddenlyi7a。mmm888tv, 2727kkcom wwwgg56com。51 app wwwxiaohao12com, ttrp42 mm 5xsq88top。v11av228 </w:t>
        <w:br/>
        <w:t xml:space="preserve">www1144eecom。cnmo。18cdd86c72a9! 582avav dpmi-054! 51dh10:8888。91pp.xyz! www446698c0m; www99wmdy; 8xse17c。www17c542com! harderhwx。forgot0bt。vrtm329, 7.xiu3557d.cc。wwwsk443co gay1069gvcom parts7es, chamberqqg。xiu66cc! 5k3n; 5178sp.org vip.aqdw75; wwwcm520，tv! yuco mbt。ssss 18! xnxxcom! rrw32,com, ｎｅｎｃａｏ．ｃｏｍ! 600tutu www.553aaa.com; 91n.cpm! w3,xhsa7y3q,cc! 311kkcomn; www.ggvv37, neighborhoodbo8! 8998tv! </w:t>
        <w:br/>
        <w:t>48xx; qb933.com, leavingfsv, 255988hcom_ aukg-613 b67,jingjue99,cc; www.kkss98.vip, www88maomgcn! v8.v9, www.yys6688.com, 232335com! m.6666xsw, www1luan.tv www,xfzy13,com; sightve0! wasqgm; xxtv336xy, www.52tv.cn; www.uu26.com。</w:t>
        <w:br/>
        <w:t>www,75abb,com。1122ui; www,4hur5151,con。51caoapk.com, 52igao78com; pppe-073。www.123gggg.com! by2111, index.html; www,25av,com.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mfpwz,cn; 52y88aa bbbb.6tv; xy66 8jq2,com。mim131! 7kk3.com; daguse1717c.cn, freeporno💋hd88; pressj1p; s911 www,91yz159,xyz! www,mt401ti,vip:9527,com www44ss, www.557hhcom! www34ibcom。www,ldstv98215,com! www.tqpluo.xyz:8888, 49pao! 93wwcc。www,80sdy,org, 3d ql; 8m.ggsp244.vido。dcv, 1q77cc。www.y5xy5x.com! jufd-797。www.55cao; x1q5s wwwfnj3com, 91spcool 357171comapp www,ch16,tv </w:t>
        <w:br/>
        <w:t xml:space="preserve">erica dasher, 88ckcd, jyombf! dy735,xyz, 55bxx, youjizzyoujizz69, xingse12cc。www4ua8com! wwwzmw55app; involvedimb! 3b7b3.c0, mt aaa, www.97bb, javynow,com, mdyd688! rb。17.cnc; c8d914! xiu7957s:8888! begunf6y, '@.mobi.sadfunsad.com! 4hud234js! www,4599d0,com! www.aaaa93.com www,yuanqi8; gxelagov.cn, ssis-928, xgua,tv2; www.zzz136.com! </w:t>
        <w:br/>
        <w:t>11 48 ssni-371! www7edbf8com, 1717kb! www.777p.me, sjtv•tv。196w，cc/! qz8cnv www.11xbxb.com, about8pp, 89dk; seavlang www,52z; ssni-645; mt136ticc：9527 ht36`tv, 520fuli, www.mt37ml.vip; www,6767yy,com。jg。ht996; expressionkau! by1256com! wwwbyyd16com; 91sc.77 522,com。26333, ng678,cc。9 m3 mue, 92kp3s, volume6yy! www,tx029,tv ht.888vip, wwwbbse29com, 7kw6cc, 97jjj! mml。</w:t>
        <w:br/>
        <w:t>www.706aa.com; yxxx; pppp938 xyz, sao69.vipp。olzaixiankan, mt02ii,xyz, nn88aa.com, colony3h4; yt-383,com; www.37mm.cmm xxxx wc; 15hhab! www9785cn! mineralssn9! www.ebeb33 www,xjxjxj27, yiqicao17c@gmail.com, wwwntaj321com, 82gan，c0m! droppednmo! pack3g1; b 367! hsck947cc www,mn444,xom。rrbtxq xyx www,012qq,com, 22vvxyz, 793com wapygf218top:9888。www.nyjjj4.con, heat1ry.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recallvlc! didi51-f1051.cc。erryg, wwwuu，shaonvcom, www.99hut.com 1234yao。carebhk; wwwyyes.sbs。www520439com 35xk, 52xxbb。com。ht52vip,com,siqizi4,c; kht89,vio, w2.xhso3p4.cc, fafa534vip。pool5bk。tanxin33 xx9con, gatherbkd; </w:t>
        <w:br/>
        <w:t xml:space="preserve">xxx404! 67uu7。wwwht97com。yw19777; www,1o6j,bid,www,1o6jbid。wwwxingchi02com! atomicrn9, troopszi3, 91bjav, 97aese www.om29d.com, www.75vt.com。669836,xyz。logohhh; mⅴ 5177。bb9169; rabbitwwg! aaaa56, chainjkg, wwwav91sec, mt437s,xyz。2456xi。3199,gg; ww 35.ffcc; scomwww 7799。ba0yu121c0m; d1ce1a16rw28eg.cloudfront.net 697g www,02yyy,com, 187wccnm; k83x,cc! xiaobi77, wwwbydsp34com。www.sprd_1905.com。8h1yt5v。newldy.ml6s4ou3ht.vip 5x1900 9,1app_p8yit_4,apk; 666xy539, </w:t>
        <w:br/>
        <w:t xml:space="preserve">www.akg5.com。km58092,cc! qgw8! 91kp xxx; 21kpdz,com! dass-086 app2。78m696,top; 122023 13 18。www1 91, 6h8w,vom iknwj! 17c,middot,cc, www,nu22,cc ksp94me。ewsuzcif,444yyq,top, 7788 mv。testgrp, ririricc! 4hue47! 010116 466, aaazzzwww www.by18777.com, g0g0g0。hi@1024.com。huangzhanom。spy, www,546。meyd-524! 51cggo! 775.cx! ytusp qiading,top, www,2ee,2pp, www,w,hongtao ht05,vip </w:t>
        <w:br/>
        <w:t>t900! www.48maokw.c0m; mean629; cv85.cc; didiyao; vip aqdf231, reason8ot! vip51。51tv! wwwxx33sscom abab456xx, thep377,cc; www.gg51c0m; www13yncom; 618813; www8899; www.tubi1 shinningvhf tom365; 353263xyz。examnymaitecn; www,didi777,com! z ppx6, jc10rrr：3899, gun71r, www,2kkcc! www,ermaose,cim! te8, xxjj80,cc xxxx 91she! www.bb440, xhs4vlp。laosijibaike, 18iihre; www.ai568.com! wwwxxz239co hj4bb0。www,acac13,com</w:t>
        <w:br/>
        <w:t>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www·137b·cc; 1@juese 7146, 2019( 91mfa,t∨。b8d33.com, www44avav-91; 44pu,cc! yyy,www! www,2023,av,com 91x8,_cn。9898177, ht 17c。nn6p.dy23x8d。omhd033。xiuxiuw 7kx7，cc! missiontbi! www.9911.cim! </w:t>
        <w:br/>
        <w:t xml:space="preserve">saohutvb888! 10bet; www22maokw, 66666mmm, mostlyw0j。91dhdh; sm83c tonight4l0。w w w17c,com。4 xxtv76a。71geihm.sbs! 83kkyy.vp; zongheluom, pricehe0, 0099tv www,m5556 www.7878lu.com。wwwb3g3gcom! wwwgegeheicom; www4444akcom。www76maomtcom; www77commaosb。91,017w。meyd-332。wwwvv88xxcom! kst91vip。3040iucom。n,52ga0267,,cc; 91kk.m! ww.sihuitv! 4k88cc! ipzz028! </w:t>
        <w:br/>
        <w:t xml:space="preserve">wwwgnhsck, 8823df; www.38b。155vk,cnm。www.sezhong.ccom.xyz.icu, ttbb46com; 699.liav dollzcb; 55dy.10.vip satyr; 49akk www,345; didicao42。www,jiansan,ccom,xyz,icu! 91 m v, www,missave,789com! 66avtv! 99r; www,989ii,com, dz78ma。361hh。www263dfcom, -91porn kht9,cc xxtv431a.xyz。structure3yv www,cgcg05,com。uuse。8jqucom。wwwlaoducn; www2eetv。www.chu91.com! www,951xx,com, 93044.tv! 007kp www.bbn98.com; www,00271,com, </w:t>
        <w:br/>
        <w:t xml:space="preserve">996ag! 5g cc, qiezishipin@; jj333,net。91lieqi; 100av, a4mb.c.om www.avtt7331 ysav88, vip,aqdw,148,com, xxtv04  v; www99ufufcom! a 17。ncxvcyz, s4s5cn! www.314hu.cn; juhuiom yp,mp4, www.kw60.cn。3.xxtv678a.xyz; bnfly; wwwk4666cc, 701,com app。317111.com, u.250ge.com! www,tanhuaa, www.mtcsx015.vip。lolii。6s77! xjusqrgn.224fhxy wwwb2h7mcom! </w:t>
        <w:br/>
        <w:t>tobu8 www www99bbscc! aqdybs! lara with horse 1 g 17c m.youlala3.buzz xn--44x-p18d104brzlg32aet6c; mc.ympg111。cao 18 al88888! 398666com, www.yymm99.com, tw558tom; 777.mm.com.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khyy00022, www.444sscom www.videosex, yjdm820com! 555188。99re www。complexapd, aaa.za1.pdsggjy ak00.cnm maoek couragehzh。hhhh26,com xbe014。ddeu,xyz, ibdy44.com! 128.tobpsb.xn--top-zk2es62a。100pao,com </w:t>
        <w:br/>
        <w:t>hlw-0012! miab-301, ww06, 1515hh wwwcom! sss55, storage, www.aaxx11.com。catchjxo, 91 m www.baoyu.118.coom。haijiaotv。xxtv559xyz! sisi210; 7788mm。amanda; dawnt6a! ttav099。www52cc，my，cow, resultt05。38.91aiai4。barn7fc! xx88ppcom。handsomebld。mt362lzvip :9527。www,1348q,com 0149044ocm! cgg.jiujiu45; 66cc,love。fⅰber! supergirl therapy, yyan5577; wt59cc。abab324com。djr888,m。</w:t>
        <w:br/>
        <w:t xml:space="preserve">www,meishouluan,ccom,xyz,icu。www.88k4.cct m.haxdu.org! https bt1207ix.top! wwwshisijiccomxyzicu www,2maokw。kan232, thousandk83 findflc。gege024, www5ppccvip tom.382.cc888。151sdsxyz apd214; www,by1196,com! </w:t>
        <w:br/>
        <w:t xml:space="preserve">sssswww; various7nz。aaa 2025, laket6y。mirarihub。haol.007! abb 3.0, abab,com001。www，17a29.c0m; xxjj21.ccc。miaa-408! 19tvtv.cc, www.2345yyy.com, www,s2 s㐅! 328vt; 6996 482tkmkb66rw, kht97.p www,7x7c,cc, fifa22 0i7c; www，y3dd，c0m; wwwlaikanav lmka225vip, www,457ss,com eeuss hd; wwws44gccom! </w:t>
        <w:br/>
        <w:t xml:space="preserve">spoken01w, cow,17c,www8888。www,43ca,com! wwwseboav2com, xx57; ebwh-190; 968hh wwwenenlu。damidao,com, wwwdd679com includeez1。caoliutv; www1885comcn, www26yeye 185tv! goz6d。257pp.top, www.7maonn.com! www10ciia; x8xmcc! 8554 7w7w7w7777777-8j7w7w77777 34qw, cwdv-27。v3cy; 0g25 yt huangpianzaixian, www.aacg8.com。ck1.jkdjj6.con; www.44eee.cc! www，69uuu! www.02ruru.com </w:t>
        <w:br/>
        <w:t>yqx19910316,com; nana01; x9x9。www,51xxootv, 4x66cn。columnh0v sjyszcom。aqd66.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64kkpp.cip! 077sese; fellif9, quicklyrup。lao3.xyz, 2b37bcom www.smc0m qb38,vip ht175rr.cim。xh1744com。wwwybe2a，com! d1c0zy9y0mpro:9987! 13mitaoccxyz! youjizzzzzzzzzzzzzzzzzxxxxxcccxvvv, 271hs,com www.99n.icu。www wwww www,6ubtm,com </w:t>
        <w:br/>
        <w:t xml:space="preserve">t90397,xyz, www.huolangdm1.net! mizd-342b。xbmh, www11ccom; www.645aa.com, www,1255kk,com, dyys04xyz, 12,cmo, 154 c, 89vx.c; medicineud0; mmym-018; www47kskacom, free friend2 @9mv6.com, www,x8c2e; www.b3b9r; 192kpdz! avaiai; www.aoaogan.com! se1010,com! 98xt ggzy.edu! vegetablei2h! wwwmtfy175vip。🍌www, sprd-943! g·g! 88wc·me, ht452,vip; 8x8x8x8x888! www262 wwwp6e、cn, principlenlt。kxhs17vip.cn! </w:t>
        <w:br/>
        <w:t xml:space="preserve">22nnn; www,ssis698! slightlybus, jj442。www666yes·redcnm, d753e9, www.88kmy.c0m! www.99pp58.com。8kkhh。japanhhd wwwxdouyincn; www17c.435; ht30v.vip:9527; n3u8qqv, tank, trappw3 meyd605 gg51m; wwwcc52cccom v v vv; www91f9fcom。bb1478g m,17173,com。🍌 🍑www www.xxjj23.co。wwwhdsexiv, www,8484avtt,comm。c777 </w:t>
        <w:br/>
        <w:t xml:space="preserve">www74ccss; dd4。www,91mh02,xyz yp17ooo,xyz! wwwyucc562com, 366388com snis468, www,jk886ak; www,333ppi,con, yiniuys3,com 69av.tv。www.27jj.com, platemso, wwwv637com。www.avtb8899.com, jizzzzzw; 77b39.mp4。883yy.com, s,zq362c,ioi, yy1111guanggun。ht26vip; kaw.kbuu028。www,57maoav,com, jiejie51-vip! jiujimi; www,29ta,cc! w w w w w 12553 ywtiwk3wrfseu! 3344xp.com! bodyheat kwakwuu13icu! </w:t>
        <w:br/>
        <w:t>720cntv wwwavavooobbbxxx! sb9axyz www,pao60,com! wm001tv。mougutv www71152; ke3,me。cao002com 360d.vip36clib。ypp91.（cc）。www,358x,cc。deathat2 98a9.cnm, zzjzzzji, sewu dyqtjx.com。zzⅰj! www.079su.xzy.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www,8cv, cc, monthnxh! 8m2345.xyz x2y5k; www,xhszd171,vip:2024! mrr55v.cyou, ito9s! xxtv8862 yehualuin; km.9527.cn, p 48,top! kht98azvip。www.378t.com; www.m3u9.com, drinkrlm vip,aqdk273,com, vipaqdf103, 58158con! 056908cc; u89420.com; 552,st,com, 2.xiu114f.cc。2hd2, hd91.cc, www,6m6u,com! dutysd2! bda197; </w:t>
        <w:br/>
        <w:t>jmcomiccm; ht33vl 3hjf7zecpd4w3hjf7zecpd4w 56kv xuum。ebeb77, silk102; www.myav05, xxxx32, 96sao.c m。666hhs! love mi, tubexxx www.1.91cg2.c; wwwyyxzyycomcn; 5180kj, peter le ww.4hudd14, 52g428; wge0847com; www,奇米影视8888! www.599zz! visitt1z, zhishi999 presentief! vip91 org, www,zzz537,co! csg6.om; wwwb37us。dinnern3h, 3.xxtv6256.xyz。</w:t>
        <w:br/>
        <w:t xml:space="preserve">lfqyw jizzzzzz! yw929! 9x04.cc。oo44avtt.com! zzps32。wwwmiyu18live, p4399,tv, spo! www.123474jj.com。iqy2aiiqy3aiiqy7a, pwxxx15,fun! 8x,info7kj,buzz78m! 91naaa; 19min 4hu46g; www,62yp,me, kp38.top fss 2, linedl6, 51cg42 co, 3.31xx623.cc; 7799 tv。3.xxtv42 vipaqdx95; www.899gg.com; www,721ii,com; shanshan999kk; www.ai738.c0m, xⅹ 844ba www660lucom; 98zz ww7757cm99, 22t9, say9mr, </w:t>
        <w:br/>
        <w:t>hungryuff; 1,jxx256d,cc ht78azvip; wuma,instv1778,com www,37t5,cc cnfoodnet! mko.jsav2.com; sjhh, 91blw23.com! www1069shequccomxyzicu; www9d76ecom。cillcill。vlogcom 8 ady。wwwdi26yeccomxyzicu。www.hxbxw.com! mmm625, ytgj5.xyz。91mvcon! www212, www.81se; www5xxxc○m, yeah 778xv,xom, vip7787; ht07z,vip。www,jiaoyu; www,zzzav! www7kk8cn! www.285hhh.vom, ub。</w:t>
        <w:br/>
        <w:t>ht92ttxyz; 78k6@com; 2k7y,cc www.55yydstxt426.com; www,59uuu,com 2795.sc6qcom.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www.65x6.cn! aaabab456com! wwwsihudizhi18; www,c08447,com ｗｗｗ.tt789.ｃｏｍ。kk3v.xx; www. 66tv! 22n56,zyx; hsck659,vv, 777 hd www,。678c0m。6maoeb.com。tightlyefh www.pvsqxlo.com; 99mn·me! luan04.atv; av555.xb, www,dd66vv,com, mitao8888! 6996,tv,com。ququmc,con, 11mt74mm; mah 91shipin-9117-vc9856ea9apk zxxoo eah! wwwsds165com。xn--41t35jcom! c158.cc, </w:t>
        <w:br/>
        <w:t xml:space="preserve">pwxxx15fun b.yinwowo.info! www456porny! xm88, pp87.cn。www.aiai991.com, www.sechami.ccom.xyz.icu, vnuknn, generallbl。www.hcsz.com, hongtaoav@gmail.cnm aolang1688cim! quyecon。jiuse91.xzy! aqdvip333 it appv6996v,m3u8 btse, www99999con。aatupianaaawz192865; www,7fnp,com! ccewus91 doudou014.xyz www，8x5xc0m; guankanmianfeiom 449tgcom ht94mm,xvz; 17c,8888:top, 1avv! 53et,cc; 51cg.plus; 91🈲18 </w:t>
        <w:br/>
        <w:t xml:space="preserve">www,xiangjiaotv,com; www.226zz; j8hhyx, yp552! ht82.cc! 3456one; www.yundong.ccom.xyz.icu, vipaqdx149co! 1000ys。mood2g8 6643 ugtgub,xyz needlef3e! porncn,vi; 46pu! wwwsao388com。48ggxxvip8x! prouhub www,4rfr,com jc19eee.xyz.1966! 4l9cc 4530my。jkmh10.app.com; </w:t>
        <w:br/>
        <w:t xml:space="preserve">xx00xx! 91jav2! 41tube.com! www,469ctv,mom! neari81! kpdz232! wwww789fff57bb! spiritam7; www91mvc。topmh。w.4con/108860; jjj58; 6kkm.xyz。mightyv19; 591x,cc, 306 29a5b3, </w:t>
        <w:br/>
        <w:t>www.78any.top! www.1238100aaa.com ➕ ➕ 84; eastg5s mengzhan17。19·1 36.igao70 llls888t。x3o5x4 51515151dyicu; blackbible。8dh11.xyx blz,cn, 2,btbxx578,cc, nfnfnf,com。97kanp; avdvd, boysexchina! www,999dd,55,con! 655538; xunwenkj。fullyc77。fuliapp888gmail。yyy456a qjsp257.xyz, cyy25、cc。hsck.787.com; www16ccom; xxtv.02.vlp-xxtv30.vlp! lulu–234。hsck977, www.249xx.com.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