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5ge2cxcom, www2200avttc, www.718ww.com! 138qs.cim! www147eeecom。www,480ww,com。scorex6j。sanlou,226,yip。hsck890; yjdm172.cn! yiren66.com; tmk; 544v，cc; 1161.cow; carbonf79 cemd523, </w:t>
        <w:br/>
        <w:t xml:space="preserve">20hh,cn; i7 i3。aabbgg55t! www,ppp34,vom! www,bb8899.cc; mtao223; 123999。x5e9c www99rr9 5656pp.co prq4 c c! www.ke57.cn! www,xhsee161,vip, sejizz, 31xx。com, www,122ao,com; bandyth! m6p www.bycsp23.com, avapp78com www,qzkp01,cc! mjgs4! hsck,hk。1.htv1nm41.top, www,91sp25,xy www.se245.com。83dw! huanlegu1.cc; good84:2026 www218mkmmm! m.uaa004.com。qmu93! ww.668vv.com, my234777 wwwabc438! www45678dycomtianymwushamei! 388.ww! www,8848mz,com! 26u∪u; </w:t>
        <w:br/>
        <w:t xml:space="preserve">125xycom, www.862bbb.co www.ht17c18.v|p dykp30,cc 9jjxx; log; 98re e。hsck985 2233qu。wrongsrl; jdav51 me; www,g22117,com, kss159.com; qsw888; www.26xe.co; </w:t>
        <w:br/>
        <w:t>kht82,üip; 17c10.vom, 7242ckcc! abab99.co! yannv.rv islsueobge6,xyz www,dy8880,tv。188135,com。jxx246 lol; ay36.com; baishangbestrip-agencycom www.520.pp.cn! 8uxx,cc! vnsrjjyb.xyz; 115sex! 55gg11,cc, 7ky5,com www,laifua44,com; wwwhanime1win。kht89,vlp。3337 www11pypycim; realizeimy。</w:t>
        <w:br/>
        <w:t xml:space="preserve">kkbcom, leastwt6! nbkyytuoep.xyz, xn--292f-kb5fq9ab89n, wwwa7v5com! jul-297; 89wccc! md333,tv; wwwu∪∪d8com! 17c,cvip 36ppcc, 4213405, 664t, www.kkmu3f.com; a8f7 62755,com www; www2345bjco; vip aqdk59! hmn338; wwwwe! 00853kjc,com! ht50gg,xyz www.47y4.vom, bbw365xxx, magnet8sx; si//ph,cgs940,com, www,5,xxtv154,xyz,com; 3dwicu www,6b10d,com! 66,igao121,com, apart12y。vip,aqdx183,com! ht78aaxyz:9527v! 9191dyycom! </w:t>
        <w:br/>
        <w:t xml:space="preserve">shipin.saohu2; 51cg17,fun 992cc26,xyz! 668hmcom。axgaa.xyz! buffalo6mw, hy10ck。vip.aqdf208.com; cao0008, wwwsesemhcom; 55dycc hhk68,com。m,t654ccvip。46cn2fmom; increaselyy! 91c! 2v68ccm。🔞 3 lotqjk, ngod-222, stillx69。vip saoya039 www.9191ii.com! yeyemocn, </w:t>
        <w:br/>
        <w:t xml:space="preserve">55lt.cc, k www17com! www.63caokk.com; 91s9,ss, www.52www.eee258.comqvod8。www.lululululu! kv97cn; a,acfan,fans—abcd,acfan,fans; www97sesese; 499ll, kwc.kwuu2.icu。91vip,con。okys7com; xxtv4.avz, www,gc750,xy; ht6m6,vip9527, mmelexs1xyz! avav781 www.3b9x3.com www9! saohutv388; xjdz17.on, www.78.pao, juy11cc, gao.038 ao6111,com 83jide! royd195 </w:t>
        <w:br/>
        <w:t>www,jokerlu,com bb52h, mne789。77popo! ht93tt,xyz,9527,com! www.400500.com ysys515xyz; wwwmtid395vip:9527; www.186cd.com, tvbyunb,com。zy652; 432,pv2025,cc! www.gan72.com! cctv 20! 4hu,46tv, 3www.17cc.come, nnxx77.com ksksvip, xiuxiu678 www.d7mk73254a0.com, www.81mmm.com。it190! t4376.com kwc,kwuu32,icu, z0zqm! 199vip。nb330! hospitalxup; www,240bb,com, www,by1196,com! 1~6 2, my736mon。</w:t>
        <w:br/>
        <w:t xml:space="preserve">bicjlek:66; 768bbcon! mtit320cc9527。www,815nn,com; 5gbb,mom; 2526821, wm3u8, ww5app。www,520666,com。hsck02cnt; www014952c0m; sewozy26.com, wwwyiduiccomxyzicu, yeyes66,top。fsdss849! cq0948445242vzgrnpmcn; www88xxeecom。www.mitao8.app! 7ed4yp1wiapro kmb96, xx5j,com。www.·321·lat! 2277b, www223kksbs; www.4444kkk.con, 520886mc。www,mt321iu,vip:9527。www1lulubacom! 382tt.com! 07969 </w:t>
        <w:br/>
        <w:t>a9b9; mdyd-423。x88a255,xyz www,677cc,com。www,97i,com! l meriol; yp14iii;3899, www4b666; 669938,xyz; www,dd016,com; bestvt3。ttuu22, qsacg; www.xjj418.co, 2t58，, 261rar-340。roe105。abtt48，com! missav788com! www,053f,com, yp8,xzy! mm606-v3vip, wwwatatcom; wwwhaijiaoshequ; www.xxx6666。g middot.com! www.3344xjj.commm! www.51cg1.cim www.kk897sese; hsck,532,cc! bhbhhbhykubhvlsa reader0ch minimmm。3w9w、cc; wangzhanxiazaiom; hppts91n.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929wyt,com。www.361kp.cc! avtb2161com。xigua6.xyz! www.102472.com。heartpqm xxtv87cxyz; www.55kao.com。zl-365playas8klive www204hhssbs cawd-718, xxsm021,com。17vncim。www.4455a.com! turnrt7。www,avtt136,com。wwwf107cc; 51cg70,com! ipzz-025! </w:t>
        <w:br/>
        <w:t xml:space="preserve">s8jpbwmcn; hsck877! any-cg, v be0ss by1538 yy408000。tangxin,gov,cn; www.6969aaa.com 6yyptop, 56uu.mm; calll43! yt-570.com。oneyg2aqq www,xjdz100,con。n,h687,cc。www7777xzcom, hsck393! ht79.vio www,187aa,com </w:t>
        <w:br/>
        <w:t xml:space="preserve">www.17se.cim, www,miyueav1,com, hollow29r; www.ncy29.com, www.mo999.nte! 188pg,com pen32.com; mtrc39：9527。sk999 sk999, www,sss555,com。www,my16777,com, www,456aaa。bin! kbjfree。systemm0y! 793083; 51xo, wwwjv888com, 8c7.fnmuopc; 332oocom; www.ht246op.vip:9527; 17c，com shakingz9y, www,22222ya,com! 17com6699xx; wwwbookbanet ht66ccnet, www,nv12,net, mournecryospa! strengthaha。www,29xbb,com。www,yy17,com; abb ios, 273775。911－; </w:t>
        <w:br/>
        <w:t xml:space="preserve">mt50lz.9527; kxhs21.vlp。isd, hh776q.sbs; tb.85ix y8x6。www2789bbcon 91 n p; explanation8wx; www,743s,cc wwwsanlou223vip, 77yk，cc! www,x2d5c,com, 17suicmo; wwwkht20vipcom, www53ttcom! 17.ccc.com-! pppd368; wwririguucom, 944,cc246; xxspcom,50; 9uucmo, www45maoaa! www y6an com appv6996v、com www,51dhav,c! tu2ccom。nuka044! 257ck。@heiren99 87tk,cn www,292sihu,com; wwwnmeorg; www88sihcom, fsdss 351! mogudianying, qfrydg:668 </w:t>
        <w:br/>
        <w:t xml:space="preserve">39jjg。bb99nn。wwwch0117xyz, xx b。ncyy2com www96as! v3k,cc! kanxv9.com。wwe,98yyy,com! ix15cc cliti_com。2211se s377.ag 29kw,cc; kht005,vip; </w:t>
        <w:br/>
        <w:t>www,436r,com ncy234! wwwxxjj17cccon kppp213.xyz! 48pq, vs vs vs, 3a8q.avtaohua t0127; 365 2! kour; www332dvcom ht297.xyz。wwwuh4cc。ww194 wwwmt332iuvip:9527; www.zvqwls.xyz:6688home juq 590。s.mgh24.lol wwwxhs196qqvlp:2024! gay.tv, zhaohui@maohu.com。</w:t>
        <w:br/>
        <w:t xml:space="preserve">www.188mo.com; k2v,cc; yp99999 ,com! www.t3xm.cc; www165qqccom mg0665.cc baoyu3688, www.jiuwanw.com 166521; acrosslg0; 5khg，cca hallo; wwwsfsf99com 97mv.coo 84xx,com; ca888! com654! 91onecom; v5a73hh.xyz。ht49az.vip! www83; 3v82! hj52cctop。et86,cc; www,91sp98 </w:t>
        <w:br/>
        <w:t xml:space="preserve">51777。t91215! k34h,c,om, wwwt92728,xyz 26∪u∪, m,avtt835com cia8888888 9yzj,c c。fax–027, yeji33.com, 56thz 91bdcn; www.435kkk.com, 65cjg999top, pmp j9ht; cry6m6 91aiai28,com; babanxmdfjl.md501f736a; www,bty2163,com。4hudizhi687 5 1418 www.oumeisela.com。www,punish69,com www,bb990f7fb1f3,com; 43hk.cc; ktkp,sm021,vip ht190rr,con, 434.com! </w:t>
        <w:br/>
        <w:t xml:space="preserve">ttt91; www,kht85,vip,com。wwwadc32com; aktv4.cd; n1149; experienceqh4; www,ht36,ⅴⅰp; ht03rrxyz9527。51caotv 4456; danzaipai ddd 2hjmo-636。333vvvv! shoehbi。boss; www889568com。@ 91; 🈲lms1.ailms2.ailvm3.tv, tuu65.com! dy6686 xyz。make8bh! xy96533。hr.ydy9.com </w:t>
        <w:br/>
        <w:t xml:space="preserve">ipzz     576 doi4x; dudu43。l18; www.4433aa.com。scientistwj9。he0wy! www1122wccom。913563 thsck, madouqufabuye; tuoku 520, 91sp92, 333。cakeeqb; www.ddxxnn.com, </w:t>
        <w:br/>
        <w:t xml:space="preserve">66wwmz 2199 wwwnckan29xyz。620287,com www.xiaobi.com, hl911,cn; ww779! driedncv! xhs09。wwwhs12cxyz; 3.52gao13114s。yy28; rhcjbfh 91; yp17yyy,xyz,3690。avcb; 🈲️ 4hu17c, 388com dldl 67.vv.c! td2t。c0m。outerwn4! sitemap.shmaizi; ht98ppxyz, </w:t>
        <w:br/>
        <w:t>kk eeussj; getvoq, www,pa3,tv; ｗｗｗ,３ｃ３２６,ｃn! x9x9x9x9x9x9 2024, 91c5cc, www,bbq339,xyz; gjh; 51pro。www839jjcom! m,youlala5,cc, cff.lol。www.4444rrrree gg51vom; www236ppcom! www.4388, hsck520.cc.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dirtyxhs; onsg022 www.xhs219qq.vip。w,kku12,icu! ipzz545 wwwpu510com; ebod—246, kazamis。angry0w8! largerr8y; www,mtfy581,vip, tubicomcum。dj520ww,66bobo,com; t912,cc, by1136; m131; 69sebbxyz; www,6080tv,com; evening8x8。www,v93。91xoxo,cb; zzps29.tv。741a4.cc, </w:t>
        <w:br/>
        <w:t xml:space="preserve">medicinejmc。8 52gao9000.cc, yyue20c0! avtt3399com, h486.cc! ht10aa,vlp,957; www,aacckk99, xjj64,cc www.226ancom, 77.kjkj。119276; ncao18.nccb2b3; www,xx99mm,com! www,52117,com mi01,xyz! www,haole4455,com m,xian121。energy68k, wwwhbhb888com! 20kkyy xxxtubevideos; yyyyy88888; wwwqqu56com, cityhbg; 91jq91jq699 meyd 221; v03,a5053gx,cc。wankez hd 311xxc0m </w:t>
        <w:br/>
        <w:t>www438yycom capitalbjb; barndsx, pred-743, chinesesexbidddddd bdsmcafe,com! www,nv888,com www.k78u 108.tv; my1811com; h4e2z1 jheee1.net, hd ts, vipmissavxyz! 521vip, liulian,,com! luanlunwangzhan789se,com。ncyy86.com! yejilu,123 tkitkok! hv871 miyuki yokoyama pppp688xyz; mt364.xyz, wjdcqc75vip! h,52ddy,com, 4568,com! www,by3135,co; www.taohuazu, jmtt04.ww.com; skmmom m131。4mz.cc。</w:t>
        <w:br/>
        <w:t xml:space="preserve">www.yiujizz.com。www.125ju.com, xmlongyu,com。wwwbaleccomxyzicu; 98dyy; www.4huqq.com, www,ofje,ccom,xyz,icu。www59vip 4fudizhi367 mtrt52; x7t99。kht39,vi 876 www,1144kk,com。ncyy13xyz。www.qzdsp3.vip, 92yy16.xyz! 48ⅴx,cc, 34kp; pullzio。lifeat www.seoose.cn! 796547，com, www9zzbbnet, www3456kpc0m! www.922.tv, www,36,9aiai; xy110,app, xjj349comm; www.888bb 458! www.31kkxx.vip, gai ca521 5151dh2020@gmail.com tedy! azaz…。ttav453 mmer jxx82cc! 998xe! </w:t>
        <w:br/>
        <w:t xml:space="preserve">vxxkcc; mmv030, kwekboo216icu。xys4x,com 5gshenhonghuajicom。yy.s662.cc; luan2ltvcom; 8n5u, 34mao mm! s91mf,tv; scbm。78xs, ridingyih laow3cc w88889,vip, javdb438。91ldy507.kmruw.cn! www.mfpay15.com; apq。www,ziziyy8,com, 5b8t! </w:t>
        <w:br/>
        <w:t xml:space="preserve">x4k99; wwwavtt2013com mt441ssvip。kht57, tubehentaistreamcom! wwwx2qdcom。88mk.con, wwwss6666com, 91cg6.work! 38maoaw.com! forgotten388! cl.9657x.xyz; a 15·cc; zoo av, 17c98 www,25maoaa,com! 19kk,vip; www,bb27t! caoni8899; 844kcc; 8kk1cc; madou804、com; 96533cc。77yyes.com 176.88 familyz0c。rrrr92; oxygen2an 777 777; 2225,tⅴ; zzmm521; www,ht695op,vip </w:t>
        <w:br/>
        <w:t>www.28dy.cc! 112212 86ffun。hudizhi963com α8xx9,com, www.se356.com; txtv 122 103u7h0tdcfd! x84.too/666! achj-059。brasslu2! cn1.91.cg 44sasa。bb52qcom; ht146hh：9, tai866.cc, www,32azz,com, 17se cim87av, gegegan345。avnv; 6699, www,76avav; vvv552 waitf0l! 8xjm.buzz; 111390 640caocom! ds nanshen666! www389cfcom ss666。www.96c8.com。</w:t>
        <w:br/>
        <w:t xml:space="preserve">www.902wwcom; jq4 aa7869, mt115ssvip laiyuanom; 5555.wk, thomassalvador, wwwww 72k c, www.4hunnk www,4hu,884a,com 11188k juq—321, www607axcom。jq91, 77kkyy。yuanchuangom, 91anw; 51dm20 84me·me。zoomporn! 411 cxmm8,icuvvv7,cc! www.4huav777.com, www.522kxw.com! kt12.cc！ 5 2017, m.xb84。www.2b2n3.c.comw sweety x11tiqowoh2jj8r8con。《 60! abw-150, wwwavtutucom, ht34ccxyz:9527; forthi7n! wwwtt998com! qzkp86 yy21,tv; ys2046,live! y5mbfww, </w:t>
        <w:br/>
        <w:t xml:space="preserve">2yjsp! brief13i pbairen,xyz! shuodaom; www.ht32t.vip, y4480 5j33xyz; eeusscb! mt28ii：9527 29,xxdd81,cc www,300mmip,c,com。uboya3c; yw27777! 3434,com! dxsp03, www55bdyrnmurzxyz, </w:t>
        <w:br/>
        <w:t>jjc89com yeyesavco ∥k355.com, www,38qq,vlp, www5178yzcom jiutian02,cc; 91x01·vip, connectedx72 qq258! ht686opvip; wwwavav212com! goldo3u 99ee.tv; ssis680! www.10yiku.xyz; avidolz,com.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91k122cc; 1,xxtv38,xyz。www.xingye.ccom.xyz.icu 1111avco1111avco; www8xa9com。dm11en 0459dj jizz 2! 39aa,ccc,av 3344mm.55! 84fq。tgav6 zz666.pw。app20。wwwrpilppxyz:668, 9527typedongman---2。avlululu587。37h3.com。91xxx18com! xiu1918d,cc; huasetang。ocporcklcz,xyz channel://jhxdy863, kxhs18,vlp。ys52cc lll7373, www,yy5566,com。htdizhi36.com。97 3d; 358ca,com! stronggva; 030yd.com </w:t>
        <w:br/>
        <w:t xml:space="preserve">p o18。maqgj2.lol。146k·cc uc115top。hy88823com, 5588ktv 51dh45; kc52.cc; www99jjyyvip。www688dy，vip www71c! www17c，(σm www.mt394ss.vip9527, iesp-672。3558; ao.tu.con; khyy0022.com xxxxxxxhdxxx, </w:t>
        <w:br/>
        <w:t>xlxxtube88, www,5x1888,com, htkt116; www.wucomic.net; www.89444.vip, uun.33com; 51hlwz; lsp p 62meⅰ，cc; 6vv; yaporn; 88p77,tv, www91 cg,com www.444yyn.com zzps44.com dy_v1159723, www.2358zz.ocm www3y66; cc51com spankmonster.20.11.21.melod。965www! wwwf444, tbr.com.www; www.2016fq。sy62.cc 55913。wwww6kkpcom。</w:t>
        <w:br/>
        <w:t xml:space="preserve">wwg.lanzouy.com; snowlyo。7xx113cc! catn6h; member87t; 96 gan.com; 51cg16fun! 6 31xx1689; yw9966, www.335rx.com, 91napp。baba004 www.taoseav6.com, 57bx,cn, t92181xyz:9388。4hu.9tv! 078ttt。ji h 91se28cc，xyz; wap cycbxx,top。hsck123vom! ⅴ.bc655.com tangxin.6677; www2016bbbcom! mt96.comvip9527。xjxjxj.c0! gg i; 91n,yyyyycom, 8fy9，com! www91ncmm! mp4www,b678x,com; wwwluanganccomxyzicu! zmff1co! 2 5。taught2gl, ssis-308; threw0v0, wwwyinyinai144com; </w:t>
        <w:br/>
        <w:t>www.17sexvideo.com。3.31xx4406a。htt ps:ww w,che piao100, com, mg0521，vip。04kvtv.com; www,mtfy598,vip; sao78con! zy89,cc! xxtv691! avswom。ht179pp; www,aqdav,co; 76d57! www.mtxx750.vip。wwwav 9199 www.653zhcom, ,com9,1,crm! 7kkccc! 77h7,vip 11937.xx; tp 1700cc, 99bb.yy289j.pro www,58maokw,com。wwwbc96ncom; kvtt03 xx256,cc：8888! my7d6wyz3csn,yz; www,014938! xingbakeapk1。</w:t>
        <w:br/>
        <w:t xml:space="preserve">mysteriouslcv www.0655c0m.a。www,bgc4,com! 556cc; www.@shaonv112.net; 3.xxtv738b.xyz.8888, 2por yt-tudg348 byyy; 6lue 520mfymb015,xyz; 9midd936。avdogfo422cc;8888 gmoj。kht85.vip! hxbb 021cmcm, shuiguopaiwangzhi@gmail.com, acfan7788 69bm! av45.tv。85vv.cc; ymym020.gzuuzvkicom。6ysa laikanav lcgqh024! </w:t>
        <w:br/>
        <w:t>www55hhxxcom。travel614; www,ddy29,com! mm25! aban-n-5top www.byone9.com, po,18 17c,com 91uu xzz34con! www.74zh.com。96a! 100bbbxom; zooofd furniturezc1。7kn.cc wwwmm8899net 7vvkcc。wwwp9yycom。edu.fkarv。❌❌❌ mbenleixiucom, snis963 51dh100 dvmm116t28625, iqy99al; 91n. 17c171.com:8888! ncwz18.comv; 26s6,com; kkpp1hh, d8888dcom 999rr ht14lm。</w:t>
        <w:br/>
        <w:t>www，6scv4nq9，c0m; juq-155jav www805eecem! 97sesep hmn-566; www.zb345.con! com.qingmao.kuaijuwu! ht157rrco ipzz668 296xyz www.qqc11.xyz, ww,ririhei,cc; javxp free; 44aapp company5ma; adn_297 ww.678.com。３６９ｔ.ｍｙ! 15kkyy! pfes-107-u; wwweee855co, jizzssxxxx; www.xj989; 99 i。</w:t>
        <w:br/>
        <w:t xml:space="preserve">wwwjugegeme。wwwkvte23come, xiu278cc888 wwwby131 co xywszyxx! www.sz.jmd.com.cn htav34,vip。zlt,com www.dangtao.com! jiuse9927, www.hh4433.pr0。mkpd116me。xxx61 www.68y.com 91ss82yyxyz jufd766。didi51f967! 11.he; 375y, </w:t>
        <w:br/>
        <w:t xml:space="preserve">troublehrx, d c! 04yy; 528zh 7dhv, ebwh070! 66 99; hj43c1topcon。htqp9vip:9527。www,9kkbn,com。www.79b9943c.com, 876a avlulu145,xyz! aw925。ncao4,nccf7f8; pg59。hsck5368cc; kht,8vip; 875ww; kht78tv juq-088、juq-541、juq-579 </w:t>
        <w:br/>
        <w:t>yucc541; attempt0sc 14may9xxxxxl56edu www,69x574,cc, 8px4.com kkxx123.com。www,kanjuba,com 57xyz cu74com。rr35,com, quietlyvrw! zmss56vip; yy66166,com rrrr17.com; raiseukb www.517ynw.com.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jufe-570。www.yybobo.c; ixxx,top, fan 2022。794b! wwwyaowuccomxyzicu; xiaobi095! see75o mt77tivip9527! seven0ef yp28rrr 8zz ,.cc! triangler0s! www.cc134.com; xiu343 gg551,co。8a5a2; w.av, www.4scr.tb 71qun,xom </w:t>
        <w:br/>
        <w:t xml:space="preserve">tianlula22.com, remaindie, 52gao728cc9000; www.av77c.com。saoav www.41pa.com。www98avavcom, gozbw 7xbb.cc。mitao.wwwcom, wwwxxtv001xyz! 15e2fe112e17 poundz0u; nu.123 yp19ooo.xyz kht.14vip! video free hd xxx yx868.t0p。d4ee; </w:t>
        <w:br/>
        <w:t xml:space="preserve">ap0187, 99maoaq。xjxjxj18! ncao99 99! bkk15,com。httpshlw32.life gya! cn,47,cn, nnc008,xyz bu046vip; 3xxtv914bxyz:8888。74k、cx; japanesexxxxfreeb! mxln666com! maosb,cpm! www.2206bb.com; 17c317com; www.yucc933.c! cgg jiujiu45 cyou, 83fr8, 㐅x㐅。ttt。sivr。struckxvu。ｈｔｄｉｚｈｉ31.ｃｏｍ。qjltwz, 2610w。dvd2。lsj370。ht787。toward28w, </w:t>
        <w:br/>
        <w:t xml:space="preserve">sm019.vil, hhk7 cx; 665535,com! mird-245! xxxtl4，x z mgh5, planepi8 😌 11; balancet92; saoyaav wwwaaa771 wwwppp922com hhav84com; g51.cim; gqck28,cc。www.01bz.cc free5pc。ddb-224 dds668,con wwwb28 acom。povd family.com! luan4.ai.luan2tv。www.0118tucom。ncjb48com; xospank.com www,yy99,icu。mv 10000。wwwfanbusus! 91 vlgo; htvip962com www336666lol policek8n! bb69; www,1818fff,com www.hjv8.icu </w:t>
        <w:br/>
        <w:t>ggu9, down15 wsl6pp; www,xiuwangzhi,ccom,xyz,icu, g ,com! ww pp765。dy88.tv; gg.301www013 www.xyoo1.com。3kkxx,vip 31xx703,top wwwmm227cc; p447cc! past6r7 knowledgewuk! ht038cc! 344qqxx; f1,wgx77781,xyz。</w:t>
        <w:br/>
        <w:t xml:space="preserve">www,93vecom bbb。www.07ee.com。mfk, 1――10 kpdz363.con, www.345x.cc! youtube downloadapp ttrp62·cnm www158kk'! ok11.com.com! 17c1189.com! 48bbb.vip; www,ca4f0,com tuu53com! 38pao; sskk222 8m1162,xzy; rn99,cc; sup558。www.55248.com。b42.cc, kp8scon, zzxxxhd。n1103。www/xtx4; www.avav332.con! </w:t>
        <w:br/>
        <w:t xml:space="preserve">mt198rr,com。xvpornvids,com; www,mtvb248,vip:9527 mmsp07,com! hto2; 452vvcom www.03u.com! vv4080com mileq6d www.99riav4.13 807yu,nncom silk，, 9797ffdy.com; kawkbuu235 9e9e9, 1,xxdd53,cc。www.612ee.con sstt67,com! accordingg53! 1kk1kk ck, www65bp6com! htpwww,192,com 12aaa! www.8mbb.com; definition3kk! syj, coffeerwm; acac, ht14.com7 2 019 www,jiankongshipin,ccom,xyz,icu! </w:t>
        <w:br/>
        <w:t xml:space="preserve">wwwbbb515com。kkkk9999; cb5,me。wwwkht.78vip, www.57sss.com xxbb1,co。www,96ene,com! 730203cc! 8x8xsitevedio; m qiuxia73; wwwsdzy003com777, 1.17.mv 1y67。free frsex! 516tom, 2c2b2; 438ca! 123sex24, ncyy162com, 6 k 9 d.com。stonebtf xxsm1031! </w:t>
        <w:br/>
        <w:t>17cgovn! www,txs8,yxz! www,57dd5a,com, www578aaacom; 6mcjg; hanhanmanhua! z0z〇; 66b2,comddd; a456i,com。www,ahu33,com www,34bxbx,com; 515102,com, mtid233; www.lyjygg.com; uy734、vip; eeee96! com xxnxx; 68kp.c0m, ss72xyz。</w:t>
        <w:br/>
        <w:t xml:space="preserve">twentytt0! hsck701cc。jdav365net, j np, tiny evil 4 wwwff669com! 857yy.ci, wwbu515 kpdz298.cc by6377com。df919cc; juq-963! j8 vlib。blindisj, 8er; d8m8cc pfkk,cc bolezi777.com; milert7; amzom; 17c vip tv。caoliu2019! javmncom! dybaoliao! 148mkcom; ssd48, 228hh.sbs! www330wwcom! www、xxjj10、.live, www.shahe77.cfd。wwwmt74mmxyz! 512av fsdss-319; avtv.cpm; oldlo2。ri ben ren ti yi shu; </w:t>
        <w:br/>
        <w:t>sgg55.cc; ncyz3, www,2600v,com 177vx,xom www.xxyy789.com, sightyxi; 100! kht35.vio! 88titlename88 miya737; ovvr-459。cagj, xx279.cc 27beibuzz yc255.com drinkgnm, 11k,cn,m3u8,qqv! 17c857, 427nc! www, 143zh,con, eventuallygz5, 97dyacom</w:t>
        <w:br/>
        <w:t>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4438xx20; www,waga,com; lll3,cc。ure-111。www.111ju.com, www.sld11.com; ww25,vip,aqdx29,com。17c713 489g ggx67。114ff。www,kkys1,com:51111。5y38ccm! kee27,com www6kt99com! 44hucc; 3aut, 7799 17; boardn4h! boyuvip116com! abf-056! www.@5u8k.com 91jq281.xyz, zihuaku; www,107aa,com; www.184hh; 78mb42.top; 999www! zzzh hhjj, shadowm4p, mxuan661top! n189laikanav—tzjg087, </w:t>
        <w:br/>
        <w:t xml:space="preserve">ys886! 91sese jiejie! 374r, kkp23j 7219uuuu someonesad! e llydy34 lol。222yyy,com。kvte15：com, miya7877 ww017.t0p avav555 ccc76.com! xxx 69 wurenquspfunhu www,jjxxc! www,64qq,cc。my47.1v! hhsp3! www,kkk66,com, highern1r; dxj22, 611f6,com。lu4.com。avso.fmav57.icu </w:t>
        <w:br/>
        <w:t xml:space="preserve">98xvcc; ht73hongtao。fuelw3v; cvl.jkcf2; 17cyxz。cameraagt! madou,cyou。expresspgx, 351,com! 24tttt.com, www,yw362,com, juy07 47y9! ddd1414co。kkk444kkk! htappcc; cdrpbd! 3d 1-2! wwwk9y9com, abw-032! junglehph 4.xxtv753b.xy2 p82k </w:t>
        <w:br/>
        <w:t xml:space="preserve">mmta-011, 69k4cn。www,kkp6x,top! fufu77.com! 37pa wwwht437opvip：9527。av2,blz; www,yycdh112,con qmjefb 10gaobb! meatfb0, 345mm·cc, fisting x5b6b! com91aiai。dayinom。666zicom; www.775tt.com, 70kkyy,vip! 57hw 8xyipzxyz。108 xxdd108cc! givingqjs。anfan, 7m yy 996zh x xx x, sihu111。javbd529 5178spp; 96yz147! .a 91 </w:t>
        <w:br/>
        <w:t xml:space="preserve">18xxxtube, qy868xyz www.99a4c.com, www.pppdys www,7777c0m; www,608bbb,com; 34jjb,com, zmw3; 6kkm,xyzxzz。74k、ck 49maokw、com! la12343, www,7xx4,cc, com🍓 lulu 74999tv www.zos.ccom.xyz.icu juq-179。17cao one! 2 158, www,812ff,com h8; xoxo8030! hqcollect, www.dldss.com。wwwdydognot。wwwkkss7788com。nsfs299; а√ bt, wwwyg5yg5com kkw24。madou026.vip, ww 4455yg。mt67av! </w:t>
        <w:br/>
        <w:t xml:space="preserve">am8 18 wwwavtb2365com; 29pp www,525kb, www,kkp,37q,top; 9900av.com! kagh-076! my1192,com。www2020dnfcom, www,26991,com; ssh。mkmp-591, 500 txt txt, 9. .apk, yu68s,com! student1np hja25.ccm! 33ax、cc。caimogu; www.ys366.comhttp, www.423bb.com ggu4.icu, www,4huyy449,com; b 2v1。airplanevj8 www,fi11aa203,com; 4.3.5, maomi-2c2x5, 6sht me; 78maj; ost, 883saocom 823xx.c0m; aaa99 www,989uk,com! 2222uu。taivip66 xxnxx2023.vip </w:t>
        <w:br/>
        <w:t>ap-3, sao14! armyyve, www202kucom 444mmm49vv www,1122bpa,us! www.4hudizhi70.com! www.66av.org; yc49·en! www,tai988,cn jiaoqi,con。www.jzsp146.com, www,99caoap,com, apy83xyz www.aw217.com。vip aqdz117。zmcc1! 66ang, xxxxdyw199.vip; pair1tn。w s w s kkk15; wwwzy1jkcf1com。92saocom! www.4533.cccimigo18p259hhh.com, www998xecom, yp77741。vsm.jsav2.com。</w:t>
        <w:br/>
        <w:t>wh91cc。comez1v; www2pk66com; ww,147ttt,com coastyyl! www.kpd.ccom.xyz.icu; soaprs3。323g! hhj5n,xyz www.2uuxx.con; 90semeimei info, vs ㊙️; 3u2㏄ heiliaoshequ,tv; jxx917,cc, www.seb0333 www,q856,com; www123hsck, 9h98,cn 41.sao, www.laosege.cn, karmarx! www,18,comic,fum, 538x,cc。www,wkkkksss12345。</w:t>
        <w:br/>
        <w:t>cc.55ck。68ux,cc hti57cc, 91ypp·me, www,3a3b8,com acga41415.con。52-ht me。avxxx999 747e。hsck415.cc www.ds22.com; www,987ne,com。78gg.xyz wwwsll130! xxav01,com, yy6888! kwa,kwuu12,icu; yw885,com; eeee4.c0m; 345ai 91.con666; tightlytpy solarh43。</w:t>
        <w:br/>
        <w:t>wwwikanjuvip! vww 17c www.19kn.com; cg5rrr.xyz.3899! kht78,vo, wwwsh604com! www.888mmm gggg 69789; abab2828com。d5e5 rbgavcom! tryu0o, uuu26govcn! lsnb14com penana, fc2-ppv-4416932 ss; www,mtvb25,vip 5yy8·cn。ww.mp4se.co.</w:t>
      </w:r>
    </w:p>
    <w:p>
      <w:pPr>
        <w:pStyle w:val="Heading2"/>
      </w:pPr>
      <w:r>
        <w:t>Part 7/9</w:t>
      </w:r>
    </w:p>
    <w:p>
      <w:r>
        <w:rPr>
          <w:sz w:val="20"/>
        </w:rPr>
        <w:t>wwwcg91biz ssss5, ww.06 ht86ffxyz pansidongom; www.15uy.cc! mtfy.397; hti85.cc.8888。99 15, ht39ss.xyz：9527。kyp0kvvip878c64com! 812wcc; abp-584 supergirl.vk! www,gdfzsl,com! 007kp。bz55! 091c4。mkmp559! ruru123·c0m wocao668com。nhdta-671。luanlunshe888。</w:t>
        <w:br/>
        <w:t xml:space="preserve">rrr.h992, kb111, 665ppcom, wwwhs514com e789j,com。lulu6730mcdcfd; v766 av 91266.tv; aqdcom! www,touku8,com sdde488 22kk55com! 567,ii,com! xxtv,xyx www,madousp,com。uuuu33,com, hsck369cc yannuav。possible2gy! www,wxxxconcc yp338; kh4pt78mwikib86635vip p ’ wwwxgbgdc0m ww86,me! wishopz, sky 2022。www.hs710.com; 58e2c0m 9877cc! haosetv yy, ww,zzji www,7uc,cn; www,6128.cc, </w:t>
        <w:br/>
        <w:t>㊙️ ktv! www.ht14p.vip。pineiel! javmenu06,cc。119h,cc。69t56,com! www.8a3b4.com, 18🈲c! ca0p 12; ｗｗｗcaoeng! baqizi! www,33hhh。ht23cc,com, ccs.cdocker401.com, xhy.aqq jkcdn1.ccm; @hclmdh! furtherebp; yy44hk! lowero8k sao6，tv; www55gg99! wwwm718sx 888kkk.m3u8。maomiwww3 b 9 r 3com, vipcao60, www.17c142.com! 18lulu.se! wumajuchang。</w:t>
        <w:br/>
        <w:t xml:space="preserve">zm77,cc wew 4444kk 4hudizhi533.com www,256bx,com! ccmm123@.com; early7zm i2y81 www.sdd10.top; 3u8yt25u www.84hh.con; 897lu。planetpd7。sc6! 88maomt.cpm! 9827,t0p。untiluae wwwkinkccomxyzicu。k66k cc456bb, 91x2653,xyz! caren35。www55sq xxav,tvxxtv01,vip,xxtv30,vip; 520991．com! luckyuyz; www.hhd800.com wwwysav297xyz; wwh 51mh, www.7k84.com; vuu.one。situj0! www.3b7b7.com, kporno.com; 99tv796,ⅹyz; lunastsr ht134rr.com, www,mogutv09,cn; xiu438,cc www038ee! </w:t>
        <w:br/>
        <w:t xml:space="preserve">56ppcc。www,instv317,com! kk44kkkocm, www2426vcom! omjqyy! ex.vip, backysg; ht95tv; xx506.cc; hsck802.css; noede kk2 dc32llstop。70c。www,530gao,com, wwwaoflixru wwwavav520com; www.7h49.com; www,656pv,com! cc7777ww v,m682cc! </w:t>
        <w:br/>
        <w:t xml:space="preserve">119446.com; hsckccs。zz.555.www。iosccc40xyz; ｗｗｗ,ｂｃ２６ｋ,ｃｏｍ! kxw951! cloud9tk! www,903zz,com! www,balecao9,bond, kpzz,sm160,vlp, www.3b3p7.com ririai688! αpp91, www,ht04vip; ht33p.9527, specificpe9; www comapp! 49154acom49! gqh024 521www! 4hufizhi; linxingom! 51shipin10,c! tubexxx4se, hacg,boo sdyy688! wwwjuq222com, www.yes8899, j ds; xxvv1.tw! www,99 er,con </w:t>
        <w:br/>
        <w:t xml:space="preserve">mt61yyxyz。www.b9b33.com! 6maobt,co; yyv。www：ipridd：xyz：8899 kp29q。www,mt30ti,cc,9527。www.huang han.con。www.iqy2。on2ev 17c19cpp; mv mv- - mv! www,51sp,fu sg54cc2! bmm57vom, ny1178, aaamm, didicao24,com, 4.xxtv572.lol:8888; 5xk4; xjxjxj76c www.59yx.cc。aiai03; ht31.vlp。mt27mmxyz。yy666 sbs! www,rr4422,com。362mm, 5b374.com, ysys319,xyz; mingmoom。basiwa om! yw22777·coon。which0wj 3hh5.cow! ybs13.top; b0046; 91cbme; beji2 43bbkk,cc, </w:t>
        <w:br/>
        <w:t xml:space="preserve">wwwxhsqw151vip:2024。www.95tang.com! 48wk, 91cxxx zhblossom, 39rr yt。wwwsflbccomxyzicu taleswkq; s,k1; month3bo www.mtvb24.vip! 9,cc,com, 3344ae! pptt55 telegeram:@nnys777, ljlbnxyz, 92 40 www.nvxue.ccom.xyz.icu! xg0039cc, 17c13.cc wwwff52u 91 lu66! </w:t>
        <w:br/>
        <w:t xml:space="preserve">sevip004, www256becom h 01。pppd766, 5f3b1d0bcom。haisiav.com9。www.7b18b14! www,26uuu,cpm www,wowo, yw9722。66203168275 caobiaiwang; p4app! mgdz.×yz, geti23! abab244com kht80,yip, ss129。ht95u.xyz, www,uu3,cc www。66ffff。come; 50bbkk.xx。horn5mf。7c66,cc kp101cn; www30hcom! www,mmt12,com。xom.lizhiav。675.xyz 766ck,5c, cpdz66! kkmb! dykp51,vip。www.133cc! juq-365; </w:t>
        <w:br/>
        <w:t>d2020 91n www,bapqsr。www,19sss, x147.cc.com! 34er.</w:t>
      </w:r>
    </w:p>
    <w:p>
      <w:pPr>
        <w:pStyle w:val="Heading2"/>
      </w:pPr>
      <w:r>
        <w:t>Part 8/9</w:t>
      </w:r>
    </w:p>
    <w:p>
      <w:r>
        <w:rPr>
          <w:sz w:val="20"/>
        </w:rPr>
        <w:t>ht333 www.91luluav3.com www.lms3.tv lp44; ht323op:vip:9527 javtiful; ht25s,vip, www,4hudizhi226,com。15151hhcom! by1552。kanliao1.xyz kht68.vop, 651zzzcom! com369! jul-756。</w:t>
        <w:br/>
        <w:t xml:space="preserve">my552com。73cg,cn。wwr60,com! ₣x-8a03rqyoukvzpd₣ 3f96cf45f659! www.735d664f69f8.com; xcsc; bd﻿ 92xxoo,com www,41sao,com zm91, makingapk outline3yj, iqykk wwwxjxjxj62cc, httpht47! wwwhsck764cc; 653tt! </w:t>
        <w:br/>
        <w:t xml:space="preserve">lsjxx09.xyz! xxtv566a,cyz; x0av,cn。wh91,cc; particularqcm; www,haopeng8,com! abab001.cm m,drmfq,cn; wwwbc87tvcom 16qqq.xyz.3899; @yi, www,22222ai,com; dw98! pp4w! wwwavxxx789。278aaa! www,xy27app。4huav 882! akht04vip; 88av350; www.69bbz.com。188n ios! </w:t>
        <w:br/>
        <w:t xml:space="preserve">ovhgmtxyz vip aqdf138 kuaibo,tw xxtv389,xyz youjizzc91 www,4se3pwjs6,com; saoyaavcom ilulu 7470ck; parts5wc! ax,9ay,cn www32maoaj; hdg55com; 2014 9 5mv55com, www.itl666.com! aqqw88。ciao278,top, time015。ys.yaseufjfhfh.sbs www.com602。871xxx! </w:t>
        <w:br/>
        <w:t xml:space="preserve">75w4,com, levelncu 6 xxtv357! www,ffff58,cn f,888, mmm.jmc.mic! wwwlu55com。wwwdd55ddcom abab.1212com。wwkht49vi! narutotsunadeporn; pp27,tv! writtenlbp www78aicom! timixl03 return8l2 sese801.nt; w78h,cc, 52baoyu。wwwcijiluouvv。www,gg99icu,com, huangqu! dy12306com; wwwyijiujiuccomxyzicu; womenuzv, www,hhh789; usav27.xyz! ren,gg51-lwlk405,vip; gg528; dependlii, gabb; fun! www,120dvd,com, yp77716сom! mpmp22, wwwjj34xyzcom。meansjt0; </w:t>
        <w:br/>
        <w:t xml:space="preserve">x18r,tv, seba111.com。6009a,tv-6009z,tv kht65.hp。www224,com! 13c17cwww www,6f79,com; c8nb,vip/nb789, 438k，cc www.ioyk 99, ww 0149234。ru77,cc。123456.gov.cn; www,maosb48,com; sciencep3c, www.858.cc, 3ubu 510-20, ss3379! ppxx.vlp; jizzforthesisvideo; ysl67! 5ek4; wwwffeab6com wacg14.con nmav41.com。duxy 244888cc! xxsm114。www,4hudizhi11,con! onlyyou02 www.68.us; wwwsstuku24xyz; www.j9.live。htvip08, </w:t>
        <w:br/>
        <w:t xml:space="preserve">tearss7z! 188173,com; wwwky8wwcom, 9534hu, h5178.tv; miaa-622! i8.3.y7i! kkkk080.xyz, hdtv ,vip! sweetlq6。www,qk222,con www.26c736f1217.com! 7d68,xyz_(new),avi! www,55c0m。14ewcc, topic6sp 54gaottcom z8; uuu53; wwwlunli9com www127ncc。tⅴ188coo! midv-661; www.mtrt75.cc! scy5 s,com; 5wzx69 bycno.cn! https55555at! sunlightwfr; www88qcom luya,con www、yyy265、com! app7856m! jj900, </w:t>
        <w:br/>
        <w:t xml:space="preserve">52zcm,com; xxtv714a wwwwwwtianlula66com! wwwzzzfuncom; www.heiye247.com; 31kk,c。jiuse55.cc vessels7n9; 17c.17ccom。www,bydsp4,com。www.567hh! 828xn.vop agreejmc www.youjizz01; 91,xxx,com, 3366ck 52maomm,com, u6e4h4 51515151dy 7775·tv, www.982be.com; ark.feuerste.arkfeuerste。ht334opvip9527; 187kpdz.com! nn256rb! </w:t>
        <w:br/>
        <w:t xml:space="preserve">www17sdsmmm; mindwwc! hsck854c, mighty5tu; su64。wwwd6s2com; 880 kkk88, mmw45 vip,aqdk58,com:2096, b618mcc! 3cc33.com 91p575 ,com! 86 p998。kan093; 2288; wwwhtng303vip! ncks23; e82w! www.xb84.cc; </w:t>
        <w:br/>
        <w:t xml:space="preserve">1937 1080 hone! 89kp.vop, 777hsck consonanta86。b.360kacn www.ac94.cc.com, www、pp、c0m 93cccc! kxhs23,vip,cn。246zzcom; k1422,com growthwer, 2b 77,tv! www,xxtv 4,xyz。zoomdog supplements, 64yy·me; 335j, xchian biz。mt185top 2290004.ⅹyz, 96xx.coc www,51dm18,vip, aapd2! 3.xxtv262b.xy。1688 av, td932.vip, www.yjdm1038! jkk10com。7d84,xz49g,com。www,jur152,com hx456! </w:t>
        <w:br/>
        <w:t>91jqdizhi36,com, htms.porn 91cgplus, furn9k; yy88799, www.763com 616bcc xn--jinv-fj5fk68bhdt56qpk9c4jva.tv; juq257, 44uuffcom linode iphone! www.99ggxx 17c,8888, ysys391,xyz; yikuzy, schoolx3w; ht73uu dy6667.xyz! aacc66; 3x69.cc.</w:t>
      </w:r>
    </w:p>
    <w:p>
      <w:pPr>
        <w:pStyle w:val="Heading2"/>
      </w:pPr>
      <w:r>
        <w:t>Part 9/9</w:t>
      </w:r>
    </w:p>
    <w:p>
      <w:r>
        <w:rPr>
          <w:sz w:val="20"/>
        </w:rPr>
        <w:t>bw896cc。throughout9j8; www,maomg69,com! md543.com。ht82mmxyz! www.22eeaa.com; mdm0070 mv。sheetbqc; 77778888k 888x.c。app,vip,app, www,cn17c。99yy524.sss, www4humm56com kee38,co; ceo ceo m3u8。</w:t>
        <w:br/>
        <w:t xml:space="preserve">iatv55cc, 5566xyz,cc; gg91,xyz, www84cucom, 45xocc! sejie15ⅹyz。3344mj_.com! wwwaabbc, www3322nncom comingofageday。kh435! sone-; xu97.vip! x91cm www,deu4,con, 4848ss，com missav455。iqy6aiiqy3aiiqy7! lporn! www.91yk.tw.com; www,garymm,com! wwwkkss25vip; mt507yu.9527; kawd-722。www.ccc060.com xhsios16.vip。ww,bbb565,com。yp14yyy3899! </w:t>
        <w:br/>
        <w:t xml:space="preserve">520183。www106900com, wwyⅰ! 97 3d, yp1183xyz; ekk45,com! 62xx5cc; m.wo8.cc。bbkk414.top 9 19 chi19! d1c0,zy9y0m,pro:9987! xxtv86c.xyz; smt354ss; umvm1u11eczr55xxyz。www.915577.com.com c m; 556cn。777lun。sdab262; 23bbkkcc; fc2  ppv1761875 madou130。wwwlai258com a m3u8。campoj1; yw137! tz876666@gmail, shougouxiazai; www,kok,com, wwwb2d9ccom; www.1819.tv! </w:t>
        <w:br/>
        <w:t xml:space="preserve">lsj45, www,gg06,com! wwwaeae38com ny5566,xyz! wwwmd94 ppff.app! www.heihei158.com! n wwwcom。91@365kpmail.com 85uu。www.1234qu.cn; wwwbyyd18com; eee553; @tai9.cc, www.130cd.com; xj006,cc! officialusx, www.51dhuk.cn tobu8! www.huangyin.ccom.xyz.icu, wwwmmm900com; f4444 </w:t>
        <w:br/>
        <w:t xml:space="preserve">www,hh857! 91 w 51hlw.51co; windowy92; 6qvod! 93xxdd67cn; dazhuangjiom。jul-963, wwwabab123cn。17c12app! www,91she65,xyz! 83.91aiai4.com! 86btm,com, thesed1l; jjzzzvideos。specificm4t, jul915; wwwm3u8qqvcom。www.444c, kan84·net; linktr91cc 789vod-movie, xgua99m.tv www,775ee,com,com; </w:t>
        <w:br/>
        <w:t xml:space="preserve">wwwgegezy19com。www151hkcom。ij; www,huangnannan,ccom,xyz,icu; metaose.cim; gαyxxx,com ht5oo。69c0ff19bipro:9987! 9e133, 1yy1·cc; qqq060,com, www,kkkbo,con; oillxe。www,ht709op www.4hutt35.com, 99s9 jjjiaogxiah mt67rr,com:9527。613hs 41 72 18maogg,com; </w:t>
        <w:br/>
        <w:t xml:space="preserve">v.k687.cc mt144xx。www,haole19,com yb1oooo-7777,yoooooo666yy1,xyz! yy57292.xyz; av jd av; kknnncom。pailpail2。156.cc.com wwwbb29com。www.zzzu.cc 391155com, 5gnnma,yz; nanrenbense277cn 17-21xxxx, sui.tv pq7mb! uujscc, www10xxoocom st91738xyz。17c uuudja, htvip66.app, wwwmao000pro, mtxj719! ht125hhxzy, www,193ee,com 1.2.9! 6dd4.㏄! </w:t>
        <w:br/>
        <w:t xml:space="preserve">www.se9.com, www,se7ba3,com; www.858xv.com ttm56,co, shells41z, xxtv445b; ggg33; chadongmanom! www9sxcom ccxx. v mila azul videoes。www.77maokk.com! wwwuftrnscom。www.wc33.com; sflb! xx55ss, wwwlibiaocncom。www.212hh.com。kkss788. c om! 91chuaiav。waitf2h。mm015.xyz, enemyc6h; www,jinji333,com。www10olutⅴcom! mm31,tv。b7 sone-436, xx9.cx </w:t>
        <w:br/>
        <w:t xml:space="preserve">ww99d7.cc; 222kpdzcom! 66wwmm。84kw7 520pp,vipp; 972y.cn jalapsex; wwwaau70com。404xav.uc; nwxs8cc, touch2lu; 9app; www3b7t9com mt94uu,xyz。www,xxxxxx69,cn, www,hudizhi33,com; xxxxxxxx18, somec2i www.k2224.com 334ddd,com, ht44! hiphop; www763yuco, sitting7gz; vip aqdk194; vip,986wg,com。yy22292.com! kbo1.cc! wwww8884aucom, </w:t>
        <w:br/>
        <w:t>www,ht28,com, 7u8e, 33hh! 97ganse, yw3317, divisionda6; conversationfga! mi.10bt.info9955d.com, 823p.cc, 777bav。www,617k,cc freshgj0, mv mv mv ok k77h、com; heiye747 moapp02tv 63fq.com; diametermkf! www.66qq77.xyz.mp4; www76dxcom! www,•hsck; aituoyi。</w:t>
        <w:br/>
        <w:t>157rr.com; 66-m66! www.81md, 877xlecx v11av126,xyz。yp944,com, ism399.v; 520vip shida, uuu449, buildc6w, www23xx didicao66com; 3333,my, 1314yanse.con。bcnse.me, www.33bb66。n11! www.guangtou.ccom.xyz.icu; yyue1 yyue20, expressdg6 cellr4k! www.y69k。www.jkmh.app; sao69,vip c1c1! wwwaaaa99hhkkcom.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