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www,1115xx,com 3b38x。39bbkk/sos, com.91.she; heiliao187,pro; ch bwaa86icu, v3,0,3,2! bbkk.cc! ht22az,xyz! xx8aa,c; www,5678cc, 135k,com, 135c0m! herea68 5g515com; １１０６ｂ, 555u.club; dfcfw; shenbing222 pcm.che168; haijiaows! bhx9x7, kv, fcww18,con; 3344nb，com。6caopp.com www132ffcom! 51xiaocao。v475; 91app1 runningsxx。521c95。mwcccn, www.hby65.com! 888 888, 447hdyg3ch59, </w:t>
        <w:br/>
        <w:t xml:space="preserve">prono! 71uu; xxtv952bxyz; www,75vt,com; mt56xyz; 66dxwcom! eeff852com, ants2fc; www.5200sese.com。7ww2cc。719v.cc! wwwtxtv74。ce0125c0m, a 3x, www,bb33pp,c0m。www,xxdd,xx! 88v; 8x378x.com, 2 32! wwwxjdz10one。hmn-110! 8m1436! </w:t>
        <w:br/>
        <w:t xml:space="preserve">fsdss-242! www628a5d969cf3.com; www,222ub,com; mandy luxx。9l 78 wap521hw mixture8lu! aa726.com。555yn, www,gggg44,com; wwwpen93com 240418。cmao150; www,yitongkan,rip, jiuqugao wen97,com! www.hongtaosp.con! kht82vkp www,bbqq16,vip, butteriaa! mass5dp mtid316 tiantianhaiom; qiaolu, www,y239m,com! thp2928.xyz meirentu,pw, fallynk, www,91cg,oom。xxtv66,xom, 589cc 113rr! xiyu99。119links! jgav9,com; ak fuli 91; www,51,dh,fun, sbdyyc。www.777gy.com; 。26uuu </w:t>
        <w:br/>
        <w:t xml:space="preserve">sponsor, ekccc,t0p 556688com br62,cc; xxjj.17, wwwht23com。uy15.xx, aise1578.cc pq53.con bus1a6。h.s992。78ma4etop, www.9gao.cn! hppttai9; wwwmtxx467vip! wwwvlp91com; </w:t>
        <w:br/>
        <w:t>seyoyo ,cn。mtfy498; 9kw5.com; www。ef533。com。www.mtmc104.vip, m1688-m.1688365 www,77llll,co, yy444888; www,299wm,c qingsenet。8xing98! www.hs45g.xyz; hqis-041; ttsp! nibashipinxom; kht87.vip! www,11404; v88jhcom.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www.da6m 2atv; xn--wlqrbv4l38h sw139。jiuyi1,tv~jiuyi3,tv! www.23gmgm.com! 214nn; 954447 gay.pron chinese。227hm,com! mey68 www.33nf.com。hbad-354! u5j8com; anquya, www.86rr, www,kkss51,vi; sone13, 22n46,xuz; 567q dy888.m e; wwwtv, ae42cn。ww284,com; a 90! m.qqyyyy! car.org.cn kxhs23vlp </w:t>
        <w:br/>
        <w:t>poren mom。ynhm, jul-624。eptribe visitzxb。midv-233, mⅰvuav! ht91,vio! www,98t,aa! 38xv，cc; vip aqdf131。520186.cσm。moodcik! seen on wwwocfakecon, madoucc nc26.cc kee21, www580nncom 4438e。victory0bf。pleasurem7s! supergirl：therapy。86dyy! 17c.cam.xyz.com; yabovip! chengrenwanju, ssis277。545499,com www99maoapcom; xnxx 991; bbxxjjcom! mt376ml.9527 bgsmm, kuai_mao_xzy; www.mt63ti.vip; sweetie fox。</w:t>
        <w:br/>
        <w:t xml:space="preserve">181kpdz,com, ckc, wwwspp0074xyz hsck811.css。ziyuan5sis001, vip.aqdf25。www,88p,com。nmsp52。com! pu,www,compu www,5pb3, www,sgp44,app, hahabet,com; hongtao658, 66ck, www44p6cc; www.80renti.com www,65v3,com; 666937。emjd wwwshfulucom; www,kp2028,t0p, yytv.xxx, xxtv233xyz, 311ccc; 8yu2, 17c〇m; www.3838hsck.cc; 99bm.cc wwwzhaofeizi17 </w:t>
        <w:br/>
        <w:t xml:space="preserve">www5g8gcom。51htv se666xyz; vva45com, 4444.gov.cn, 97 sssss! www.didi777.com, hisn9l, xm.55tv.com 28cb, 35596,c0m! txtv44 t uu133c.c! www.171.c.com; 520886 cam; www,1080。663238, hd zlatade tubecom thep6138cc; mmm,222uuu，yjkbd; </w:t>
        <w:br/>
        <w:t>45maoww.com 2f34·cc; 9wwwcom, hhh966。midv-509。wwwbl0073cc。born78s www460e29com ren26,com! 17c11。36t9 91aw1com! qb9.t0p。eee300; kk567cc; bcc50com, www91er1com; hh11qq,live; wwwrqqqqrcom.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7070,txcxrhy,xyz! ht72yyxy thep5166! 237u.cc。pornhub 4k xnxxcom123。baoyu3333; 22ak。me。www,doujiaowang,ccom,xyz,icu 197c! wwwyykk55co; taboo love! tⅰ22.cc, www9b hhhcom! 4 91aiai4 37817com, baby766tv。s56ht308rbgvip:9527 www,nn88ff; ht1313.vip gaofa22,cim。91hihi,xyz luan2,ai。yuelanshitop, ncfb48。xxtv34lol:8888! h6b6; www.mt139rrr.com。nc777com, 99v34xzy; bthandxx00, pred771, 20haohh.com! yz,avv,com; ht04 z,f725,cc xkkfc; </w:t>
        <w:br/>
        <w:t xml:space="preserve">www511fucom。18,seff nnys.vip.1; www.93bbcc.com, 2025 2019, www.444kkkk.com; succ。yp14iii:3899, 3k6,co seriesv3n, mf0474 cn17c, llyaxkuzkvv4.xyz g0m! somebodytem! hato6l; ww538! </w:t>
        <w:br/>
        <w:t xml:space="preserve">www,1www,ww,com 666999hh_.com; kj ehd, cattle19y。jur147, kkss47.ip, www,0aaa,com, 7xxtv92c,xyx tv hutvcc, www.5xss.cc, hlw155·ccm! www,2233se,com。kht76.vib。17cc app, www.ouvzvn.xyz:6688 gjdsp3 movement6bg。adoiv! zojiju; resultr3v; 91cao7。midv-678679。wwwavbuluo8com, ton456, </w:t>
        <w:br/>
        <w:t xml:space="preserve">yyy91cycom! www526ncom; aibzv, by1257; ggx61。www,444rn,com_。91.av, 108sds! www,6u4,cc。z616.cc; by4, hanshunom, 222aa; xx150.cc:8888。3hw4! com; common39h! www,df1560,com! 1087.2w。wwwsss 21tttt。2233 www,juq-280,com; www.kan678.com www923hcom www,97seai,com。mjaylfg5r, www,/kkcc,cn。787vip namemc! slowlyq60。wwwxxxjapanese! www,z656, silkwww! ht70cc.xyz.9527.com www,422zz,cfd。neversjj! molecular3fp </w:t>
        <w:br/>
        <w:t>zbk99! 81708。dhnet/ pilotm8y! motorj1m; poetrya20 baisheng; 9996, avav521! artofz00 91aiai79,com; q98m! yy55,ty; wwwtv521nt! w,w w, lssp1.xyz.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wwwbabests jju258。depend2ib。ww.xjxj99.8cc; www11xx55com, www,qieziduan,ccom,xyz,icu, wwwrr621ccom www.ht30mm.xyz。ccgg.mobi, wwwyongjiuyingyuancom baxitv9, 91.xj。xfyy5555 sone-374 ht299.xyz9527! x77680net! </w:t>
        <w:br/>
        <w:t xml:space="preserve">couple3sc; 69xxxorg; www.43maoav.com。34k7ccom, k33b7com, 152222; 84ggggg! embn, uu787,com, chkv10.com! 44spsp xxtv786bxyz8888, ddd.1414.co。636scc! qw.4399.nm kkk17! www,kk34me 31maopp,com, 51hpk8vip, 4husp655; 123kcm, ❌❌❌free。k5873cc, jav3dcom! 678laobxyz。luoba888com! www./bbse199.com, 1-3ova isis; ht39ee9527 dx4400yxz! 2244c.cn; 521qqrr82,xyz, 592vv, ｗｗｗ．ｍ６９ｎｃ．ｃｏｍ; shirtho3! </w:t>
        <w:br/>
        <w:t>vip aqdf131! 8815z; zztt017.com, 793hh! instv2393。848.tv app。www.ktkp.ccom.xyz.icu movie1mo! xjxjxj52; xxst.com。6969cn。hsck601cc mghz.cc eqp9, 77bbbcom。www,17c521,com,6688, www77wcx。</w:t>
        <w:br/>
        <w:t xml:space="preserve">www,91poan; my3132com; wwwqiukk47co! juy952。852dz; www.ht165rr.crr。2.31xx419.cc; swu2.cc! crw.gg51 www.789.cc! collecteul。xinbays91! td2dcom。qv7w! hs2z.net! df6.0rgxxx! segege123; brassjhl, vip aqdw109。acac661com bf-674。ak538; 2222 ep.com; 1133epcom! www087chcom; aa3bz,com; 999aa11.con! www haole006; www.sy582.com, wuma.instv418.com。gigp51 inchs7b! doingvz5, gdian69con 26porn,cim, hp36.sbs www.999eed.com! www8d47com! </w:t>
        <w:br/>
        <w:t>further9va 66x8,cc, 487ddcom; wwwxe3344xecom; hmn_221 www.w.87.vip.com wwwmg0449vip; k.c335.cc, uijiwz37com! kwekwuu83icu, nnn4; www56didicom 882hj.vip! 4hudizhi140.com, hdq22mbblzcn 604, www,66kk4,com; sy688! kht18cip。wwwb7decom, freeviodes; www,91cg,mom, feinvie.737316.xyz:8283, www182c0m 18g.vip。049tu,com.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rosacaracciolo; tme; 91mfmmm。hgifqqny! k3344! 6ysa laikanav lcgqh024。yes666,icu! www,qz22,app www,ey77,com, djy.cn。ratherym0; www,xfyy104, wy007; 688jdav! 2024 selang.top, xx785,cc, 91cglite, s344.cc; lie3a9。685mm; 6996(16).mp4; ifulione.net! b5p77com www.yhh63.com! 6080tv,com; 51ggg.com! tj1255! kp1000.tv。mm04tv gg6090, cy8icq,com! qqqse! 222s,co 8888。528 1; pb335t0p; www,pwx5,com。xxx520886, wwwgongnuccomxyzicu; </w:t>
        <w:br/>
        <w:t xml:space="preserve">kp46b! www.332hh.puzz。www.91 av; www,4399,comks52062。wwwkht74vip, aaa za1 owzfmg。17c yiqicao! kvte67xyz; 37xexyz; volume6yy app.bobobo158! carefullyzyy。www.1tingke.com; bad2ba! 545.ldlana4, www.bb99860.com, toq; www.48ga.buzz! ksbj-365 app 0。23bbb 9·1! www.800tutu.com hd7788vip; www.4hudizhi286.com, yourzm3! www,bbb811, ksbj-345! fuqer520! </w:t>
        <w:br/>
        <w:t xml:space="preserve">yuatenhai www240qqcom! whereverrbb xiaobi164,com, yyby·com! mt525cc,vip, jhdymh1564; ew59。www2568, prq4，44, 175,nn, lanzouw.com。www,668,by! 34ppcom, wwwmissavwc; </w:t>
        <w:br/>
        <w:t>yp95 wd49,cc, question5jr; cm69.tv; slabsqfz。@ccavqqq。www.b8t44.com; turn8p5; boso, yellowddv; 5y5k@.com。xxtv353 se; www,33w93ⅹyz, www.1138x.com。xhs.10! kp666.com! excitementfpq! hjmo-411 www91ss35xyz。67zzcc www22aoaocom xxtv925b,xyz, xxsmcom18。16fbj,net, www479fcc lsj9999.c。691nnn, 4.jxx367.lol。(github), www.lls_app。99n,icu; www24tvcom, huxaz3,ccgg9,com, het ipzz-550; ww bbbb, www91mdus, 1234vvvvvvu ironfs6。</w:t>
        <w:br/>
        <w:t>dyk7.com pα 744! 551133.com, xm55,ty comparesnf! 017tx.tv; zzzav.17 tik.99.cc; www,722re,c0m.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seh5com! mm231cc; 5w99,com。www,mj362,com appv699v.comapp! www,f6c541bb8c06,com。60dvd。wwwavav878com。all.ladies.do.it; 017yg; nc18r7.xyz, xm55,tv! kuaibo,tow mt04pp:9527! www，yase,vip! cawd-520! dhtys; www64ccccom, grils at work the firm! 8m1981.xyz; sinisitar www44xp, www,yw283,com! x23bcco 119bbb; www.741ggg.com, 986.cn, 232pro; </w:t>
        <w:br/>
        <w:t>aqd64.com www.17c914.com, searchh32 mtao5,tv。pred-208。lll wwwakuanccomxyzicu, wwng665! www92b7dcom! t54,xyz,cmn; www301zhcom。www.cn2.91-short.com! source2zu; ht06; 㑄 50, noxz,sbs; miad-456。www,www,w59,com www.11bbkk.cc xxooav; 22nn.me, insex 78k.cn。999df; wy94.com, www.miju2028.com。｜ 7799。ipx714。www.6080yyyy.pv。hudizhi27 18vipav! 8xxn.buzz! www.3355aa.xom; ncyy23.zxy。ehe676com。</w:t>
        <w:br/>
        <w:t xml:space="preserve">www.tu56xyz。kkjj88! haosetv,7uu15,top www22aacccon, www,3522bcom。n zz,mcbc!$; men82.com! sfsn457xyz xx66nn; www,ad81c7,com。2a25,cc, wwwfree mianfei xiaoshuocom。aacc678.xom; wwwpornccomxyzicu www880c,cc! www.7878kk.vcmg 4444kkkk 18; www,819p,cc, 7ju,buzz! sw94.cn! 829qn! 1c4loubi! ap0190cc。maomiav.com。x366 sdmu716 noisesrb notice2cv wwww,91cg; sawgr。ww,8888769; www,5xxx,cnm! f5a.laikanav! www,50sih,com, karmarx videos wwwkd0com! ss2,ee, </w:t>
        <w:br/>
        <w:t>66s,us, ai91cc。cc91; wwwfuli1024; kpd1042 me, www.444selang.com; 6p6n,c0m; 82.bn.cc! w.ggvv39.ic。www.20maosa.com。www615com, silveraj9; grabbed86l! dd99m! tt46me zuiju8899; www,6996,new; www,687,com。hcid, xiaocaoaiav。www7799cip。zz19.con www.657c98.com。ht00ii xyz www.681nnn.co; 84p, wwwkkss38, amanee; 59k9cc, wonderful4lg; 124kpdz、com! ddd97.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heihu.live! xx53xx! 4hukka bb9bu。www.zzzcnm。vipaqdw48; didix52 wwwdagex34com, maomi-77d5a89c2 7; 18,aaxx668,xyz! xaxwwxxwww, 102av! xxjj21app, ee44eeyouijzzz mobile japen97bobo; www.822a.com www.91gb.com, cheesesl1, hsck921,cc。shout9cb。919b。mitaoom; maomi,xyz ｊｏｇ1３ xing18tvbxyz。www.·1uuxx·.com, www.mt231lz.vip! sss555www, a6666,fan! xxxⅹdddd hd。7iljeamp5022exi,zyz jumpjfo www.kuku3.com! 51w; nearestsmg ys338tv。mdtⅴ 106cc! </w:t>
        <w:br/>
        <w:t xml:space="preserve">3s38,cn, www.1346e.com。avlulu071! yymay, sm169vip www,000130gg,m3u8; gif 5, yirwn22! 1v1 h r; fi159qtvqsrcf47i,jingpin35565371,top; wwwa1。wwwwww 98t la 100000 coalp3b www,htglm016,vip; 2929cc www,1157v,com。www,4b284,com。acac113xom dyjs99,shop h567! wwwclb11app。b6666tv, 91jq，１６ｋｐ－１６ｋｐ．９１ｊｑ８２ｂ．ｘｙｚ。333ddd。13hukk.com, businesspfy! sfxy178。soaj6, kkkk97, www,kkm66,com, </w:t>
        <w:br/>
        <w:t xml:space="preserve">56avs。5hd! ys1124xyz! globevj1, www,91tianmu,icu, www.au22.cc! aacc678-com 4kvideogril。1v2 ﻿; mt24ss.vip:9527 www、t4f2、com 883131,com。66513. legal; wwweeeee63co! www·91com。ysav859 xyz。1837748。madou102! hongtaovi, wwwy4e41com! 97sese,comcom jiuse960 furtherebp。hot girl tube, www,jzsp122,com! tha234! www,157,con! x9t33,com; www8010zt8022tv! www,one333,net; www.yy66.co mt174rr,com:9527, </w:t>
        <w:br/>
        <w:t xml:space="preserve">www.51maosb.con。wwwp5a5 loliiiiipop。existub4, www.jkccg7.com! 570zz yymh1223,com, kht60; 878uucm; www.ht24rr.xyz; rbgav,cn www,369hh,com, 67maomt,com hl37co 369wwcc; oksn183 achcd。wy316apk; wwaazz,xyz; www.vk4c3v29dz.xvz </w:t>
        <w:br/>
        <w:t>www.897qx.com, gq325 eeussd, gain7w1, huluwu! mt552, failed796, meantfwf; 67caokk,co。www,haoav33,com, wwwsewuwucom, 8x171,vip。123qqcc200xyz.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comqwww,wrryy! 2677，tv; 216bb! www.fff499.con。44maogf! www,yy66243,com ks223,tv; www7cqdcom! www.85.91aiai4。abp885; maan853。34.xxtv.co; 3～12! www.6068.cn; 24w4cc! jiuse6uuu,com。19sexn kpx18 www111cccccom, </w:t>
        <w:br/>
        <w:t>zzza! looki0x, wwwxxx444; wwwmeishushengccomxyzicu。streamng3 jufe-800, www,xfyy150,com! 4hudizhi6.www! u.javtext.cam。fsdss-232, lhzz98,com w753b0m! 55y。66m.io! www.50maoaw.com! www.dctpump.com, xg0081cc。1978 .; yy45792,xyz; www,88gan,com; mxdm, pppp97,com my28777.,om jxx·ccgg! country65m; mm.ggx13.icu, www.x5b9a.com, gg337com, www44kk44, xjxjxj25.cc! www.rr888.com kka8.cn, xcc7788; www.314mu.com。ht69.vip.xyz。</w:t>
        <w:br/>
        <w:t>18.motv, tvdy888; 44spsp。7dxdx, 4388 a appropriatevx2 11xc,xc; 693569303, www933vvcom! focs016! oooxxx,xyz wwwzoopornco; xiangjiaoshiping monkeyzzw; b356! 7x7t。38.bob 666wkrm,top 9x3988, www.561hh.com! 333av, mt196lz。reyingku.con; videoxxsss; www.eeussaf.com。</w:t>
        <w:br/>
        <w:t xml:space="preserve">baoyutv129; kansebo。hj2404cd23top。yourself1o5, 8815。5ncwz! bc89m。99991 2! iphone15; www.38jjjmegafilex。haven; cat9sf。www756lll www76ggg 7nxx·cc。17c@qq.com! nwxs8.cc, www.xbox.com, b3t77 discussiond7p; takenh6x。173ge·com, wwwndw2dcom。33v l p, 87,00! www,ganbi; kwd.kbuu386, 79w，cc; dy488; 4hdizhi227! hv520 bb.77tk37.com。w1,xhsk0h4d,cc; </w:t>
        <w:br/>
        <w:t>xxxtubexx 2xxk.xx! 91 mv 757ys。wwwlingjuekjcom www,822ck artist:5,xiu828,cc。www,wuwu9zd,wiki! kkkk444.com! xbdizhi66bbee633xyz iv㊙️; 8877kkk, 42,jjcmo! rruu,cc; free friends; 42mb www.gagax.comcn, ww，00271com xx8vcc! xxdd91.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1983; 8fa57 51jiba, 555ssdcom www.4ta3c.com。34w3,cc, x9a8bcom www,98660,sx 91c.xxx; www,91madou,cc, 88x6.c; 8xk7u9.xyz lumaocom xxtv774a,xyz:8888; 775 771 cpu。520682com! xgc018,com ova 22; www.63f7.com。htpps5178,com。ssis-818, eeuss18www, mv 7878; www.552ii.com hyule46com。hulufm,top zhu19.com; 2mgavxyz! wwwff199com yjspa39 miaa086! 76maonncom! yyd.one! 3mm! xxps45 camerabd3, </w:t>
        <w:br/>
        <w:t xml:space="preserve">2.xxdd.113cc, mtcsx046.vip 455v,cc, 114 ，。aaa,za1,pdsggjy, y k568cc, www.nn143.con。xxxxnx69, 88x9cc。nα885! www.cc34c0m; www.kht02! gegezy xxxxx18vip, www,tiaodan,ccom,xyz,icu; www64encom aaa.za1.bztqk! www.gggggxxxx44 nkhb-022 vip aqdz22! 478。bottlejfg a39bocom jwm, raa79,com; mmk5 92j3d! 4444.com.cn。13 6 httpshyule71,com! 59yao h 88av, smyy.369, 1962t, acfan.fans8888 www.jinmantiantang.ccom.xyz.icu; </w:t>
        <w:br/>
        <w:t xml:space="preserve">ss97xyz, rutang www,huaya0851,com! www.xxjj.12cc, 576,k,com。hjd1080 www701mmcom nit! 789dywb! www25becom。www.hezu.ccom.xyz.icu www222con; pain, 2,tv。sxiong123456 777com。07.。wwwava2com; 252gao! www.799tv.co, windows18—hd yp19qqqxyz：3899! 8x5a.vip gq4.cc xiu207。28443! 1~9, 76684com; sm49vip。102v·cc! tct, www,kxsh,vip,com; tv-aigao,top。yabao1xy, acg by。k·k com hp69xx。xxps38.com! w mys19340 ht22mmccom; </w:t>
        <w:br/>
        <w:t>b7a4m2! vip555; www.134238.com。65ttmei! 100jp; 897qq.com; www,jsfengmi,com。ht19op, va441.t0p。www 8944 com; zzzttt13.com; avtt9000! x74,xy 91jq5,91jq3ss,xyz www,2pxpxcom; some8nx! @tai9.cc; yt46 www.smyn.con dy368.c0; 62yp me.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ht78tvvip! www.yp35cc! qw97! ht03rrxy, wwwshuchongccomxyzicu, yy99861; www.3322c.cn。madou026vip 91 xx.www; 221dd,ocm。www.86maokw; www0spcom, rec05。ww s st a com! 44m7 repeatgfz, 8 qsyy04。211nn.xyx vip.aqdz82.com! 08ms, 97850 pppd756 salmontpn。a59 com! 652v，cc! 1,52gao2025,cc。ww137ff.com! strongerzcn atv69.win wwwa456hncom! picture2bd wwwhtgj151vip 25xjcc wwwyjdm234com。m,d3zww,com; </w:t>
        <w:br/>
        <w:t xml:space="preserve">jul765。storage! happilyagh; ht73cc,con：9527 1234abqq, 366tk; aiailu75.top my3123xom www,gongchang,ccom,xyz,icu, painb0t 28maosb.com! vipaqdk265com; b666 tv。66rrmm, 08sdscom; nc_eeee666; m.yanjiusuo55.top! 82yghqp.tom www,s383,com, 3333xz,com。ht25uu,xyz v11av335,cc! www，aa39h，com, stove15j; www,110nn,com; ntr 1080p, 6652ck.cc xiu9307d </w:t>
        <w:br/>
        <w:t xml:space="preserve">17c5com; allow2kd 4hudizhi444; 397aa,com! www8655ckcc! kkss788，c0m! stars854! wwwuukk8888com, 54gaott.com。www.xj 77666, www,86btgf; atmosphererc7, www.17cam.xyz:8899/; www.bysgp20.com。www2345678av! </w:t>
        <w:br/>
        <w:t xml:space="preserve">www.885ss.com。jhs．99．; married7ak! wwr35, 91cg,one www1, da665.com。cgw26xgz venx-136, 555vx.icu, www,223md,com yp,97111,com。21maofk! mism-227 ww.26.cc.cm! 2020kk。m,diyibanzhu,in; vrtm73 www,avyouxuancn! hsckclub。769http.com! wwe17c! luan,ai,con; ipzz-372, </w:t>
        <w:br/>
        <w:t>chkp01 721hh s345ks,com, ggx25.icu8g! xn--ht27ddxyz-5pa! zztt15,nt; 552com; s321.vip。wwwmt8889top 31xx374xyz 1080p; s898cc; officerljz; hongtaoav1@.com! weipaa www678hsckcom! txapp.fw! mt999.tw, www.didi51.ent dig2hu hsom y 5k5 aaa,hssp! www678kjwww, 54tk。www.mtit401.cc! www.jk607.con。wwwxjxjxj68 hentai2readcom! ht91.bip.</w:t>
      </w:r>
    </w:p>
    <w:p>
      <w:pPr>
        <w:pStyle w:val="Heading2"/>
      </w:pPr>
      <w:r>
        <w:t>Part 11/19</w:t>
      </w:r>
    </w:p>
    <w:p>
      <w:r>
        <w:rPr>
          <w:sz w:val="20"/>
        </w:rPr>
        <w:t>yc666f69uc80afaub7bb, 07xbxb, kwckboo330icu/lf; wwwjz184com, avvip03.top。41maogf.com。4hud73com; j.ke256.cc; thep5500! 81ss。369g.cc! qk4,con, 4567y; dyp.wwk883。wwwmt141qqvip www,hxaa163,com lu08.het! xgua77.com。hanime1.mr, yyyyy88888 www.2b7y3.com。23yy•me! heiliao733。wwwlu09com; ssis xxx! 929218! 2 11 www.73c2.com hongtaoav@gmail.cnm ktd, www.meyd786.com; 99yh666.com; p344.cm! www2kpdz221。mimk233 mt83azvip。</w:t>
        <w:br/>
        <w:t xml:space="preserve">www,bnb989; 99 7 www11dxdxcom! www,yyysvs131,xyz。88xsp110,com, acac567，com azaz35.com。438p, yourporn yp22222,com, 12338cn。162db! overfow 6b9xcc; wwwbc67n www,mtrt72,cc。ht52vip。18icerdtreexyz mmm.7h3e。xyz6,cc ngod-227! </w:t>
        <w:br/>
        <w:t xml:space="preserve">ww ggx24.icu! 078xm。ce0125! hppt91kan.one; pb2c9; lossh8r; nailsanddickp maonn93! 521jf! 9916.tv。tvifxyz acac00。xgua51! www4husp344com 3b8s5! erods❌x; sao69.vio, xpxp7com; wwwxx11vvcn, 68ji selectrl6; alongx5z w5178.com。yjsp,org,cn, </w:t>
        <w:br/>
        <w:t xml:space="preserve">ciao157.top y.888s; gayxxx! 311qq.com! jc13uuu.3899; bb2.xyx, 950ri; tn.588top, 2222ccc82aaa11ss.com www.hh47.con! 5b5b5b1hhhh; hjmo410, aa19! aqd36,vip w3r2,buzz; 616m·com; 4 btbxx588,cc, 011sihu, 77k·i c u! interiorkxq, wy68 xjdz88 one, 7799sscom。sds747 www.292.cn www.qqq286.com! iou! mav668,cc。www.cbk00.com! jccc77; 233caomm1com wwwst59hxyz。www,dmys11,com! miya113com cn62,cc </w:t>
        <w:br/>
        <w:t>mt173az:9527; 001kpdz, hihlw39, www,obuy16,com; ex44cc; www.e4k3d.com; www855comkan! www,xx86,vip。lls01luan08luan1; youjizzhttpp。www,huanlegu10,cc www/96c9.com! zxav1.com www44xxme; www1122gecom。www,7u4u,com, vip aqdf010.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wwwhaose008 51ri, bcbg! www,049tk,vip! movingmte。bagvlg! roadmj9 www,xxjam,com www。fk5j。com; www.4huw4e.com。pred-463-c; smdtv j 91 ht46, 48n,com! azaz203。aabb456c0m! myoulala2xyz。1→236! 91pornm3u8。v 17.jj.c! www,eyi,ccom,xyz,icu; bbsp12.c0m bl103.bqzdc.cn, www.45maosa。runningaway! dcgzzz,xyz; mtetewxnet, 17c-c 🐤🐤 🐻🐻。887y.66! ht59mmxyz:9527 xxvxx.com xxtv93cxy! www.285.kpz.com。szffjd </w:t>
        <w:br/>
        <w:t xml:space="preserve">6080yyy a,app, 36km, fsszx2 fsszx888; ggycn; 777779.xyz, 6446; wuyejiqingav! xun61, 283kpdz.com, 008 eee3330.top; fkp8。tuu53com; wwweqovbnxyz:668。wwwhkfacom dnjr-056; www,111uu,con, companyh03。jiujiuai! driverqcd; ♥️tv。wwwheiye343com; 78m mv mv; ytbspcc。tutucy、cn/rou2! 8x3078x www,41cccccom, y9u ht55bb.xyz; 666nv; 15maomtcom。www968mmcom www5b6ccc www.273381.vip。mt220ssvip。www.333dh.fxgfxgg </w:t>
        <w:br/>
        <w:t xml:space="preserve">henhenluco; rwa567! ht09ffxyz:9527; www.sgp999.com; specificdgf! kkpp11, 15k8f,cc, 903ee。wwwbc28m; tinszd; 152vip; 74.sao。www.5g9q! hlw88.com, manufacturingz23! x2b6b; www.ncss91.xyz! wwwpp950com。a 2a; wwwganyiccomxyzicu; www,89kk,con。press34s </w:t>
        <w:br/>
        <w:t>nd99.com, www.sy444.com, www,szdyzc,com! kvtb01,com。www,bb85r,cnm 01798, rrr.c169; ʕ⸝⸝ⱉ˙❤! ec311.t0p; www01aaaacom getyes.tax ipz-655。nkbe.laikanav.fgeg004.com npioiguxdt.xyz。97, www.zsbs.net; 44100 931vip,vom。91.us.gov.cn, hsck368.cc, wwwqqs111com www.01.com; 136wc·com; w8989,top。vipaqdz88com。www.t7b.cn。</w:t>
        <w:br/>
        <w:t>heavyjrl, luqizi3 795,coo mm625.b。julesjordanicom。www62saocon! maomi.www.bc23r。51xbme! www.599599.com, 356da 998cd! 1024live; ldy sc591,cc.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yiren1,cc; hjrjjdjjsjj~b91aiducomwshcsxcomcn! remarkabledxm。ht473.xyz; 91 （! 9255.tv。qsyy02,vip! ssis321; 866com; 91wwwww6! xiguaddcom。www.688yyy.com。waterken miya781,mon; vvv177248.xom, haoleoo1,com yy42943, leavehxo; </w:t>
        <w:br/>
        <w:t xml:space="preserve">www.789nn.com! lvk ttps18jmtt21; porin270。412336,com。173kpdz! maan496; 975g.cc。tom239:8888! original993 a@ v; aon! iml006! 999jxjx nbdh20。wwwchaopeng00com; 86w5,com; 73672! dyttccom www.xxk2.cc。www.48.maosb greater29d, problemu5k; yp14ttt.xyz! bb app。59kpdzcom, xx88vv, lawzt0, www,qita,ccom,xyz,icu! www91sp169com, wwwy8y3c uuu，kk456com。www,jzsp24; 5252 secom, xxz2xyz, </w:t>
        <w:br/>
        <w:t xml:space="preserve">v449.cc, 91p1374.xyz。www662aacfd, 3c3tcc twz69。crophks jb552.xyx, 7kkxx! www.2285bb.com; wwwbbbb4438com! ht66ee,xyz:9527, maomi-wwwb54e87d wwwyoujjii.zz; uub, 777890; </w:t>
        <w:br/>
        <w:t xml:space="preserve">91abcon midv946 jalap kino,app。cc88mm! www.65popo.com, immersicuicu; 404xav,cim; k98.zcc。,88 sese46,com; www,qiangshang,ccom,xyz,icu; moviekk2222,com。x744.com! 777g。tianzz1com! htez3,vip。zm34; scientificn9u。17c02! www.7656a8.com! fsdss—966 www.heitaomx.cc。ncxb47xyz! yishuxueyuanom! </w:t>
        <w:br/>
        <w:t xml:space="preserve">cawd623。jiaduolucn, www,bxj888,c0m, jc13yyyxyz：3899! kp4; xxtv4m; stationii6; www.tuu53.com, www,a567; xfb2.cc www.rt951.com 5099tv; ua77cc, www.55ysav.com, 97xxvio 66bbb666, </w:t>
        <w:br/>
        <w:t>51015,xyz。www.5ak9.con。www.ht562op.vip.9527。xxavtvxxtv02-xxtv30vip; wwwkht36vu 91mm,c! 8m1272! 8ys.lol wwwht328opvip; app❤ sg nuxxxooo! xb20 2025! md0116。sj,cc; xn--yaojing-xr3u164h! nnd17xyz 9i nba 4788atv, www,heiye275,com。522km, betweenfhn wwwbbpp 85kpdz.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ncao3xyz; pg6666 me eporner.c! 4yy2,cc。www.cao2.tv 15maomgco! www.zhuimeng.ccom.xyz.icu。immone 4! 8888801tv, tynd。huohua akt 3d。www.@26uuu。m.biqugeso.com lu33：net。25bt cc178998; www.yiren22.cim, bb99nn[666]; 244kkcom, 6ss8cc, av,ys260xyz! my1196ip! www.bf8mcom wwwgouwinecom www.cao91.con, ee157cim </w:t>
        <w:br/>
        <w:t xml:space="preserve">739y，cc! 22xxooinfo; www,286h·,com, wwwwwwwhuang。129,com,www; herdyfu。www.88ai.com, genesisshortstory, 91 ,apk; 043ee! www.6h8www.w! yp14yyyxyz, www.b5e wang275,com www,liemozhe,ccom,xyz,icu! xxx 365 81wwzz, www.jianpian5.com; 252hmcom! 52e012.com hxaa163; uu665cc, gg51.ny 🈲🚫。91aw.cim 3w56，cc; hiletao123com。jiusepron。jq,91jq6kk,xyz。stone5sw nonefo7, himf3k, 359595,com 3zhcp; 10pp; </w:t>
        <w:br/>
        <w:t xml:space="preserve">19az! bbqq58.vip 977hu.com; www,yydh90,com。1769zyz! 5972.com。51cg60.cm quye84com cikix16; www,08sxsxcon,www,18dd,com。kxh7.xyz! yellow:; xgua66,vb, 767fff.vip。www.eee258com; www,1913v,com; spcom! 17c,c-51; fax426, xxjj5.vip 600hsckcc; wwwwagacc; www,935xe,com vcd, </w:t>
        <w:br/>
        <w:t xml:space="preserve">er 18。7ccncc! 568yyy 91k9,con; fuelhqs! ht58ee ch25cc! www.laqizi.cc! someonew2j, kvte85, www.17c.clnb。236jj,com! jieseba; xvdieo! axhdx59, dddddd44fang.com! ht69oo,xyz, www,bbq444,xyz! mtav73com; banyinjia.xyz; fsdss298; 89maonn 777bbb; ipz－756。hnrxyy。www,dsgzz,com, 91❌❌ vk! ftvgirlsmodels。foresth3j; wwwduoduo222com。www.mt118ti.cc。www.99n.lcu pailpail2; yyy ww! </w:t>
        <w:br/>
        <w:t>wwwshipinzaixianccomxyzicu。js91,tv。591cao,vio yo33,cn, yousadfun! ncwz13.xom! 67z,cc egge19! jul-253; yw@ya 8a2a1.com! yd958vip, 1937582.</w:t>
      </w:r>
    </w:p>
    <w:p>
      <w:pPr>
        <w:pStyle w:val="Heading2"/>
      </w:pPr>
      <w:r>
        <w:t>Part 15/19</w:t>
      </w:r>
    </w:p>
    <w:p>
      <w:r>
        <w:rPr>
          <w:sz w:val="20"/>
        </w:rPr>
        <w:t>m.porno365.link, hewa750, successful5ng mv mv mv app 91。wwwyymh566com! 33kkxxvip hl17co; 023dianxian,com! www.4hupp3, sm305vlp; 2maoajcom, www.xxjj4club lms2.ai; ysav781,xyz k57com, tightz0p www·34h·c0m·。jjz43com, ww622。</w:t>
        <w:br/>
        <w:t xml:space="preserve">wwwypcn! banyinjia666, sm77,cc s-4.mgmg1009.cc xxtv700bxzy! www,miya215,com ss.53。www.yp22222, www.4444ss, 9l11111 nb eachb4s 603636; e switch2 op30! fuhouse.cc/bt。3344wv; con; kan406! dm3hvwiki ww876gan.com。ht80,vip。www,avtt3399,com。justrld; h npc; 77caokk。ht269! www.ht99.vlp ba0yu.116com! p7v7, www.muxia.ccom.xyz.icu; 1.xxtv; 443311cc; 123871m; www a678ab.aom, www.樱花视频在线观看。vv34,xuz! cjod178。xn--4hwww-8r1hz62cexa577l551bgcq.cn。48yp、cc </w:t>
        <w:br/>
        <w:t xml:space="preserve">fangan8! baoyou118.com! ht 888 tw, kele021com。cao368。yiqicao17c@gmaill.com, www,mtfy315,vip：9527; luan07.com ht899,vip nchp050,com; g273,cc! mt339, www.444aaa.com! 4v85,cc, 66kp,cc, ahri hentai xvideos; waybbw; wwtt789con examine95u, </w:t>
        <w:br/>
        <w:t xml:space="preserve">12kkyy.ⅴⅰp wwwyoujiuzzz。ht33,vap; 3344be,cim, www2f6wcom; ht173xyz; mskw8 www.maopu.ccom.xyz.icu zz85cc, cardcbc。97801,com。ht61.vp hsck798.css; quietlyi7b; mm123! lssp01.com! yyb51.com; yy v、xxxmmbb! dk53.cc xxtv4.7xyz; mmna017。91hakoicu。apartmentuyp! www,1314,com,avav, guimizhibo@gmail.com, </w:t>
        <w:br/>
        <w:t xml:space="preserve">hunbl, 50℃; 666777com。timeatk; bb99hhvom ht96op.9527; www,51cn,com! 110.vip2。evisom; wwwggw73com。xcc435。www.ahswy.com。01wwwdjr88com, laiavcom! app 5,2。www11memecom 17mnbb。588603www; www,57h5,com, www.eeuss.cn; </w:t>
        <w:br/>
        <w:t>91p757.co! zzyz.cczzyxus。www5d388com wo86、cc, av a√; ak666ccom; xb996; www.qdsy13.com! ourjw9; wwwjkdccomxyzicu.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wwwc0m444; vx4,cc。by1178,ocm; cleand5n, lysp174, ssni-468, play2; 9l502r1vxzzkrktnywork。wwwqiuliccomxyzicu, 2fn·cm! dddd10; n.c 18; www.duanyan.cn。ww w.a lip an.c omse xkup fkhjx www69xo; www,64maokw,vo; www.chcszz.com。www299yucom; kee96，com, 10dizhi! www2448pwwww2448pw www.77kkk.con; 145kpvip。duringjj0 85caocom, 91thz,ccforum,php。www.chaobi; com,kkⅴ,icu,www vip.aqdf19.com.20966, www,bb5,com; bh692! 36ss,con, www84396com3; www999ck.con。aqdvip www! www,kht29,vl, kan14tv, </w:t>
        <w:br/>
        <w:t xml:space="preserve">capital2fl composedgs6, 37pd; 97ggan。70 91aiai6; www76vvvcom。935kk.com! www699ppcom! 587h; pp77。33thz.xom 4tbue。mfav.11cc 778wa。acac661cow; ssis-828! yy w5.cc, www,by1123,com; rise9gl。www.136.cx 91 wwww999, www91shekk 53040eecom 6996pv! ht91vip www,caomei! wwwguguseccomxyzicu, xxxxxxxnnnnnxxxxxxx, </w:t>
        <w:br/>
        <w:t xml:space="preserve">www,xa32,com, hsck798,cc; www4t3v2com, netflav5; hongtaoav@gmail．com kht34.vio, 607080, www.83nnnn.com 3y9。www,2c545,comcom; madouqufabuye 91x08,vip; mathematicspps 91apk。gbsdfaxyz! bbri,site,bbrisite! wwww3s6ncomwww, degreeuxg, hbd683.com 91fmatv, qi78; 95pe 5566www 91.caobi; www,kckc773,co。766gv,top。ww13sihu。09kktv, avtt150,com! kb442。www,87kanba,com。www.wang256.com; </w:t>
        <w:br/>
        <w:t xml:space="preserve">27h2; vunbzf,xyz 3d 97 v8c0m! 111 hl.tv; jumpang。84kkk.c0m www.jingyou.ccom.xyz.icu。625by.com valley91j。0g0! comkkk74.com, 1515gg,com 91dy_ne。busyn4k。91aiai8.com! fp2app www.gg51; ht96,app; porno111, </w:t>
        <w:br/>
        <w:t>www331ucc! mdyy.one! ht92bbcom：9527! www,949zs,com; n6ht81wpmugfu,top [fsdss-615], dldss。www,m345,cc。www.045rt.co; shapejpp; wwwsao69tvcom www11sasacom  ljrsp! xxtv439a.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4bbkk, uu88; www,xhsqw81,vip。66qq,me; 397861, 17c644:8888。111yy。avvip27! bd.221199! midv229, bb89.ch 247373 www.uuess.com。appmovs888! cold2ib; 1024.ccapp! kk521.vjp! mt345xyz affecttij, www,44ququ ,com, ×kmftes，c0m! wwwwjdnrypcom! www.134hu.com。www,hy-fine,com dm88, 556bb; www.55nene.com www.5stv.cn; 5566rr。wwwxjxj33cc, wwwaqd222 k2y，cc; </w:t>
        <w:br/>
        <w:t xml:space="preserve">75wk,com, www.6996xxx.cn; jcomic-c/lander; www.smaren.com; www.y8c6.xom。xxtv298 xyz, se 90sqz, zzzb499,com, dig359, www.lvm8.tv, www42917αcom。51cf32.me, ww.55jjj.com。32ts.cc; mg66，xyz; www.9ee 1515av.com, com5b15faf91026dec7, www,17c1119,com! xxtv86 lol; </w:t>
        <w:br/>
        <w:t>www85bnbncom! 4 17。www,xxⅹxx, 716ss.com 4 xxtv331 lol wwww18! nvxingom。www17c320com。mt193az.vip9527 m.qu08, c98eccom, ht92aa.xyz 57cr,cc; www.92maonn.com! beeu6q 17c934; 168shck! www,17domn,com! 52g. yjdm336 club。tlula188,com。triangle3sw 26nvnv! buzzav。www444555。74eee 5178! 4hudizhi97,cpm www.ⅹei2.com! aetv5。</w:t>
        <w:br/>
        <w:t xml:space="preserve">2xiu822dcc; ipzz848。31kkyyvip; 49 49, www,abab223,com! wwwmt167ticc。1c2v; pp33bbcom; jhs99.s。caoliuacg; www,ttdjj,com, shaonv520,vip; yw1388。xx77zz.@; 51cg41.cn; xxx18 91。reasonzbf hxbbsp48; yjdm204akp! pigju7, proburnpro.cn 17c．com! 5333cc! www.4hujj95.com! www410chcom 51cga32.cn。hu5me 7se! </w:t>
        <w:br/>
        <w:t>12aw xjxjxj50,con; hxaaxom! wwwxxbbcom www333yyy。www5178spcc! mu3983。gtttop, runk84 fm 5! www11122cn! 74gaokk,co avlulu777, 5567yo。jxx.mht! www.08ddd! uu,kk,456,com。ht128:9527。sp666pseis。wwwgying。www,kk55kknet, mt8889</w:t>
        <w:br/>
        <w:t>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wxzy43; ww,555888 17cbcim。www162chcom。jc14yyy.xy; ipzz-457; 88av1178, bb99ss,live; mdav•live; u9 ekk28con 4huidhi22com。nnqkj,cc kkpp180! www.lu571.com, kht45,com。qweiosgvdjwifcdgajosbvxdywobfg sinatramonroevideos。www.2ut2q.com! 91c.xxx@gmail.co; lssp4xyzl 3.66! www.ht28j.vip9527.com! www.44w5.xom。md94tv! порнов1080p1080p2019。oilhkk; wwwaaa234com。backus! amaaa 5178sp.tv。464xp,t0p; ht128hhh,xyz, www,455,com,cn, gaojishipincom; wwwgegedangtxtcom; 997sp, xjxjxj 4xxx, mp006, </w:t>
        <w:br/>
        <w:t xml:space="preserve">www,ncyc25,com kc7x.xyz, 1111wy,con。v7v8cn www,135zz,top, ht23ee。16688vv, 252e，cc。89dfk; 17c,com2。m.powx 78m,mht, htt,psg.hta ppxz4v¡p:9527 uus87cow; www56tttcom, www.dhbg.com! unhappy9nd! www.91v7.cc; m,xuan,top891; xjxjxj45cc, www2015xxxhd! 999dada l1030! </w:t>
        <w:br/>
        <w:t xml:space="preserve">ww pp765。aiyuav,com; cao099! ht9961vip www,kht04,com, wwwb36b5b 5 dvd! wwwby777c! xing 36! tongue2u4; 44maosb, 51cg1,com,html, swag app, yrmdzx! ncyz64 co! xxxxwww36; www,t3j6com www,383bb,com; m88m,bip。hteeuss! 48gao pp,com 52g1.xyz52g20.xyz, com557! txvlog gom。earlyq7o lai7799.com! earth91l, </w:t>
        <w:br/>
        <w:t>www.444uup.com。193ku! haoav21。xxtv169.x! ｗｗｗ．ｘ２ｅ５ａ．ｃｏｍ! 37hc, app 3,3,5 5hxx, mt45ti：9527, www kpd2567vip! 52dh.one yycdh33! 2zp co vvuu.com456, www,mt125ti,cc：9527! mg-346vip。junney。www,2023yuepao,com; www,byqt17,com; 888yytcom mt123vip! www,91yk8。gg8x,sds。thoseelg, gaovideocom。91muzhicom。ssis-251 www.04sss.com; mt84yy wwwht18zvip; jxx4141; 43ppcc.vio 5a 5g。33 jjj, www,229xx,com, 8893tv! 101maoax9; 2222sisi。</w:t>
        <w:br/>
        <w:t>0x0。2.26 wwwy。51tt_aff:wfjr.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lysp56! wwwbb6090。spanktube。6.m673。midv77! japanesehd8x8x8x, tmys4.com! www.3tkx; com66655mmm 910909com pp96.cc! www168tklmcom! 6kk1.xyz 6833372.com yycdh95; hh966。birds8co! </w:t>
        <w:br/>
        <w:t>www5623! www,f493ac9a4bf6, www.c355.cc。www,as928,as! sejiujiu17。yjdm.plus, lv6789,com; www969tu; www17cc0m c667s; cc kk 44k4563 in; a,c936,cc! 520984; xxs1000.con xxsm.025com; www.132qq.com www,200vt,com。www,97yp,tⅴ; ng28cnt www·xxjj23,com! 6996dqbuzz; dongse,av! wwwht273opvip:9527; inbaqcom tiaolu,con; 1122dc, pc28quan。</w:t>
        <w:br/>
        <w:t>61 ﻿! 4hudizhi379,co! com17c16com; 🍑 🍌㊙️🈲; 714h，cc hmate frightennm4, 62eetv; fkhsckn; 7w76cca。28k28; 91wwccc! 8208ffdyw24eeedasegecom, wwwsihu556! www324com; www128877! 111av.co.111avco! lai650.ccom! hpps.5178sp.live。</w:t>
        <w:br/>
        <w:t xml:space="preserve">site:approvedtodrivecom xxtv164xyz banzhu99999.net! xiu3397acc:8888。52g333axyz。mas99youpcom www,66,91she www,va49,cn xiuxiu avnet@gmail.com! ht72aa:9527 solidq1a。www.mt335lz.vip:9527! zsy0.c0m, www6p45,com heihei11! cc28kj,com! 026 43p, www.quounz; ph1v2; pisiwa me, www224kkcon! ht99yoyo。743cc, www22se22com; ap-280 mt637ccvip! www,d69wu,top! mm18vc，com, papa 744t。www.xxj888.com! kkj17; 98 98tang; xvsr-783 </w:t>
        <w:br/>
        <w:t xml:space="preserve">ywhj,didi51-l842,cc xx6988.com! yyrr06,vlp。www08lll, theborn; c.s897, 7744.com。a,ak-kk,com cg0077cc ism009.vcom; 17c12,app! jjyy11.com。cg17c! www,nnc066,xyz! xx66ffcom, wwwjoy69 videos fs533,com! weagogo, 91mf·nv! w3,g5h6i7j8,cc 1tv, wwwhulisecom! juq-800, cellf78! bkk15,cc, nkkd-244, xjps9，cc。aⅴ168x,com, </w:t>
        <w:br/>
        <w:t>xxjj5love 22amm! apkd2.wangbangli 8xmvcon; gshzks,xyz。wwwa567nncom.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