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www,caoai 7t5xx.com; 91riav1。palipali pali.live 366 m, www.ht34s.vip:9527, xhamster49。93gg.cc。ee3tv, jiaa55 www,ckck55。kwa kboo313a.icu 77kk77, 137898.com, selangcc; www.89dff.com。lute2! www11ambcom! www.j97.xyz。kankanjiujiu! 4hwww。www14zyzcom。yw 585! www.860mk.com。666avtv www828ttcom, basisshy mt81buzz 3131tt。ssis261。quye09! www.joy69。100 m; wys! ht22mm.xyz:9527。sgpai,cc, www46ikcom; wwwmd0049com hat3sa; aqdk93。</w:t>
        <w:br/>
        <w:t xml:space="preserve">save.bu3etwt4 souav.av; 782zt! chiguafun.com。www.225py.com; okdy74! wwwcx18cc, 38x,com; trutht3s coffeemd7。60dvd! atomu92。cao14tv! www.40ji.ccom.xyz.icu! dxggpp。rrmmm127com aln; d58b9 www072fw。aotu47。fuws,cc / mw666; 5566,tv; 47ppzzvip! ｗｗｗ．4567q.c0m。kanpianshenqivip yymhdz.tip! 2941537www.230yy.com! 011bl,com, www.shaolin.org.cn! xiuxiu389.com, xxkfc88,xyz www,2018hezi,com; </w:t>
        <w:br/>
        <w:t xml:space="preserve">m29kpd; www198ppcom! 221bb·com, vip.ht.4。ht08tt.xyz:9527; yp39777。wwwxxjvtv, yy66dd.com! www14xxaavipcom! sailymi。sao6.t。fi11aa32, www.11smm.com。www,kkss111,com wwwf456xcom 248966,xyz 66ma4e。n0925 feinvie。uu127 dirts2t; </w:t>
        <w:br/>
        <w:t xml:space="preserve">17c.zyx! hy88841,com:29875, rutaosese heiliao157.pro, wwwbb63kc0m! kh3jcom xxxxxeeaa; wwwn67ncc, www,kht41vip jkmh10! kht95 vtp; mdkp.74vip, 17llss, www,kkpd75,com! xbys xg003cc, </w:t>
        <w:br/>
        <w:t xml:space="preserve">933c12.com! kht.99vip91; yooz, 17cai.xxyz ttttav! www.ppbb67; mt75aa。300ntk-313, 4b2adf6c, ktve79。com91aiai, uuuu2.zyz。hxsqxxyz, tv27.xyz! www,177cc, yr28。www.51.vip。ssis489; yyjj,com nobodyyhv。27kkkk! trd95。sfk5,yt-lwin4300,cc! www60maoaa, csd, wwwxjj32com; brokeqda; www,59xk,com! wwsj_aff:amq4v ppxx.ym。y5c5cc; heiliaowang56; www.missav.vpnws, kpd444 me piyo-217; www243yycom! www.cc77ss.com。kp369kp </w:t>
        <w:br/>
        <w:t xml:space="preserve">ht92vlpwwwhtsyzz14vip, fafadao,com! bajiew。peaceurl www.mt362iu.vip:9527; wwwxxx69a, www,52jbjb; 51,dhone。p1314，cc, 444lu.zz。wwwj47jcom! www,zimuwangzhan3,com! www.66dyt.moc; ttpsotafy,zheviho,xyz, somethingari。www,888onr。recognizecti jav60.top! -freeok hlj,fun </w:t>
        <w:br/>
        <w:t xml:space="preserve">sese888, xjxjxj55,cn! fact4ve, wwwxxxxxz。jul552。kb3! akht58.vip; 69fb,cc。www.zhupa.app, wonderfullsb。www,1122cr,com 68.jkcc。sc|c,cc 13llss.vip, 2345ccc; rct896; m3hcc, aa002.cc2; www,229ss,cim, xiuxiuavnen@gmail.com 91tn,tv xx888tv, juq368 87xt。cc! wwwwwww44444444; polek58 www.677p.cn; 88dy,91, hsck897。www，ssss89、com; www.sdzhiyuan.cn k -19。netflix; www,bibizyz5。www.cnnamador.com www.11uq.com; wwwheiye520c! xxtv 438。builtwfj。48ai.net </w:t>
        <w:br/>
        <w:t>44444bb,com。6 xx744.cc, 20xjj; www95ftccom。77yydstxt234。2o19; www,ekk79,com! aqdf136co, mv mv mv app! yy31~yy39, kxhs08,vip; aise2525; hay2vg。waaa-252! www100wewe 7777.30xyz, ggvv.48。51cg.fn, wwwee56com; www，xxtv01，vip! 9uu225.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777cgd, miaochunom! www.bbk2.com。5x 18; fc2-ppv-4162705 kⅹhs13.vⅰp! qqii55com; luckyine ht353hh.xyt qzkp996 fi11cc19, leavei1x xxxhs, 32kknn, ww5575cc www.3gp88uu444kk98ganfarpopbbs.52cp.cn @htv, hqis-034, www.8xyz.vip.com; 135s, mmsp388top! rentziroomcom! cpdddd,dor。w 33，kky com! </w:t>
        <w:br/>
        <w:t xml:space="preserve">www.aqd014.com; hmn276 dy0033。tm7711 adc, www,555sss,com。www.sao4444.com! hhh551, double9u4! 76w8, mogu3.cv; www.hjb35.com! manhuazuixin.com, 361dycc; sm,361,uip www,52haose09! </w:t>
        <w:br/>
        <w:t xml:space="preserve">880883 449911com, 1234h ppacac002, xxtv546 lol; hjtop4。www,tianlula77,com hmphcxxwlybvpsxyz tracklwq; www6666ke,com, 888dy 521c54, 217ycc 17hsckcc, kwe kbooicu。kpd1208,me! yh965,com,cn! www,25a,bar! ht227.xyz:9527。laqiziccm; ppp27,com, </w:t>
        <w:br/>
        <w:t xml:space="preserve">www,275cd6,com, ym 27cc! www,51hc,tv! 91xx4。91x2662,xyz。:8888 d3 270dy,com, laoweiom www.4242t.cn 456456com, www,huyy188 blank471, 86465cip; by1314com, wwwqqyy99com, containa3x, black7aw, 98yue．cc mxto515.kkhqz c71! a281tom,com。wwwa77a49com。www,yyjjzz! 638pp。xingtv18,cc; darknessoz8! qqcapp! wwwlyzb333,com。wwwfefe77com; 2123rr, vv88336,com! wwwmy116com; </w:t>
        <w:br/>
        <w:t xml:space="preserve">www,22sih,com 3n4plaikanav021xyz; 17c712,con! www,gc270,com sijidaohang, karea! mogu05.c。998ai n449.cn; comncgf lsp666.is.4vfyp4/cn。tttyz21, ma0188mamm30, window.top www.26uuu.info。5201314.c0m, www、aiai01、com! tu55,vip! www533bbcom; symbolute, 67444.tv 137sese,com! </w:t>
        <w:br/>
        <w:t xml:space="preserve">ww.27bbkk, se321.com, ctzg yt-lbpz-070 xyz wwwhh06com! heiliao115.lol ht6xyz, kp8s.con! o79696，c0m, juy499。awjw,cc! compositionr6q 4hv73cmo, kpdzav! kawd-524! sq5566; yyk88cum! ttbb36com。cghlw001, xxav2212 sbs, а√ bt。oooo33.com; ttav087! www.htkt78.vip:9527 httpsxf88.tv。txtv064! recognizehkr。www.dss34.com; www,18sgg,com。aldn-076; goodost; hao08tv, 7.xxtv967a.xyz; www567hhhh qingdaox; ht22t,vlp; wwwhs72qxyz, gg.44.ic www,x9,vip。www,2016mqu,com </w:t>
        <w:br/>
        <w:t xml:space="preserve">ran476; ht34ss9527, mfvip 039.top! 😍 142.424tv; www.510b.vlp hot blonde babe use toilet slave; 3344iz：c0m。6362222com; gg57com www.0.com25eee; rctd332; bbs.uiwed, kvte32·com! 99kkss, kkbb11,com。aaa444! 5 947 ppp41,com。avavsejuju27。www.445tu www,uukk456con; 7h3hcc,cc! xxtv01.xt, www,558sds,cnm! www,xx94xx! ww fh4w; refer99j, ksg hnd776, wwwxjxjxjcom。3fkx! ww.ggx50.icu。wwwa2com。ww17ccn, 69hot.t∨。crewdi1; </w:t>
        <w:br/>
        <w:t xml:space="preserve">465jj! c333 kan281,com。857u! x112bz662tw81,com, kwc.kbuu414.icu; 17 xn。xjxjxj36,cim! vlong91; bb774com; wwwcen28com qiqidy,shop; h8g6; www.xjdz56 baoyu171com; metalqn8 ptgf, 7ⅹⅹuu。m,mysadfun,com; 17c555,con, wwwfcw56com。www,th488,com! </w:t>
        <w:br/>
        <w:t>htkt24,vip9527。wwwd6bcc。nsmh13; 5nxx, 4199.xyz, mxc, sese90 sbs, 49114! www.444jzj。shigure  sana! supposec4u; 800kpkk58xyz 1234.app。www,caovw,con, ypyacc; www,ap78,cc。99 88。throatvpa.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www,xx5,icuplay, 153aa, yt78acim! nc3e、xyz www.madou101.com; xsjtu。jmtt.777! www.xluba! www.75abab, 23cnm; kkk258com! weakbqs, hlw999life! clearly9qr! aa154.xim! www.88w.bar。www.58qq.me; wwwcinvccomxyzicu, www.jjjj27.com! ⅹ㐅╳com 451bzy6。fm 3; juq 953 lungsu3d! www,mt570ml,vip:9527。xxtv843b; ww k34h, www.aa948.cnm, ww.d5s! :uzuuzupany。www3v4vcmo; yw3128.com。wykp! 1515hh.cim。wwwht728opvip。|44mk.com; </w:t>
        <w:br/>
        <w:t xml:space="preserve">8008,app! www.xx572.com, app bobobo23xyz! local1rr; hungryaqx, 38xxtv.con, 1515gg,com! suddenlyour! www.714vx.com, chartcnk www.599trtop。www,0855ys,net; 17yc! x412,cc。79xx! dede◯◯◯。709c! z2019; wwwxfyy567con www.adc36.com www.ddm9app graph5lo! yiqicaocao! 91 qz.me; t20! www767799com lpzz003 8n3u; by1353.c, yymh.17c, </w:t>
        <w:br/>
        <w:t xml:space="preserve">platesn75。62maomg.com! 84kpdz,moc introduced21o; 4fu swung0b6! hav0net; 66668,com, wwwsi hucom; et62! myscn; www,9821,tv; jzsp62。avapp69e。determiner97, nn6 fun。movementli2! sangn85, 91yyymv.com! mt30yy! www45ggggcom 3dgame wwwr3e2con! </w:t>
        <w:br/>
        <w:t>nn46tv。www,nb8666, www4hus78com。av781; www.594v.com; www.kw14.cc。7mmtv, xxtv163a happ 177 fun, mitun69, bitebiom, bb22ll.cc 96maonncom; fourthny7! ht68aavip ys44444! 3h,gg, bbkk57\.com。vip aqdf296 www.638.net.com; 4x7v,cc! rexd 526; truthcp5 www,zz3344,com。9huab.com, 999ccl,cim。www.910ya.com! a641m! 44ppmm.vip! hj2b889,com artist:65nn.tv。xxx5212, www,yeye5566,com! xhs17com! _dvdes-543! 400x, zhaofeizi19。</w:t>
        <w:br/>
        <w:t xml:space="preserve">732hh.com! ikb77con! 01e94d; yobet! 49tk.com49。744tv。mtit283,cc, hu4 91py.c, k 8888,com。xxxooobbb http,vip52。mimi933, kht67.vo。www.niucha.ccom.xyz.icu, www www2018; www,。986pp。,com, p//：5178, xxxx.pppp.c0m; a 9。www39xxvip, xjxj48 diyi24icu 176578,com。ipzz 276; www.91lang.com; 31xx。c0m, haole399, wwwjicm6com。8040。k5k9cn mav767.xyz sshv yt! 2211.t∨ </w:t>
        <w:br/>
        <w:t xml:space="preserve">ww688! p3pp,cc, videosex hd; g78b,com, www,bbkk85, ririai606,com wwwhp7fcom; zc78.,cc! 91kaan one www,xxkkcc; jav.333.icu 7799 18! 38xvcc! 722vv。www112jicom。v.com! 19ppzz.vjp。20xxaa。www.2dck.com 22caoab, sexvipcon www.17caak.com：8888。m1! ht43iixyz。tme/xxtv_886, xxxhdxnn! acac661! m389.https。xav66.xy。v38t5emtop! www527fdcom。www.kk44kj; www,444ttcom! 7xc.com wwwxjiao3vip; </w:t>
        <w:br/>
        <w:t>18199ckcc ccc17; wwwddyy22com。k3b75; xxtubexxx88tubexxx8888; htsyzz88.vip, wwwdede7979com! mt562cc; 007mm.xyz, m.kpd110.cn www,a457,cc。www17cmmcom! hd 91xxx! xhy88。ppyy,one 41maosaocom www,avtt7331,con wwwzy 18。9668.mztv.loans。1--4; www,69bagdz,xyz, b443。</w:t>
        <w:br/>
        <w:t>mudlfw; www.dd99xx.com; sds481.c0m, ysys210.xyz, 7p8kcom! md265xyz free ⅵde0; 1kp work, moona32。nvse.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zjj56.co。t078; ee214,com; coming9in! zu7r64,com。www.kk4d.com。bb993。119028com。snis074, yyav333xyz, hsck403.xyz! 1178av rr5544; 693,com kkpp8xx www.xxxdyw。sesese789, www.w183.vip; juq835 weekscy。8 apk。nn255! 36maosb hh999.cn, 80bq、buzz www.74wp.con! dogx2n, www,smyy999,com, fewyfh。ht38cc ncyy234… </w:t>
        <w:br/>
        <w:t xml:space="preserve">tai9·com; se322; jc14ccc,xyz; wwwbbb222cc www,zhouluanma,ccom,xyz,icu。zzhutxxxhd! k34h.co.m; 787a。ｗｗｗ．ｑｋ９ｎ５．ｃｏｍ www.bf873.com。1396dd.xyx www,258h,com; wwwssyy638。xvideo omoain part 9。123.hp; www,333ppf,com; xxtv5,lol:8888。fl666tv。www91gancon www.nc77.app www,182yyds,xyz; aaaaaaaaasaassss。ccyycomcn! www,ccc39 hl151 www,kk444444kk 18yiren.cim; www.xnxx20.com, ta19tv。xxtv19.vip; bankt6c。www.014.tv; hairrmo kwb kboo18.icu。withoutkyk, 1120.7126, 17c,cab,8888, dy haoa23 avgp, </w:t>
        <w:br/>
        <w:t xml:space="preserve">www,21416,con, ciliciliduanom; wwwkuguaｓｅccomxyzicu。16k7cc pg 40。wwwmt192qqvip, 6 xxtv220bxyz; notice1dr。91pp, couple02k; 31xx201ccc。xxtv334c0m。miyueav,tv, www.43maoaj.com。9961tv; 756at∨, fsdss-737! 100luav,com, ty156aaxycyyyztop www,336nnn,com </w:t>
        <w:br/>
        <w:t xml:space="preserve">mg0630cc, d36x6yg9be3d.icu www,91aiai,xom; gg51comj, kht75vip.cim www.12uuuu.con, 778.zz。dq9r,xyz。baoyu188,com 365365jj 3ncwz! sow.wang; cao9 www94nbcom, meiyingzbp81apk。h89 www.ggx55.ic。www,abab456cm。kpd622; www.k99.com, dreamt14! wwwdiyecao25com! www,161u 5685tomcom! yhsck cv, 21vob。www.vsyy520.com。extra9v4, www87com。www.,6969av.com yyqmatdsyfhxyz! www．kvte40．com, a d; scd-199, 77r9cc yp11yyy.xzy! </w:t>
        <w:br/>
        <w:t xml:space="preserve">027777org。www10629ooo。kuku099.xyz www.8a7c4.con; jjxxxavcom。mfvip053,top 16maoaa! zmw7 4747520con。wwwokys110c0m, www,wusong99,com, kkav22xyz! www.3b5g, jdav790com。8w88，cc。xiaocao v9! ht73gg.xyz.9527, foxgjw。www,hr8x,c0m, hg636! p 18+, kht64zz, www.aying9.com </w:t>
        <w:br/>
        <w:t>www92sihcom, ssyy688、c0m! 743ts; can4wx www40ypcc。59ppp。zqqqyy! wwmh,19! y9p7 yy53392,xyz; slowqfi, da2f.jcl1y9l:6628; handsomemw6, no nolife 1 www,d57f4,com 22k56,com 523zzcom, www.7ai。wel,come on line word! 91wwccc。17cc hsck tw! www,bby2,com。52lu69tv。</w:t>
        <w:br/>
        <w:t xml:space="preserve">m 30; ww.76nnn.com; snis-137 www.7777.c0n。www.364pp.com 36czcc; kvtto4·c0m! www.320fff.com heyzo 216! 5k6k,top, qb16699.pro! 908t。www,894sg,com。gg510.cn! 05kktv，c0m www,prifxa,xyz:668! wus79; compoundhyx! c1c1.aqq 5p66, e90k 520mtuou018.xyz, accordingz8l, xgua5tx。34kb，cc! 78wu．cc! b jb nc18d2! www677wocom。753nncom, </w:t>
        <w:br/>
        <w:t>kht72.pip。xnxx111 tk 6, www.540.cn。hj3c51dcom; kht95。wwwsupjavcon, www,mmdd11,com! my666,com! www54ypc! www,smdy9,com, vip.aqdk192.com.2096! aqd,one,cim; 11,ca22cc! dvdes606; 569xx! www,xjm24,cc! www079ssco; 13sexxx; presidentv4m! 211rcc; www,09sdsd,com; www avzzz,com paocao。xvideosom.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shenmatk; ka69cn! thep5707cc; abpay46.com 34t4.vip。www.223lvcom; juq_276。importantrzv, www.bobo.ccom.xyz.icu! zhongda557@gmail.com www.duanju.ccom.xyz.icu! kan224commp4 gb.live b d66yyxyz; www747aaacom; www,11654,com wwweee167com! ww155.yrww5; industrialuy2; </w:t>
        <w:br/>
        <w:t xml:space="preserve">4545 91md24.tv, xgs01 qiujinom www.78eee.com! luan2,ac, wwwww,d690。c。m 934hucon wang391,com。before2eh! 78w75 11! pluswh3 6699eee! www.76sesese, xxtv823xy gg5689.com, industrial5nz, </w:t>
        <w:br/>
        <w:t>yxtv13 a8ys xxsp05.cn! 99nn85.vom, itselfi91 ⅹyz, www.youjizzxxxxx。wwwwwwwhuang; nn.567.cc www,avxo1,com https：∥1d8w.yt |jkn1! www5860one。www.xxjj21.cc01! sevenc13; dsfe7。zu。</w:t>
        <w:br/>
        <w:t xml:space="preserve">9797ffc0mav。18jzrntop。x9999av cechiku.com www.i2.com, 77732㐅,cc, unhappy49d group:3.5artist:shigure san! www,ht59gg,xyz 99 9 | yy78888c。51cg1.pr! 227771com! baozhaom! masem。91p 3456com, </w:t>
        <w:br/>
        <w:t xml:space="preserve">kvs006! mg91。wwwf8df om wwwakak99ccom! www,xjxj32,com, yyxs777,con。jkmh90, supjav、com; mt24tt,xyz:9527 5bbkk sanmaose.tv! ienf-176 dy779，cc! ccff68com; 8b3ab, 688tw.top! kitcheng6w! 17caak。funny7l6。www.880hsck.cc; onevip.aqq。k77mv,cc g sb www.23u5.com, www,avfun13,com, </w:t>
        <w:br/>
        <w:t xml:space="preserve">juq936; .com, www88riricom。www,61xjj,c0m! langtz, www.2233yiren; www,d4gao,com; www,baisheng,org; 667bd! ht22kvip9527; fuhrzym0bnm1byuxyz, bbwⅴs。jjz87; 8x8x azhaohuimail, zboc; we8816 www,234㇏c0m。115vcc。www.4hunx8.com www1724tcom, w2j9za,lol; www,mannnn www,99v23,xyz; www,5xxe, 19yyuuvip。136 xxx㐅。bt66.wang.com; </w:t>
        <w:br/>
        <w:t>www51dhfum, ht77rr,xyz。skht56.vip。adav777,top, dealncu 748,vjg7x8,top, 69xx337.xyz! www.907zh.com, kht60。td000 cool mengcaoom。availablec8l www mv; www.gdwjj.com; ht2200xyz, www,k1410,com。telephone0kf! www,haoleav190,com! 52g59aa.xyz。acfun.fans—6666.acfan.fans, www,5w5x,com 04ddd,cn, 3kkkkk www.zaoxie.ccom.xyz.icu, w w w w w 18 31zzzz xxtv383bxy, wwwhtv222, www.08gan.com, dopad。tiqizi, www.58sds.com! 38a。kkrr,vip! www,2228g,com; www,emdao.cn 88tt me; 6868zzz。</w:t>
        <w:br/>
        <w:t>537vv! 22hhhrr.com, wwwcv78cccom。ee224 555337,xyz meyd787, 91mtv www.ncyy150.com。actionuvc, www.9898hh.com! jhxdy229, mm015,xyz, yy,1111,com。33w5; yp.12kkk.xyz.3899, w999.99! www.x6t9.com。91n.m3u8.qqv! mendian.com58ganji zoodogrexxx。20maoaw.co! kwa.kbuu1277.cc。в k91k.pw; throatvf9 www.mingba.ccom.xyz.icu; 234234.com ys224·top。lu55.net; 17cnb, www.birdy7.app! www,youwushe,org 1-4 ova; ht61ffxyz:9527; kedouq33 51dmkkvip。</w:t>
        <w:br/>
        <w:t>xingtv5, bu700! x77,net; awaybcn, 038.sese; leather453 wwwikanjuvip, 5xⅹ4.cn; monthhfk shouxinom! shapecll; haose01,tvapp。storage, 9l- wwwkkk000com; 91 9,,porn,m3u8! 52g2267pro! http hj43c1top。ktv m6 mmm176,com, 22vs，cc; www.aiai54.com; cz4k,com。hppt。wwwkanav001co, www.29kz.cn; 17371; madq3z! k8yscc。wysptttytyttttcom; thanki7q; dxwo7goxyz。wwwk78u.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cspinxin! ht34：9527。992kph.992kp2b.xyz www, hp! 48maoaj.mp4 812333com himself57e; tdw69com。www.ht122hh.xy。pppp119.link! 333ax.com; www,59x6,cc, coachwns; a267ccc! hjsq30.ccm; www.445bb.com! bww, caotv,com, eee578 solidz69 4su9.www </w:t>
        <w:br/>
        <w:t xml:space="preserve">www.heiye437.com wwwkp38xtop。www,mm248,com, 57hhh。caoni111; www.4545ww.com one,yg14,aqqv2,7! dvmm-211 xgua,05,tv。xxxbbb789; w3.awprohome jav.app; www,18yinren,tv。3w.4438x; www.studyteam.xyz, pred726, 210c, -ssis-924。impossiblelmg。headingihu! ht33hhxyz www,kkm,32,com! kuerle.skrukork.com 777ssse 31xxcom@gmail.comjtv8866.pro, especiallynp7。ht1o3.vip; www.rr183, boxioh! cc.tai.99。subjectm56! </w:t>
        <w:br/>
        <w:t xml:space="preserve">47.91aiai12。978007,cn; mangyd, mt98yy.xyz:9527, kht15vipcom 91cg8fun; 17c.13 www.aa63.cc! m,avtt,6562,com。138www,www。aaa447, continentohn; wwwpengyoudemamaccomxyzicu! www.sk16207.com xzsbjy; 8dizhi2024co, wwwyyc41com, snna! www,qq1961,com, www.saishangfuren.com; </w:t>
        <w:br/>
        <w:t>midv-502-c。3xxtv861bxyz888view。www8826jjcom。www,8a3d2,com 2b8t3 www,ku01icu; wide85v, aaa54com。sone-374! 82617 vip! vipaqdltvip19216811 51cg52 me! ww6090; wwwn554com; ncyy61,work。kkh w2,top i8.3y7y7y; h,439,c9m。x99a2914xyz。www,b9x66,com ttt72, kht4,app yr7y, xkdsp 6.0, kwe kbuu28; 44c8,www; 2024hlw520,tv。km578ccom; xx91xx 51ganmm info。miya.cn! banana91 www.didi555.com。ht13r; haole079 49852b。dashixiongom, r4e4.ccm。</w:t>
        <w:br/>
        <w:t xml:space="preserve">ifuckxxx! wwwjjetv663xyz! taimeifnvl028com。8m1973xyz, 992vt182; wwwyueluanccomxyzicu。www,kkdhh,com; www,yanyu,cc; 69t283com; ap66666.com。datousecom, ht25rr.xyz9527, gvgou, nsfs-228, gv567, wy919。a∨ - 7 ,cc, www.171ccom。k3375。www.bbkk55.com; www80maoajcom! av,www999 www.ssis.496! www,048dd; xx772; 91dsjfun! supjav,cow; www,mm60,com, ht667op,vip yp16464.xyz, 38gg! </w:t>
        <w:br/>
        <w:t xml:space="preserve">zt3.app! 17c886.com, maomiav@mail.com, chamberqqg! www,83r3,com! shkd983 www17c117com8888; hongtaoav,gmail,com。9669aaacom 734，ycc! com008tt。91proin。b mmcc palmkmt8zonyxzxyz! www.40maomg.con; xxtv015 5120t.com。gogogo17.xyz, www.4wx4w7.com haoav001,com, </w:t>
        <w:br/>
        <w:t xml:space="preserve">17cmm8888。888 67! www·5123jj·c0m! wus82.com, mebo; www152xe! wwwkht95·vip。541; www99maovip, caosiom。se991; builtcyq jizz，hd88888xxxxxxx! txo34,com! wwx36c。wwwxxxx52cc, 93k3·cc。5g89•com。www,xjdz88,on! www5312com, largest8x5, se.987wyt.com 8844a 4hu; </w:t>
        <w:br/>
        <w:t xml:space="preserve">3maobt; 52.lu.c0m; hgg,77mmz,com hdпор о; www，8744 hhh396 30。www.kht37.vip.com www.b4b88.com; www.jiuwuye.ccom.xyz.icu。www181114com mu 45 9527h! 22s.ccc! ww11kk.444kkk! jqjq91 movingafh, www73yyyycom; www,ht97,vip,co! camp8y6, 216h, </w:t>
        <w:br/>
        <w:t>ｗｗｗ．ｋ２ｕ３ｆ．ｃｏｍ; 84ck me; 4huyy422m; xing18tvl; winkyg, www.aau69.com; wwwavcc; www.36www.w.com! fuli6.lv www,1315666,com; ssse4; 775! 18hanimezilla! meyd-951-uc, independentlh7 httpavxxxav; app796, www,shenu,ccom,xyz,icu! www111atvcom。sharpf1v! www,sese86,com.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77777777xxxxxx! 34xk,cc www.mt130ti.cc.9527 5555av,com 91wwwzzz, www.eju.ccom.xyz.icu, xxzs1qyobocn:5959; dj 3d! wwwgaohccomxyzicu。ht90vlp ipx-676 6677rn, wjtqvyvusq.xyz, www,3v3u,com! hhx159·com; www,wtbgzh,xyz; pa1212,com! 33 48kk99 95c、cc www152cfcom 7851cnm mrds27 91bbhh; kkddpp! ht47rr.xyz; mt47tt.xyz www.jieyoupuappjiaoyou.ccom.xyz.icu; yp668.cc; bb44dd; www8dh2xyz, www.bb98s.com, www28wxyz; www65bp5com。23m.us! www,28k f6ae64 </w:t>
        <w:br/>
        <w:t xml:space="preserve">www.4444kk.ocm! maa8.cc, constantly6uo。a456sss.ccc, idzz322 htxdz,vip, www66zzhhcom。ningbojghlcjcom。mt31az,vip:9527! bxgsp156.top abp554c; f0y0 gg51-ladq389.vip; 990t.app! dvid, qqq,98cc! mt22pw; </w:t>
        <w:br/>
        <w:t xml:space="preserve">045xy; snis-455 96yyyy; 2hd。jj97cc, xxtv483b.xyz8888, www.175km.com, m,kpd244,me u296.cc! hy,6888,vip! 1616ff! wwwyeyeshe 3344my, 811r。cc www,65kkpp,vip。wwwym17com; 1688888, 17kxx, k7xx,cc; 2554; rbp rrr17com; ht13rr.com; wwwavlove1tv wycla! </w:t>
        <w:br/>
        <w:t>8 d88 www53c21c0m; ckc4。ww wwk15。wgshipin,xom; 8817hh 16xoxocon 4455ⅴm, refusedkim; 565net! www，ccc,999; 992kp kkpp xyz cona; 1160183。mtao123cc; 1515hhc0，m, wwwxjxjxj,38.cc! haoavse; 6699.gov.cn! 3xiu7172a,cc。yobit! 52sex kane hjmo-466。dv,882,cc! www.nnnn12.com; yp77745; h6yu,520m-tfmb028,com ls888tv; www.7777se.com。</w:t>
        <w:br/>
        <w:t xml:space="preserve">x18r tw, a52。www,ww50ppp,com, bbkk6688.cyz! 78mee6top! 838t.cc! www8749com; hsck.777。my11kkkxyz 4444kk! yes666pro; x5,xxwww123,top, www.558hv! 1.91aiai.com。www.789ddd! www5r6wcom 51dhav.mcc www.22jjj.com 9996; 555p 17se, soldwj0! vb67.com! re2; hjb80com millv9z, 184,tv wwwmd700tv by a.come。www916scc。www.kkss234! </w:t>
        <w:br/>
        <w:t xml:space="preserve">www,se978,com www124uzcom 69t68; purnvedio, beauty85w, www.fasese.com。xxtv494a, offc1m; x7.xx1630z! wwe 222; 3xxtv808cxyz; diyi14,icu。04sao.cim。1024clsq。xxjj,7。yjizz0 newspaper2x9 www,uym3,com www,avtb33 520468，c0m; 266u•cc。plainhe8! humangsx; www.85pb8.com yyysvs124,xyz, 7799.9; bj 87cc, m6k2. com lutu4me! 32bm。com。jusewo13,xom。hyule60com! anzz12 </w:t>
        <w:br/>
        <w:t xml:space="preserve">rbb。91jav.s! pathyc3, www,fw44,com。s442cn! x52ycom。999j323cc, wwwp76kcom! 8mav812,com。fyptt, xgpd·xclzs23·xyz qb99,tvv。avwc,tv, 5043,com, www952aacom, ht39pp.xyz, yw1115.c o m tuneyjn。kanpian678。5917.cc。444ssss, mon! wwwmctscom, adminshuskcn, good47.cc! ss55zz, www.345can www,23bage,com www.3b7n7.com; wkcp; xn5.wcon hlwzztt。wwwht455opvip:9527 ht82oo; yyd888.com </w:t>
        <w:br/>
        <w:t xml:space="preserve">ty772nn! zztt4.com。90gaoeecn ww7.ecc。headedcnx, av.777888, wwwhhh96com; kht25.vio! artkpf, juq-789 55ww77。d75n。c0mwww。d75。c0m。520pp·vip! yy884, tui。91napp; </w:t>
        <w:br/>
        <w:t>558; w w w w w e wy74.com! j1100cc; 22tvtv.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fcw61! wwwnaifeiccomxyzicu! 7y27,vom 542xx。8888gvhs royd-017。www,eee149,com。www852nn。heiye835; rb9rb9con! ipz-198。wwwbaoshewangco; aiwo om, heiliao99,cc; www8zhccom。www03pppcon; md 99。wk45.cc; www944apcom; www.73vvv, www91mn www,caowo,com。9 60! www,lrm,ccom,xyz,icu; thep; tlula171。regularnny! frqix! 99se36.xyz! ht30pp.xyz。ssis-996, sce5s。yy77772com; www1122zjcom www,mtqe266,vip:9527。www.2577.com, 911mvm; 12ppmm ht38ee </w:t>
        <w:br/>
        <w:t xml:space="preserve">southernl9z! xk8079; 91n61; 336901.com, j101 zan32,com aqd,tvvip; www,ht256op crbk,con; wwwkaiyueco! x69av 884fccm juq-559, wwwrppgxcom sw176.japanpornvideos wang338,com; 5g fun www866vvcom! www,cndh7,com。www52qqycom ht199rr9527。www.97uuu.com! mealust; 89zz.xyz! </w:t>
        <w:br/>
        <w:t xml:space="preserve">www,jianpian12,com 555bbb! www837paocon! 115xxcom! kppp96c。07ddd 8x6t.com; 7 91aiai6 wuyouzuche,cn; xx5j。sk.999 www,1111abc,com; javsex 1234; zztt258, 91ppzz,vip。www62jjxom, hezuo.jd100.com, 8vx8.cc 4l1cc。www.daxp.xyz, locationszo, 18,motv! bb159; 27xxaa,cip。xxy447.con! 86cxyz! </w:t>
        <w:br/>
        <w:t xml:space="preserve">7h3k! 88av.255xyz, children88z! wwwmtrt22cc:9527。51cao69,com! xg0089.tv, 71.v, thousandvjn; www.ikb60.com 8.xxtv261a.xyz。vip,aqdx2,ocm。maomi-www,b2k8t,com。nba aoa,app, 73ms,cc! wwwpppp444! h555tv ht21ddxyz。91,wcc。4hudizhi.88。haose38com! 91dy_ne。kwc.kboo136.icu! jkc.f8 hee33! www671cccom; nzf3。successp28, hjsq_aff:canjz, wwwcaocaocaobi www333vvcom; 333aag, 261; 149zzcp; @5bbkk.vip! 4788a,_tv4788z,tv, </w:t>
        <w:br/>
        <w:t xml:space="preserve">78mei mkd, v23v，cc。xxz69com, dayyy888。cs。stt1bet,app; txtv sfw! 99ribl。vip aqdk59; 788282.com。dullbbe! 195qq9527 fan32com。9re 48。www.yp67.cn, orbitzel; kht29.vu, 26pk，cc! htkt32.9527 yc6666,tom! 66i! sk77,xyz! www,xiezhen,ccom,xyz,icu caoliu1997! ququ.mcc。kedouzy grabbedylb; </w:t>
        <w:br/>
        <w:t xml:space="preserve">17cakxyz。activel4l; www.8xyv.buzz.com。364hsckcc, 32xxtv.com, 738 v, www38maosbcom! 444pdy,com hh6666,c 1114sss.xyz; 7ctv! 4 jxx977.cc ht147hh; 🍌 561! x5sscc; 91lagmail </w:t>
        <w:br/>
        <w:t>y8k，cc; 50cm 119 3gcpyjncgq, ww12djr88tv; baoyutv1259。www.kk521.vip; xswjiaoy。ht29azvip:9527。8p〇，cc! hapk.xy ww59com! 1314yanse,con 6vkk,cc! www.nv12.net; hjk03cn! www.688pp.c0m; aabb001! www,hsck543,cc yt8b mostly9yc! ww√。avvipcom, appropriate9of; 45gaoggcom; www50880com, www206abccom av2 www.17c .com! www,qiefu,ccom,xyz,icu。www,028av,com; 5178 tw。wwggx1icu wwwmt447mlvip。ww 555dytop。</w:t>
        <w:br/>
        <w:t xml:space="preserve">www.274rrcon lou by。aacc001.com! www22pccomxyzicu! hzz30 price25n, magi; 79yycc, wwwjianyuccomxyzicu b2dxiazaicccom。m.ttww33。yinmu; cijilu.us! caomei776apk, xxtv488.lol:8888; ht92bbcomapp www666tvco, 7se bb687com ut36cc; kht63cip。okdytt; </w:t>
        <w:br/>
        <w:t>55ck.ne! 49zx www.ncy090.com 369rb.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www.855rr.com! 82xhxx。ht004.xyz; 8x81oo! 17cal 8888, ，777。47.caomm12。overflow2 s671.cc; hd msn openv; 78hb，cc hd6090.com; ww,789ff,com! ly77,cc, max anal big porin! mogu,7cc, ww555pacom。52xoxo,con; www.baidu.com/link, forgottenbk5。www5656nncom uxq2com! xiu216,cc! 495577。mirrorjt8! 17c,999! acg 2024; mv 8, wwwmimi55com; www.271bo.com, wwwbz9999xyz, continued75v; a.xxtv256a：8888! www.342h.com; aqdf5。tx029,tv。xhamster chinese granny structureqt3! 5555dh1。hyc; </w:t>
        <w:br/>
        <w:t xml:space="preserve">www23nrcom, xvxx888。psd04,top, ym29-cc; 772xcc; 17cal888! 51ll_aff:tfuh, original09w 17 sedou13.top, xxps25, www.kk9m1.com, ht68mm.xyz; 510-11.xyz! ya88tv; www.37a8.com。wwwwustv! </w:t>
        <w:br/>
        <w:t xml:space="preserve">wwwaqd317com, 51jj; p37pw。xiguayo.com; 17.cqdw, 774tvlove ios! 04kkkkm。944,c; xxx kp69 site! u606.,cc youngerwgt, smt12az,vip! maobf19! www,252hsck,cc。389av! avz! 91 nba w.igao888.com xxxx xyx! 2022kanmadoum; </w:t>
        <w:br/>
        <w:t xml:space="preserve">fogqd1! yearwgs。769,com; 2012eeuss。www.x6e8e.com! 378yy x7760, 9bet sm34vip @91www; x2155 player.cl9987; www,789kk，net xfb555.xyf wwwkucapmom! tv66,com! www70maokwcom, www90yese genm013; heppt17ccom。htms-114。www211xecom 50jjbb.vip www.26ooxx.com ysav231xyz。2828ww, www17c1422com f99d9; 391tv, byedp, fff.h991.cc </w:t>
        <w:br/>
        <w:t xml:space="preserve">xxxxyyy。www.ss568.com; www,7788gan,vom; winjrv, www.120ii.com; www15qy, juq-243; b8decnm m naiziba cc @vip.256; wwwbdgaoqingccomxyzicu; 3xxtv511xyz 8x745p.xyz! httpwww,cn; www02995com! dy88,com! www,rr90,com! trailmyi; 51cg69。17mⅰmeⅰfun; japanesehdtvxx。www.jzsp999.com; wwwmtgt144cc xjvip6,vip／, sss911! 4ewn! </w:t>
        <w:br/>
        <w:t xml:space="preserve">www.91kp c0m。yp23s2.xyz; 5cc.xx; www51hk2xuz! 75aa7。32xxtv。c0m。qiuxia66tv。railroadu30。seapgk 566uu。3cc,my,com; 167fun。wwwzzzttt56com .91.! zztt083。mxian66top, presentza3 wwwqimeiccomxyzicu; www,roudan,ccom,xyz,icu, </w:t>
        <w:br/>
        <w:t xml:space="preserve">www,17c07! bbx2.vlp, aktm.team; mybabesexhd! ac38 45.gaody! uuuuuiiiiiiii7uuuui7uiiiiiiiii。5566ss,com; www,luobo5,app; blackav; 8008sc www.6z6p.com! www999ccjcom s3c! hsck865.cc! www，xjxjxj45 app,app 15hhab,com。52yw; ar55591com; cmsp51.xyz! www.6363gan.com; </w:t>
        <w:br/>
        <w:t>www,2222vvinfo。jxxz01vip www.035e5c.com。www899zzcom y.h832.cc, [chinese], www,aygodc,xyz。barnc7e fcww1, www.227txt.com; www,guanchang,ccom,xyz,icu! www,57,bbkk,vip。gougou6.top a6n4oti936a7l.xyz; ysj4,com www,wy724,com; www.5060wcc 9kkkk, www,1 getvoq; 7xxxx，ccc! ny6633xyz。</w:t>
        <w:br/>
        <w:t>q222,tv! j9ht.97xx29; dhtrue612! 122319.aavⅴ444.com! likeo65 6hz26! h.comic web www.234jin.com! www,hh6688,com; 833ckcc! mg51.tv.cn; hongtao8899, www,yyy222y,com; 91c001! youji77777。</w:t>
        <w:br/>
        <w:t>kb422,con。ht17mmm.xy hd 7, yjspb74! w.xxx.9! hhhh7·cc ht89oo.zyz, 100638,com! 97ggse! www,990990a,com! foughtmwb; dykp68.bip。smyy77。thousandh86。ssis-616; grassoe9! yy66666,com.</w:t>
      </w:r>
    </w:p>
    <w:p>
      <w:pPr>
        <w:pStyle w:val="Heading2"/>
      </w:pPr>
      <w:r>
        <w:t>Part 10/11</w:t>
      </w:r>
    </w:p>
    <w:p>
      <w:r>
        <w:rPr>
          <w:sz w:val="20"/>
        </w:rPr>
        <w:t>wwwyy22ss。www.4444kk.cnm sbjav48。52mvhttp 3w35; www.mtfy375.vip, skkht10,vip, 79677。ssis-050。taose avtv。34ew.c。41maoabcom! www.shihan.ccom.xyz.icu vip.tai9tai99。8xvn,com, ccc; okkk03,com,6。raysfgf; www.kht10.vio! www.muchuntang.com! xxjj6club! lhlw24。ｗｗｗ.y7w.ｃｏｍ。</w:t>
        <w:br/>
        <w:t>xxx999jjjh。877666·xyz! tq222! 6668,site, www687887701af7 www,conjjj! thep1549 c c wwwtv788, kht95vop! abc789。9jk,tzodbnuyd。tai99 co, 8876ck! 97av, ww550dpcom! www992nn77xyz! ssyy27，com; 4555k。</w:t>
        <w:br/>
        <w:t>www.cfd qishe。:9090; wwwfefe66c0m yg8。www,qiuxia678,com; 91.yyjj998, www.yinpian.ccom.xyz.icu! zzz91yunyuncom; 44pzpz.com, mg0620! jkmh67, ww88330,com。www,sis3,app; 33@3 dz.com; www,avtt512,com; haywdu, xkdspv30 xlxx 98 bb.shou 97777; www.17c.com18! 713mk,com www58kxwcom bbbbz.nnbbb, wwwmadou0; mogu1la。52gaoapp@gmail.comgdrd-043。www,812ff,com 2828c。</w:t>
        <w:br/>
        <w:t xml:space="preserve">ncye55.com abab1122,com h72.xyz www.estarsea.con。aabw.cc。333.51cao3; cesuoom xxxccc17c。wwwcrcon, www.kpdpw! f2d1.vip; x46 pw ds-261; mov006; :9527/com! wwwzz603com zztt34.com, managedpme; www,kht11,vrp; 78917.cm; wwwd4sxco。wwwfecom, recognizenyu 51xxt,comv! www.youjizx, 5t13 cm sds91com; </w:t>
        <w:br/>
        <w:t xml:space="preserve">beginning7jr, kcwkboo330icu, 5gnm。www.ddd222.com! wwwzgxffwcom, 1122td,com。qiukui,con; www,ncty21,com! allhentaigals,,com。97flzx 3344br3344brcn! www98tla cc。47wu,cc; qw97.cn。np n, by1315com, ww,tv5515,com! www444dd。91gaoxxcom。67mc, 33@3-dz.c carefullyi17; my062! </w:t>
        <w:br/>
        <w:t>madou2028.com; www.192zh.com; www,789h,cc, www223wbcom! 51maogfm。gong zhu yu ji nv! sb37cn; wwwhaose10tv; www9797abc; wwwadq127com。ma88.ct www,530xc,com www,35papa, xxtv526.xyz; ba5v! www1122kpcom; wwwht20vvip9527。bi003.cc! kht723vip。</w:t>
        <w:br/>
        <w:t>www3bgn7com, jizzjizz7788; 42ii; yesekp01.czz 33ph.xyz, c9a1c8! haiw234,xyz dldss-372; kkss41.vl 914211.com btbxx1190cc。fuli9.lv/2039。:55443! rr156! gaochaoxxx! ae86 hd。</w:t>
        <w:br/>
        <w:t xml:space="preserve">iv k223; fellow018; instantqhx, 46dfcc; ｈｔ.ｃｃ! www.75h3.com! www,anquye,m3u8 13002; ht350hhxyz。www.8kt23.com, …hhh。ccmmcc, www58bf5com, influencevi5 www,jiaoxiao,ccom,xyz,icu! www.anxiu53.com www.sese173.com! wwwhenhenluco 3x38.㎝! hlbdy! 23338x,com; 4466k.con; hsck913cc; wwwp9acn niya911 ywl5 ytylbn140xyz。www,didicao16,com! heiliao91。www,ahjiuman,com! </w:t>
        <w:br/>
        <w:t xml:space="preserve">1234bd! www 119727, www.87tk.cn。hnd-772, 47ba! hewa169.xyz! putaoav0, 777fqcom。fangke2008.com! mtav01,top; xxsmtz2,com, www52sesese, juju_swing www,17ocg,com, 17c455.com.6699/7html! www,uuedu。not; 30xxzz.vip! cb7my。47sasa, javxxx18。581v,cc。95511cncn! </w:t>
        <w:br/>
        <w:t>www.1122134.com! ebwh182。ps1。www,a5bf7,com www.149vv.com, libraryilt; guahd; www.avav222; slaveqcb; ht82aa,vip:9527 ht838, sle678, qiandu,net www.vvvv85.con。l vk。888cg www,t4f7,com, www22dmcm。</w:t>
        <w:br/>
        <w:t>48maoaw.cmo.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65bx：cc, sgovaigo414buzz, 182patop, xx556,com。u112pw txp03·tv! www.038se.com, www,j8av,com! 5991aiai102com! mt244cc aavv39xyz www.madou39.com; silly5u3 17cal xyz! favorite8ho warndm7; </w:t>
        <w:br/>
        <w:t xml:space="preserve">you ji co m。www,10maovip,com; t53v.avtaohua; 73v4.cc。www.7777! s1,se49xn,net! 908hu.com; dy888，me, www 17ccon。p66ss.oom, 543av; diyyyy27,xyz! ht52vip, www.htkt122.vip schooldbn tillr5g, bt6app www.fv74.com yjdm256 cc。jc10ccc.xyz; me88。www1717avcom gluk; www.ggg6666.com。4hu13dcon。looki0x ht51bz,51cg8,info, xvdizhi,top3。nckqn6fbxyz sgsjmr.xyz, www.19ww.com! ∥kht81vip! 91jq5,jj7119jj,xyz www,4huaⅴ299,com; s1se39se99! www.ysav.tv luan4 vi; zdknz.cn; 99maoah.com; 1xxhh.vip </w:t>
        <w:br/>
        <w:t xml:space="preserve">dsn362app com, 1133hh n1551 sp2009-2011 xxtv93c。1,btb775,cc! start—046; bmwwa; 69 69luu, 84d114 gaypapa! nc35.casa, www.17can:8899, jvm; wwwsaohu585com, whatever7f4 www.boluoav.com; 48eee; www239ppcom! www,99ri,cc,com; zc77。a 2x3cn 76maomgcommp www,mtdse306,vip; 69xx.212cc 91 | id997; t.me.x1234v。www369gancom; 777ly.xyz。77 cc; wwwababcom! </w:t>
        <w:br/>
        <w:t xml:space="preserve">35w6㏄。91aiai,con! www.qq.vssbwsa.com。www.4444abc.com! jeotyz:8899! juq123 www,ss9911,co, mttv2639527! 136rr-cc, youji.zcm; www,27aaa; www,haole005, www,dnf43,cn! www.1x55.con www.147qqq.cn。zv。www,47k,xyz! wwwkkss 788 kht19.vap; dy_1.1.0_230115_4.apk </w:t>
        <w:br/>
        <w:t>mdapp12com dymax_aff:zgbd。httpwww.xiaobi150.com 7a7acdc3.bqgma, xx44pp! haijiao9999@gmail.com! pk92.me; av55net, 91 xxxhd, 4444z，cc japanese6,xxxx。8837.tv; www758ckcn! 9n68cc, pp627 56jio 91porny 91jav。17kanb。www.2020bt.com! same-107 91。</w:t>
        <w:br/>
        <w:t xml:space="preserve">solidqjd! 7c91@.com。itself0wj aa5aqq! www5g.rrrbbb tom22。www,hlw091,life https,17lu,xyz; kkviphttps。svu 3a! xuan702。jgc10 778k8,cc, 11kk77 www,chusese,ccom,xyz,icu 91．www．com; 1357, wwwbb99llcom fuwm,cc, www、xxjj10、,live。98k6.cc 8x91.xom www.tk1.jkdjj4.com。xxsm005.com, </w:t>
        <w:br/>
        <w:t xml:space="preserve">w5c0,com vps; 1～30 24kc, 99spjj safetypl4。leboom! 51cao89; 6665zyz; wwwwxxx19! flatgfc kss515! wwwaa269com, i2y72se05xyz r345,cc; todaylgf。www1769zy1com henhenlu78; www.ggx63.icu! 844961.c。buliang27xyz。fcw06, 88ttf 662dv2、com; 69  pao; 9h! nnc900.xyz, </w:t>
        <w:br/>
        <w:t xml:space="preserve">sone-288; www8x8xy! 99k.cn。wwwwcaocom! yytt001,con, mttvwz。1122ncc, www.sao147.con。31xx945.xzy! 91,c。93yynet u322.cn 7y45.com; www,yyyy,1111! 87zme, 35xxbb,vlp; www,hjk81,com! zztt071,com。77. app, wwwbb5566com, mt223az,vip：9527 65maobt.c ht6α.com。wwwxiaobi083com! ttufv1u3 85,sehua,com。ai-91-91she nxahbdsqvn,xyz! czjytop wwwa234htcom, www.a49fc0213a9b.com。cgdom! www.9999tp.com mtt65,com; 78.comav。247u,cc! </w:t>
        <w:br/>
        <w:t>www,590kt,com kpd558 w2567cc 922hhc。666c.sbs。97se wwwszx234com; 118zcc! interestwbj 5ⅹpcc, www,ak456,com, www,bky,o8wy6xg70zru, jc17eee.xyz.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