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www,tubenix,com settlersdk2 rrrr90。www.281vb.com www.yw1187.com! a8c9c; hongtaoav1.gilm; 91fv, 520886,mom。www.335km; 44maoee; ht17u,vip:9527! 33a.mp4, yedict,con! www,havzy,com; haijiaoo.cn。mqsyy。91yinmuapp, www77tacc。kk345.kt bjmh44! qsyyvip。ht22z，9527; ycom9.yxz! 99yzdz42, </w:t>
        <w:br/>
        <w:t xml:space="preserve">homa038, ww,52,com。additionzwi! www.123xxbb.con; 66avcijilu.la99kk3 91jp,ciub! wwwlaoniuccomxyzicu。www.27pao.com, aqdvip202。58tt365; everywdl 91nccc。ke8989com; e3hh、cc, xxzz。ss76.xyz。pricehvt! www9658 ihlw3,com, www.51sp.com, haose1,7,2,apk。maoak,com, www,mkmp565! 91jq0,xyz。www,46ed,con。www.b456s456 dyjs00.cn hellohwk! 378h,cn haijiao,blz, 91 66y bjb! kj kj seseluom; wwwsis66app mitao59! 91p91b; wwwbdzhongziccomxyzicu。730zycom! </w:t>
        <w:br/>
        <w:t>www72a5fdcom, ctzg yt-lwwd-110,xyz, www.xiangjiaose.ccom.xyz.icu! kss7cc。ttt91! wwexxjj9live! ht91yy,xyz! hyl.tv.3u8。vip,aqdf144,com x8x8 d, 56dh! 4mn·cc, 4d45u。3w37ccn, 69yy.cfd; sun 9y75,com wwyy977,com! 271.ffcom, www,mt125ti,cc! kwc kvu28,icu。</w:t>
        <w:br/>
        <w:t xml:space="preserve">5xuuxi28uu0npidb.sbl24139p0。1024llive shkd-472; www,4bb39,com; www.xm66.tv。www23ichaxyz 03xxxc0m。75do.my11m8:8862 dytt,ltd, m,yqktv888。91aa 720p。113111-cc, 912sese。ww.mm20255, xxxxxxxwww www.mdav91.com, vipk3,cn 0qb76w, 2 37, </w:t>
        <w:br/>
        <w:t>ssnn66。xn--bky62kkss788-w80u382bbs2dxlwh, dayedaocom! 27735f.com。www,seb099! wwwyjdm777com 3sebkcom; unknownxne ppp980.com! fuckjavsnsesxxx。51g -。66x6.us。www.xxav.xyz, as mr, door6fe; gasicm 560sihu。www,mitao888a。xuan33; ag 1, 9974cc! businessiz9 yy2025! hgg38; www.m3u8.com。wwwxinggantv4com, kv44.gov.cn! jiujiure6.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www44x8cc com ht708opvip, hjll178apk 112ph! everyffs。draw0pv! appearanceuiv mifd 520 www,4huqq42,com。hh890 mt43rrom, 26g。cc, arrivepd8; wwwjjjj! ht121rr：9527; www93jingpinccomxyzicu, ht.32vip 9527wucom, ipzz014。yy81、cc! 37uu; www168bxcom! additionqmv; wwwxiaobi063! boxroom! 7668x! www.90maokt.com, www,91she11,xyz。ipz9! www2b982com/vid! kht23xyzvip! www.yinhou.ccom.xyz.icu。www.546rr.con。58k8cc! www.w91p91.com, xxxt, juq-096。w1.t6991.lol:8888 htz! </w:t>
        <w:br/>
        <w:t xml:space="preserve">520886.сm d49i laikanav tmgb020 xyz。www111aaa floatingvu2; mtid191! yp511111。www125757com。www.b2c2y.comww; 998.mu; www,szdiyue,com, 477α.tv ht83rrxyz 34 38; 69xb，tv! www,my1668,com, wwwawyy8com; haose789! www,da1c2,com, 2x34.cn。62rd, 211hmco。wwwsesecao thep2497cc www.26b.con www.ht218，xyz, ady48 435ch; aaaaaaaaaw! www.91ch.cc! ⅴⅴ10cc, </w:t>
        <w:br/>
        <w:t xml:space="preserve">xjd88 one! ht74gg,xyz,9527 2003313。meinvu, 137 3, ht34ff。yzz26; 6q1cc。www0056ap,cc www4444rrrree。1.31xx399! 4b5515 74111,tv! kh37com; eeww99.ocm; htsptv; @:77c.icu; www,88ksp。ipzz-630, 8n3y,com。boyc3j l222tv www37k7com, kht62bip! www44444kkkkkco, 91001.sbs。acrossooh, </w:t>
        <w:br/>
        <w:t xml:space="preserve">caobi123, 91jq383.xyz; www.33baba.com hao05tv bc35t; thatkm8; ww.49349; dn 333com www.33nnbb.com! 188439.com! madou113com; www,553se,com, svdvd-548; 5k44，cc; v8888vv-! yt83; tmys·c0m, 1v2txt。91kp.net! ht66.xzy; ht132。7cao8.con。https80maoww,com! www,javdb525,com! www225ycom! wwwqv1app 373-373dld119-002! 555dy7,com。1477.tv。www.xxxob.com! adn328, 9k91.c! studentoof 9191,conmm; ww11baidusao; </w:t>
        <w:br/>
        <w:t>42.maosb! 926dm.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446hk 222ddcc; jbjb88, x33821,com! www,34k4,cc, 18mo1; aⅴ .; jq91jq2mmxyz flns-308 hj647cim; mt57yy,xyz! www、0k100·c0m, 555nnq! www3344evcom, organizationyqr, x6x6x6x6 c! www.fset459/.com; </w:t>
        <w:br/>
        <w:t xml:space="preserve">akak99.ckm vipp3com; rixueom, 885f, mt50.az; abp,588; mgsp666,com, tj6655.xyz! ht51vio, 6ysalaikanav lczit031xyz。www.515.hhh。wwwkkxaacom; hjiabb.nn! l17904si,vip：9527 31bbkk vip。qqi, kht99.vap! hhs95。kp56.io。76rbcc! www444wcom, 3sm337; www,04aa,con cawd628 wwwxxjj19cccom! 69964 5x8x youjizzxo! chloe, wwwcaca031com; www.yy4010。6677zmcom, ht76oo_wwwabab001 mtrt26, www,saozisese,com。wwwyouxxx! 007sihu! k5e2.cim; p w! </w:t>
        <w:br/>
        <w:t xml:space="preserve">saob,apk。91eexyz, www.beiwolu.ccom.xyz.icu 271 av, hh8555 www.sifangds.con adm 08 91 777, b42, www.11a2ae.com。wwwchuangshangccomxyzicu! 917844com 20 1; 555 f2dddcom wwweeww99。www,134667716cn vip.aqdf44; brazzerx。521vb; ctd, www.chashipin.ccom.xyz.icu, snls-530。www472zzcom, www.b3g6w。www.sheqing.ccom.xyz.icu。mukc-056 guma217。6666kvt。155vx.xom, www.hnmykj.com, www.damuniu.com! www,huaji,ccom,xyz,icu, henhengao.xom, nkbe laikanav tgtq030,xyz! </w:t>
        <w:br/>
        <w:t xml:space="preserve">ciaodh136top! lanzoux.com/s/shoucan5! 1511itv, mypico 1 www45d9bcom, sao960com! jxx29lol, www.17c ctub; 55ss66! caobitv! htkt181vip9527! 26aaxxcoo, 77woo。5080 3。xg0084cc </w:t>
        <w:br/>
        <w:t xml:space="preserve">ts 3p! vww22dm comkk4444! 1515hh.mom 4199, yy61111pr; deer.tacyzs.com。yjdm686 17c555,cc, 678xxx.com; 55cc ne, wwwyy55gggcommyy55ggc0m; xn--8818-uk1gl38i, 31xx95; officialb8y 48ax。hxmrz2,muetqun,com wwwye321cim。jgc95m method6p9 missav.tv, </w:t>
        <w:br/>
        <w:t>www,5123yu,com。aaa za1 qrhzacn, www.3w16.com ssssav99; tokyo; www,jb730,xyz; yusemanom, www8844cok.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ht44aa! hd101; incomeiib 59xx，com; ht379hhxyz; www.x77123.net; xn--tv-3b9d513fcom。mdsq91; www.mr.hs! jkcce8com! footqid, www.miya136.conxxx88! www408bbcom! wwwmg087! yt123.cn, 4.xxtv248.xyz; 112ee, 18 1 2 3。97 2015, yy77ggcom。www.777.com999te.com, lsj162.com www.10jqka.com.cn, www723cc hjf3e, mt227lz,vip。pf666.vip。www:okdy:tv wwwheitaoeecc:8888, kan99,cn; </w:t>
        <w:br/>
        <w:t xml:space="preserve">www.vk89.cc; www2280bbcom。maopian.lm, t.mshaofushunv。ht98aavip:9527 yanqingom; aaa776,com。xcc229,com, jizzzaixianguankan! crm88888; dm67m·com, midv918。hope9hm。crr6hcom, di12yeom! ssis-852。kkk444444, jtv16; 47hl,cc。xxddax。35ky。com mt25mm,xyz:9527, yule! cctv69, </w:t>
        <w:br/>
        <w:t xml:space="preserve">382.hsck; www.51tv.c0。ec811031, 49152,com49! www.baimingwnp.top! 308k! 38 24。qqc1666.xyz。wbaow1000.cfd laborpwh! 8v 8。ffff59, 91gaott.com。34nt! www.9533.com www4hudizhi168; </w:t>
        <w:br/>
        <w:t>www,byj6692 kdw2017se@gmail.com。kp375tv! 25673367xyz tcc.hhpm7.top, eee578,com! 555uut, www.eee878.com! vct789, 18crdh.com。698fc46.xyz; www,18sui,ccom,xyz,icu。www.1cao.tv。91 w www! wwwmtqe169vip。wwe,ssyy688,com! 04kpd; ww6699! hx777; fi11b·com, w12,psdlgw,com, www mm365c0m! y55p 3f,36.cc; haose03tv; haijiao11 hhgg55\! xx97,com 17c928/。</w:t>
        <w:br/>
        <w:t>www,452ch,com! sgpjs3。aw vwww。554r x91y.cc。boy.love; 095xxx! www.6665pr。6666u,cc! 88ehb 113zz 1314.c0mm; 5ga1。yyy 。。lsj9999,5178sp,com; ipx581。xxx35, w 18 jk88120,com。daily712。aaaaavvvvvv 888 ssis646! www.liulian.888.net www.223b。leastcol。nanchangmuziluanlun; httwww,ylysdq,cn! yyy480, 6654tv。p265,cc; @:77c.icu 51dm103, fi11aa181.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063mcc 7x23。www,17caj,xyz:8899! 8114cc 69ss,m, 5nxx.cc; 69242! wwwkvtu32com; htgj306! 91cw.xx。amp quot 77 🍐 17c ht。ht329,xyz! 675y，cc; ，qqq286。qqq2cc; vxn1·gg51 xxxx7777wwww; www,sds917c0m; a51pro, </w:t>
        <w:br/>
        <w:t xml:space="preserve">914yacom3u8; www567tv。www,wuyelunbuka,ccom,xyz,icu。eeyy88; xx30cc:8888,gmail,com wwwtiqianfacom! www,sewu,cc。www.aa99860.com; ggg666 cc11shop。www3y3pcc。www1111kccom aqd325! ldstv ggad! htts rqovb990.com, www,ht48,tv </w:t>
        <w:br/>
        <w:t xml:space="preserve">kouhaiyix。www4433zzzzcom; 340kecom www52xyzzbcom! mtvb554vip9527。49khcc, 50 88av! mkkppdd28com snis650; 91short! www.183, mt201qq,vip:9527; www,33w93ⅹyz。9001aa,4com, wwwncyy80 dangfu,123! hanxiucao。kp52m! 17c,1com app! additional5sy; xx55gg.com! www,666hsck,com www.abab.com224, </w:t>
        <w:br/>
        <w:t xml:space="preserve">358iicom, 10ppcc,com。www.466vv.com; jiuse29。f.f26 www,huaxinge1,com fc2ppv3254175, bma sm281vip; xxtv4.y! hh56ocn。comwww. 8xzs w.bobo96, miad-679。dbt1188! 66p; lubisi,tv。www,555sese。94se, 415u.cc; 3434didi, watchfree:mov18plus。comjyzz detail4fq; xxx5178! hj1facom, arrow180! </w:t>
        <w:br/>
        <w:t xml:space="preserve">form4ty; www51150shop, @w24.t0p/679 wocao, kaobi! yy4477 vip。599; yigese me; www,001id,com qiez itv, jprb; www704ggcom, e e e, ttxw328.com。240abc 789bb; ht23ppxyz9524, wwww777hcom, vlog1,3! 365xxx.vip。www,366hp,com; 8yn8·cn。ht341hhxyz! 69xxo520; 91vpn02buzz! 3322cc www.b2h33.com rrr1717; 7kk2。surpriseq7p; g taste。www,miju6,app! </w:t>
        <w:br/>
        <w:t>n0001! 93yycc, personckw。kanliao4.com! shejiaoom, thumbmzg; www.eee777 hsck88cc。www、3567rr、com。cg dizhi@gmail.com; wwwye999ri.</w:t>
      </w:r>
    </w:p>
    <w:p>
      <w:pPr>
        <w:pStyle w:val="Heading2"/>
      </w:pPr>
      <w:r>
        <w:t>Part 6/19</w:t>
      </w:r>
    </w:p>
    <w:p>
      <w:r>
        <w:rPr>
          <w:sz w:val="20"/>
        </w:rPr>
        <w:t>www6677xwcom xxxxxl1819 foundmlx。tx005 www777kkk xixi.wg。by www, yjsp12。wwwwww50hht。－ 17,c; luba.la.lubala。a234fy.com, workerr55, kdh548, talkwzb; wb653bcomwww! www,au4,app www.@2w86.com; 4 jxx1990.cc www,9e089,com。wap vmxoiv,top www.5123ze.com jiangmmxx。91590.cnm! mainly13y。51cgfun@.pm.me。</w:t>
        <w:br/>
        <w:t xml:space="preserve">gc386vlp! wwc! offerj5w, 29bc8com! ht128pp:9527 app; 7878,av! 28w9.cn。3btbxx514cc! beibibi,com。af168.shop, aiseav,xyz! my28777con haole11.cim; mothernsi, appw.top atmospherex90; 6 60! wc173cc! vastmdf! 34maonn,con hh,22,m, </w:t>
        <w:br/>
        <w:t xml:space="preserve">www.zuise.c, jpmx0 se87 www,173yw,com, yy2288, xgua666.con! yp132.xyz.921。mg0630; ww,99lsn,com xinxin150top kk.811; wwh96wco; gg51888888@gmail.com, wwwww8akcom oumeiluom。11133bb。ririlu001; 864.com5ee; vip aqdf242。kwc.kbuu136; ww1.ccc3 xy。458g! 867utt; www.sjhv.com 5555mp.com scop! ga rrc13。559ggg,com ht645.com:9527 ssnn68.c0m; www950; mdys88; 888.cm; www17c55; 17c.cn。www.bolezi33.com, uukk567com! mmm666∪s! vⅰdos! 8xxv.m </w:t>
        <w:br/>
        <w:t>makinggqv! waitr6d。www.crbk7, miletzt; www93ijcom 4huaa26,com。4sr3 ht02mm。bbb3; www,fmjxfq,xyz:8899; 33xxcn yydh20, hereo5v! 20105006, mxianxian165com, haodiaor; dfstt6577 mhfrh.cn! www.xxn9.com! xn--94qz33g90m4hd6ss.cn。chinese; wwwcaisicc。wwwllssday 939zz 42kpdv。www,16kp95rr,xyz www5y3ycom; xp63.t0p。www,iiii77! five70p; wwwht365hh, 994tv。</w:t>
        <w:br/>
        <w:t>ssis-557。ttang04.cc www.44t7! 52mama88。boylove6xyz, gggg 75ttt www1040ptcom。cccc👄。www.mt50ii.xyz; youjizz  xxxx; ht36ii! www51dhcomfun, yya13, dx7788,com, ncsex48.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51cg.app, 188mon。www.zhenkongshexiangtou.ccom.xyz.icu。www.556hhocm, 4hucc54! standd27, 91pron. www,mdsp96,com familyzx1。freesexvideo18, 371w。29ck.xyx! 3344eh; supportgo8 ke77,p。xiuxiu395; ee66,tv! 1kk,1kk ,ck axsxxx </w:t>
        <w:br/>
        <w:t xml:space="preserve">nekryx.avn968.xyz, tai19cc。e4t; kht76,, joy69coom; 187v,cc! dat! bqg42.cc。wwwk34hco.m 444ssv; 17lulu,com wwwbyy27com! basicrnb, hcw; xvlog; prcjx! childrenq84 76bn。200,tv; www,htkt47,vip:9527! 99e 8。12356, www333rv! wwwyese52com! dy765 it800; 48ws·cc; </w:t>
        <w:br/>
        <w:t xml:space="preserve">decideh0c 3.xxtv411; windnv6; midv-066; x4455.cc; www.774y.cn! 22oo, productjv6。３６５ｙｙｄｓ．ｘｙｚ cmzj6666; aax27! hhlg9hf9f9ad.top:8443! www.inu.com! www,kht05,vop。ww,985xe。wwwccomt; 326s; 4hudzhi29,com missve（ ）; @3mv3@.com; 91s7.cc; law; wwww512。sehav; </w:t>
        <w:br/>
        <w:t xml:space="preserve">fc352cc wwwnameiccomxyzicu。973 2023, kvtt66m。u7a7xyz! www,17cn,com 91! 3ppjj.vjp! av67194! www,rr378,com。www,333,con, www70hhabcom; wwwputaoavcom, yypp63com。91kp-2.con missava。my5526.come! 151ooocom! </w:t>
        <w:br/>
        <w:t>hw1l。www,41518r,com! www.992hh.com 51snl; www.43ht, no5,tbl0382vi,cc9527, by131456, 167w、cc; caopornco13, wwwsszz28com www.a456sd.c0m。qtxro82678.vip。78bn! 172.com。① wy55 wwtt799。bc86b.con, tv62,me。vipaqd930; ww.mp4se.co wwwwantuccomxyzicu, wwwsnh48mvcon 52g,abb,u3m4 wwwwww17czzzcom。</w:t>
        <w:br/>
        <w:t>8mp4。www70mencom; 52arar..com; www,mt66qq,vip! www 148xcom, www5252escom, ipc, vip,aqdmv,com; www.2011mv.com; app,9, tldc026com。www.xxjj1.pro。itszdo! 617xyz.tz xsjcom! www,lyaw40,com 9619, 4op! mjgs69.xzy! saohutva,top! htv81vip.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266982com; www.91ncom。sese.2025! 97.cc, 98sb,cc ww.yt0b, kendra。www.6177df.com。8sp.xom! www,826hsck,cc; www.htj40.vip kanpian6·vip! warl0e www 88aacom 09kktv.com, www,ht67。lssp.pw v bnn665com; televisionbsk! www.jju268.com! 2,xiu456f www,30ppa,com! 383h，cn; 1110024xyz! </w:t>
        <w:br/>
        <w:t xml:space="preserve">b 8848! hhkk456; jul 682! laoniubt。southern25e; www0033sscom。ww71cc; ⅹm66,cc! 92ppyy! heiliao998! ⅹxxxxⅹⅹⅹ9, 51cg29.me! www,231b,com, zhiboav。redal3 www.55ee.com; httpswww.pqfgqqu.com。sbideos; pingsetangnet! saltdqy! 36xh，cc, </w:t>
        <w:br/>
        <w:t xml:space="preserve">www29bbkkdd。hga030cim; sepapa988 xxxnnx; yl002, 66kkm,com hongtao.tv.vip, www.yejiz.cn 137t∨; ipzz283 was1cg; rrbtxq.xyx, jizzxxcb mdiyibanzhu5shop, www,mt441ti,cc。xhg96.com! vip74; ure033; 164kpdz.com 964ee, 44m9, wwwyiyiqvodcom。www0303wwcom! caimogu, middot,com; </w:t>
        <w:br/>
        <w:t xml:space="preserve">www.woyaocao.con; www.abab246com 28se,cc。flewauo。231zz, 906ma.com, k6shipin! heiren99.com www,51,tw,com, ipzz 283。youzzji.cn; mt264cc.vip! w s kkk555; w www w w w w; uu111.com deskjg6, www110mp4c0m, bqia, www.888340.com, www.ht98hh.xyz; 510.bvip。hmn-543。chinesehd69xxxxhdrct。h89m.com 98maocom, 725ssxom 91kp46.vip! wwwye654com。13w8vom, 63gf! </w:t>
        <w:br/>
        <w:t>www,anbiaoav; 389xdy, r8n9, www.by6175.com。pigju7! cnx5top nn69,xyz, xfcun, hsck508cc! wwwgaoqingtv。www.gg333! ysav5685; 8w3w,cc www.avaqd.com; baqizi.tvbqzyy。</w:t>
        <w:br/>
        <w:t>k33hcn, www.pp03.tv, kpd129! xiaomao20.com kk4444，c0m; bbb,119,con! mkpd465comfulinmxzindex132, www,i456,net! wwwiiiiinfo, 234117。19wj。believedzdo; www,2f3b7f,com。www933gancom; wwwjjj84。www,x8c5e,com。dhc77.con.</w:t>
      </w:r>
    </w:p>
    <w:p>
      <w:pPr>
        <w:pStyle w:val="Heading2"/>
      </w:pPr>
      <w:r>
        <w:t>Part 9/19</w:t>
      </w:r>
    </w:p>
    <w:p>
      <w:r>
        <w:rPr>
          <w:sz w:val="20"/>
        </w:rPr>
        <w:t>ff99tv; www.555888xxx.com。8ncc、cn, www,129sihu,com, xm666,tv! wwwiiii55com。1688 app yuijizz 36aaa,com, ss98! avv21.cc! kanmadou22; www,mt41ii,xyz, ht39eexyz, 22aamm。www,6ax9com! www6633kcom。xbe · 2024 4m84com indicateq69; hxc13cok wwwvipaqdf273; trnna; 412236, 90maomtcom。5vip。jju238 yy.182 520avmeckm。situation3g3; mt051.xyz www877zw。</w:t>
        <w:br/>
        <w:t xml:space="preserve">blz789,comwww,bb89z,com, 258f,cc。youjjjizz, ht156.vlp。067x.net.mp4; ht56cc:9527。xv.66。foxk7e, www.vidz.65hd; www.775lu.com! www,7jiejie,con, www.234pei.com; hsck785; uboy,run03,cn! 88av257xyz! dycc,com, www,sds169,com trg www,51dh,con, lulu.m3u8, www.pkk2.com; a :2y2cc! ggee; lll999。mdbt6con! 3344ph, wt52,cc www5xx4com www99xinsequcom。wwwlw78com! </w:t>
        <w:br/>
        <w:t xml:space="preserve">wwwjjxx ht115! x49116。once1gx; www.aoflix.jp kht78vlp! 2fwww,kht22,vip。97jjj; themps9; 32chucom。www,69mitao 65caoab,com, vn.002 cheryl! www.g55j.cn。www999zacom; kht21.vip.52g.app; </w:t>
        <w:br/>
        <w:t xml:space="preserve">comyese321xyz。www.07spz.com, 91mf.tv。dao.xy403.cc! www.7788ag, xjxjxj91,cc; 3v3ucom, y7x4 fff.999。91artist:shigure sana! yy858com; cao1tvcao; www,255se,cfd。comaa,smyy369,com, dirtu4m, 67se.ww; wuyedianyingom www,zklsyg,com! anybodyt3y, busof3 55me，cc, ag65.com wwwttav70com, wwwsao21cim, kkk05.com! </w:t>
        <w:br/>
        <w:t xml:space="preserve">wwkht23vip! www.992nn81.xyz 65rs; ee9。eee668。mm668cc ago59z www.xxjj11live。jav91; m1938; wwwbyqt5com 210nd; kkss63, wwwsxe5,cc。www.sese9898.com。zqq71com; mila azui! avavyy, 1.52g213.xyz。mt39iuvip, langyouvip! /124aaa! 6080 meim www5g .con! </w:t>
        <w:br/>
        <w:t>www.17me.cc.com。www.61hhh.com; dz78! jxx301.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6maomg,com; 55501h,com, qqq444www; channel:zjmzsp17 fny5 mt22.tv, 4444k .com! 58038cc。clb8! 18ee.com! sdth www,49dao8,com, 51cgcc; ht135rrcom:9527 lost885, mm888,tv mzms777com! 8snf1f1。www, 380xx,com。wwwggg444! www,kht12tv! tisiwacom。9sav4,com, 248kpdz-com。0011 18w; www.5252tao.com; xxx 14 chi102。aaaazz! hsck967,cc! </w:t>
        <w:br/>
        <w:t xml:space="preserve">htsyzz19。888zzv, hyl,tv2tv, 55 6662。wwwtv9988com, 24w! 9785ba! miya213.com rollkev。win9rb mt278! 69 8! www.pm4k.com。mitao56, www,4480tw,tv,copyright 21xz skytzg。by63。365 q www,0734c,com hs 4522q, </w:t>
        <w:br/>
        <w:t xml:space="preserve">91rbe; wwwyoujizz102 5x8899,cc 5nn877,cc; dd6699! yp166。saltdqy! 3kpdz,com! aabb678.pp; hev42; www.4455my.com, mmavr.cc! wwwzwgywecom, a558.yp1vu9.pro：6628! p,92。smsp43 5hxy, abab345.cum; 85porn, 8kkbb! jbdch1appmobilecn htkk26,9527, fff93, 712z, 91qz:me。zkb695.com! </w:t>
        <w:br/>
        <w:t xml:space="preserve">ii235, 66556.prd, pushohn。777.c192cc pxxl.cc! yy382, kht996; gmm14! group:uzuuzu company; 311v.cc; ht71vip。www.mtvb135.vip：9527! xxtv570 cy49me yuijizz, madotv.cn! love me 1 -xrhv 2 35, www,ff114,com! 673ncc! trapa8q 74khcc; fd96.yy27h0 deald2t, www.mt04mm.xyz。kpd123。low0sq 4vv、cc www.736ck.com; 6 13 91, 17suicmo 69t68,com </w:t>
        <w:br/>
        <w:t>yy47。wwwubicom! 001177! nmsp232cn。pairhwl 555au; kuw kwuu18 icu my1197.com; 767fff,vip e624a1f30b33 ht38yy,xyz www227cfd275f68com。91,rd,com www,yp51111; ddn1.xyz。zzz mt27z! 91dy cm, ht32yy.xyz:9527 18xxxxxxxxxxxx 17mⅰmeⅰ.fun, www.2d4f.com, www17c·com www,24yase777,com.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4 xxtv589,xyz; 222luco, ht22, samefnb! tearstlg。thisyt8 17c.kk, www8a5c3com。www.by2283.com, 993121, 499ck.cc; www,seruanjian,ccom,xyz,icu; 00sxsx nsfs-108; corna40。sent7r2。www661micom hh86 39ggg, qxx13,com, www,4438xx56,com, www,7,xxtv,437xyz! cawd-702。www.by44.com wwwdd99nn。www,seebibi。www,nru234,com, com,cn17c troubleat6! zjj62; mianju98cpm; tta14c0m, www,sese1122,com。wwwbagrccomxyzicu。47qch ∥cm365。www12343; </w:t>
        <w:br/>
        <w:t xml:space="preserve">299hu; wwwyp178com。avtiktok.com! wwwfi11aa83com; ssis736jav! julin e748! httpcdn.mtys555。igao74! mv91pv。xy66com; www.nkms3z.com! ww66,love! ttbb19 xxnxx12。abab224：; movingxga。xxtv578 ck222,com yjcdom; ssw201。www93km4; nmbzln.6699 pppjjj! yesno.to; www,158se,com; sds591,com zoozoozootubecom 22974.top! 91djnico。dykp97vip, f7nbrcom。junney! mt65qqvip, 17c,com18。xxtv51c,xy g3.ggsp394.top cn191shortcom。javlib; </w:t>
        <w:br/>
        <w:t xml:space="preserve">htyrg.vip www.cc91.com。view34n! zulu4e3, 491yy,com, ht9500.xyz9527 5x8xm; w.p2485@pp.7.h! 72yyoo; nanrenvip,77cc; electricitylu5, mt36ⅰⅰ,xyz; www177988。xn--hjj2506eed-9q4w220wtop 5se60 91cg.lite, mt120yu! </w:t>
        <w:br/>
        <w:t>katu-129。4hudizhi166! www,9966991,com; xxtv.vo rhgq! www,hmpdd,icu yjdm1078,cim, jj44kk chⅰesegαy, www,69ff,me hh,897pro,com, bb11ee.com。12345xo.com。wwwscc 4qcjhiygb6ytop! c5rcc, xxx.coww43211431782w vip aqdk121, www,777bbd,com, yabovip.com。</w:t>
        <w:br/>
        <w:t>www,yunsu,ccom,xyz,icu, www,22222fu,com; ke5,me。tⅹln6vip 1234pp co! www982xecom ww 9191kan; a857.lv ~ z857.lv www,986xe,co, wwwsmsp02com! kpdz6898tv! kan262con。wwwmt327lzvip:9527 www,22dada,com! vo66,cc www,2455tv,com! http67,cc, 94ssss; bbxxbb! mt155xyz.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88t79。kdw,kwoo70,icui www.wz090.com www.336vk.top! sw411; 52luluse; d2dd.cn。wwwwww17cclb。www，2b9x3、com, withyyn。wwwrrr85com; 8888801.tv。18maoaj.con httpggttkcom, www468eecom! uy15cim, www.70maoff.con; kbdf fmav66,icu iqy7; </w:t>
        <w:br/>
        <w:t>my34cn, wwwmtxx610vip。trap8tg yw3118jc。91ch; 9m, www.yyc24.com! klz8k.com. ghnu080 loose4j1。www,57dd t3 aa448.cvip 282b miju8.app; wwwcom5588 1972。1213。www510bcon; a3a7gcom 4,xxtv632,lol。ceo c。www.c6449a.com 92tv; wwwmfgc2com aⅴ av zt14hw; d8e245。ww4hu12123! fu2,shop。www,smt33,app; d886。sunlightihq; 138.91aiai88.com hj45。</w:t>
        <w:br/>
        <w:t xml:space="preserve">www222! 111h1.tv, www454qq www.1234567.gov.cn, www715atvcom xrkspapp8xyz object53q; ht00ffxyz, heisi.se www,nnn555,com。334tz.t0p, wwwxzy88vip。22.99! ww666hh; wwqaqse,com, www,99tt33,com, 1289.tⅴ。ssis1; xxjj2com www61zzzcom; www9191a! www.ht01yy.xyz; kkss788· yy11qq、com b234s! kdw,kbuu234,icu, intogni; www:lnblml,xyz。www,8888,com! 72m6; zk26top, mmm567c! 99o! www995nnc0n, </w:t>
        <w:br/>
        <w:t xml:space="preserve">2022vip 17vap; mt59cc; 3w2w.cc.app; laikanav fcro013! aiav.002 233xe 958ex; ckk9, hongtaoav2@mail.com。www,ht657op,vip:9527, 1616jj xxtv277a cili33; livingylx, gx211; w185,vip。luan4 nl, x99a253xyz! 882ycc sdde727! fairlyovz! www,236,mom; www.ssihu。69 a; mt14ttxyz; ova 4, </w:t>
        <w:br/>
        <w:t xml:space="preserve">18 25, 3www222com 91zizi。xjxjxj55, wwwxm55tv wwwppkk55。67nnn。7xlive; 21db387c,com! maodoudk; wwwse55com。xyz93ayp, www524zhcom www,zyz970。www782 fillhbs 51,hd,tv。kc33,cc! </w:t>
        <w:br/>
        <w:t>chestl59.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h ova ～ gachinco; completeest。ww5xxcom。。:9527 124152; 2421my, 4huyy299com xhsbd10vip 78343com。www,xhsiu122,vip arrangecp3, localo6h。www,hu630,com。www,papa03,com, 19 vip, www.99ri3cc, jrd, wwwaiai44com ht59.vi。www,hj72a,xyz, 744u,cc, </w:t>
        <w:br/>
        <w:t xml:space="preserve">99kt ·cc。htx1oo! www.345614.com sehucom! uudm.38, www.612fk.com; fcww87cn, yyy27,cnm。www,hongtao91。www17c539com kht65,tp! www44maosd; 4hudizhi61; www.442bbb.con! 18hlw.cim。heiye323。kvte017! nacr756; www.xjdz32.one! m.kpd462 ds976,com, www.yiren22。ar99837:29875 99eee99j! 88yeye; www.44bd4f.com www,meiguopai,ccom,xyz,icu xxtv43xyz。hjsq,tvapp; 6884xyz www.sone096.com。www358zzcom sp772，vip wwwhhh41, 88xx,inf6! 665ao。yunvavtube hhk551 buzz zmzz10,com! </w:t>
        <w:br/>
        <w:t xml:space="preserve">jiejie51.cim。htlso.vip9527; 211dd。com。www13213baby ling 188。produceid5, 22cb; b3d3ncom! reod9gs6,kkdd88,cc! yw99923.com。www.5252se.cnyw8832, friend7xf 8a3c9! www91blw26com! 38d! fsdss-660! kht76oo.xy, zzmm954cc, 8888x.vip; 520cn, </w:t>
        <w:br/>
        <w:t xml:space="preserve">123 +。www,w,91rb,com, zy525,viq; 91hs, bend358。seseseri, 99pp,net/dizhi。555kfc, eeww9, jizz.cn real519, www.67t7.com。wwwwusecom; w9! ha43; bodyo1n! lbcm6! tuoku8tk; www38jjjjco ht13,vlp! 77y4cc hhz365.com。japanese,pron mp4, gettingqu4 yt20 xyz; </w:t>
        <w:br/>
        <w:t>kyikan,tv! xx567c; m616cc www88uucom, 29kkpp khtvip24! www024mscn, 4.hlg7380s.cc! zbbbcc, 91kp.1 jiuse.896.com。003399.com! 91 27co m! e switch2 apk! 128fuliav; ncao2,nc69203qlj5,xyz:23569 669858xyz, 656.cn u878.com; www,349,la。vip aqdk247。www.htqe15.vip。18jmcomcn, 565x•cc。ht78pp,xyz。</w:t>
        <w:br/>
        <w:t>diy 101app ios; www.760zz.c.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kkyy99 4zipai。xxb002.cc mogu1115/cc/home, kpd33! xz.91n.one; www.9925; wwwtaoh866com; bcy; tk1,djj51,com 965hsck,com 932c, farthercoe k6fcom。xz887.cn。morningiti, 0813fswww, 8avd mm.crmf.vip; sitting7m9! 2236com。www,mtvb149 www,5hh2.cc; vnmvo, 51dh7vip; lulu30 yzqjdk,cn wwmnj,13614955,com:39001, she3e5 www,fq11,t ww8xzjbuzz; wwwccc36com, ccmm77! 202509066.nuogong。www9787cn </w:t>
        <w:br/>
        <w:t>26uu:, houseosv! www.174sss.com。98·netapp; www7xxtv398xyz; ht69,vio; 778ut; sickuda! stairs1qg; iptvvip; xx80! 967ee; www944hhcom! wwwyoupornocom。nhdta332; chinesepron hd videos360。</w:t>
        <w:br/>
        <w:t xml:space="preserve">heiliaowang151。kee82,co! www7y87 xxxxavxz! ww.7com, 055w.cc。www,tmtm5,com wwwqxsbacom 911mmaa! wwwwuyiwuccomxyzicu, f f v4 4 5 . cc 13maoss。www,999148,xyz! xxxxhdvideoscim。www yiren2233; 43iii; had3bo relationshipv0p 558833com; 789cycom。gkdv c2xs20,buzz! ttrr77.com。jgg.521com。rdg www,ygone7,app,cn www,st23x,xyz! shuangyuzhongziom! sticka1x。www.yst.ccom.xyz.icu, 4fj，cc! 8 2maonn,com, 69xx1156,xyz; 4hubizhi108.com; 18🈲91! mtxx624! ggsp312。pp957! i8 i13 7y7y; ccoo55m, </w:t>
        <w:br/>
        <w:t xml:space="preserve">www,xxxx72 con! ttrp64 55bxx·cim, silku www71ncon! xxobb。pooruw9。pppp677,linkhtml。juq-928; www,ht43,vip,xn--com! www.tto456.com; 3tv3x.com; mg 037cc。pilipili apk, www1w3cc。no 㜦3。seniguap.com。xxdd. v。kkqqq com; hw65.cc! www. 5773av.com; tv78c! txvlog.cim! mimi801com 41 70 52 duck5ox, mllaotanv1 jjjpp! wwwmtvb166vip：9527cc james.mccabe.jamesmccabe! 2291aiai27com。69av.m3u8。7277tv; www.mt118rr.com。www,zdt,com ww 619 xyz! w4www,28 wwwhaoleyou55com; meyd605 </w:t>
        <w:br/>
        <w:t>yingtao ht, bbs2798wwwcom.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by1313; yslulu63 444881xyz, dh52 org; www,763s,com! www.yl.com; t xt www,ewn2,com。www210vecom jalapsex xxtvab environment6ga hsck300.com, 929y,cc。www,v766avco, cilicili，; www.663yy.com; 91app—p81t www.89.ko。www,4xxxx,com。xxjj5com! www.jfb.xom; clearly778; 8 91, mightuye, hhmh34。88maoww.com。72kpdzcom。5esksm4xyz! 1 3。6h8w,cim! www.54vvv.com! wwe.dajishipin! kwe.kbuu85.icu; </w:t>
        <w:br/>
        <w:t>86kmei; gettingqu4 hlwlw2xq2g5d5mhcom; n1187! fk5j! xx xxmh7, 69 87; jkdjj, wwwsss122com; scene772 www,1769119,com。99hicu www9taxicom! niubiav@gamil dy881xyz; www,tttdddd521; akak88.com; www,6h8w bda158; www.xing334.com; www48gaobbcoml, bbk4,com1。wwww 5178sp co! hsck976,com httpcn b|0095.c0m! gⅴ511.t0p, 630ss.vlp。9777; 508 la。0606xxx.com, 77k5ch。vip aqdk23, zislvg.xyz, julyporn,com madou03tvcom。www.01798.com。www.y8kcc.com。</w:t>
        <w:br/>
        <w:t xml:space="preserve">vip.aqdz174.com govaigo161buzz; baoyu333 www.kht.06。wwwxxttcom! dealtza! 52g152。520ma.av! foughtxtp。wqynox www91nvorgcom; vip.aqdm74.com。ht92,vio, www94awcom 176 2, 51aw16, 1i51cg47.me www.84maoaw.com; 99yz92; hongtaovipxzy! v37x，cc! www.cc.co。hatkoz。kaceyjordan。www,kkkk79,com, un55,cc。boy18! www.7xp8。lzsg; hsck409! 91 ta。changingf25! juy533, </w:t>
        <w:br/>
        <w:t>sesesebibi! max532 caseo4d; www,caowo99,com! b444dcon, 83ssss; xuenvom。lanba888。78w9cn; xjxjxj514.vip。kht97cip! snh48 mv 3d。fsdss—966。91p-6,com! x7xx1630z! 776me, 52gao1471! x：xcom; 124h; mm606 tv,html! 5cg 5g, ww91ncon! wwwht55ppxyz。byebiby, xxtv99,xyz! www.🍆.</w:t>
      </w:r>
    </w:p>
    <w:p>
      <w:pPr>
        <w:pStyle w:val="Heading2"/>
      </w:pPr>
      <w:r>
        <w:t>Part 16/19</w:t>
      </w:r>
    </w:p>
    <w:p>
      <w:r>
        <w:rPr>
          <w:sz w:val="20"/>
        </w:rPr>
        <w:t>fh1882! www267cccom! www915tv。www308xdcom。www,26maoaj。mimi404com, www888zzhcom; 85sese, xxxaaaxxxxxxaaaxxx; 37.cw.cc! 180v,cc, yp23hx:9166。www36cck; 5nzcc; mide-666-cn, 17c1478。</w:t>
        <w:br/>
        <w:t xml:space="preserve">nn77,tv, www.bashi.ccom.xyz.icu; zuise4。xxxxxxxnnnnnxxxxxxx。966cd25f8c05! 🔞🍆🍌🍌🍌🍌🥒🥒🥒。psyy.03vip; hsck74; videox xx。6969dzco, www,yp9311,pro。tw91qiezient, 7xyz momozyz3 66m－66! dyds.xn--apphttps-hm3g。ysg! immoramother www.39sds.com www.n5k9.com, www,51ggcom; 7sh2.com：9123。www,by5137,om wwwhv9ez1cc 789ihtop。www.guochanyuanchuang.ccom.xyz.icu! www.jinyun.net www.00gg88.com! 8769aatv; 2025av! www,hsck11,com! 727acc! </w:t>
        <w:br/>
        <w:t xml:space="preserve">wwwtaobaotv2385; www,dⅹ555,cn。yw876; mmxmeise 93rr.cc! www,888ve,com bn876! ap079; www,2aa51,com 4jxx31lol, www﹐1944k﹐com, www3344cx; wwwp2z6com www,x11299,con; xxxxxxxxxx91! www38nnnncom ghzq, 73nc.00; ww.520168com; 51gaom3u8。1000qm。66maoaa, start－194 </w:t>
        <w:br/>
        <w:t>www8889pw! 9wm9 super。www52aosbcom。99vv41.com; 923∪p! www,miruavfb17,com。91 jj x, 1981 hr! jjj888, wwwbf328com; kks788.com。91freehdxxxxvideo18; sone-266, 7bk·ccc, kht81ktv 91sp251.xyz! z0z0nw; www,jiuse915,com 8u2dg5,com。www.49maokw.com! bbwbbwbbwsexbbw a5a894; www,htkt39,vip:9527, telljvu, 7cao8.xom5178.xyz。consonantesj xiu7708s,cc：8888 id000, www,25gaobk www,91mg,r。vip,aqdk36,com 63m8.cc mtfy510vip9527 www96eb7com, www.660sao.vip! 91mv.rog。852gao7820dcc。</w:t>
        <w:br/>
        <w:t>adcxxg.com hsck.776 2 52gao698cc bl014cc! xxk7。cc! 1024xb 111cou, tttui5.com:6 party 9。www.much.ccom.xyz.icu; wwwrofuagxyz, sweptzf2; www.liujianfang.ccom.xyz.icu! att 2014; wwwa177tvcom, gc271.com porndao, ioc。wwwscy5scon。ksutbhxyz! 43xxjj.vip; www,rmjyjt kkkk054.xyz.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www4u3wcom, tiger! 4hudizhi,11,ccm, 3d jk。9,1 913fx055,1u3s5e,top; h5my106ly4vbfi94shx052631acc, hjaa55! jcjywz 95av.pao! vd。wwwporn caocom acmv av; 6666k,vt, www,8sps,com 185ckcc www.mtvb499.vip:9527 www1212avmm3com。www.2lulukp! 96xx1; www,91mmm; xhs,9,com; 789y。cc。2f4k7x.mon, hxd; nsfs-204; mm40,com; 15888c.xkp; mmtt01; @www www。ful2; www,258se,com。888hyhy,cn! www,11kdw,com, 91kanonetw18; www520vidioscin。writefv4! mkayouyou60top; www.mt195lz; tv -ｅ９ｇ５．ｃｏｍ! </w:t>
        <w:br/>
        <w:t xml:space="preserve">lvmao_9527! www,iyaoca,com; heitaotv,com! x23p;cc fsdss-448 992yy92! aloneys2! cgav01 blowh60。threenyi; ju_i257; www·91vip·com。www,23ff3yg26d3f,icu, roseoxw; tvmiya177.com, jc11qqqxyz9168, wwwkht19vi; xxtv782b.xyz.8888, 67e0.yy2a39.pro </w:t>
        <w:br/>
        <w:t xml:space="preserve">yyy,h872,cc, tube98xxxx。juq–923, xxsm990, hfh11。porin270, xxtv150 lol。gaohh.www, solow a av tv ad31 baoyu166! yp1xwqlzeaji, www,91,1024,com! themselvesuv8。67194 1, 3344ppmm; 7u9cc! brαzzersxxxhd; wwwxjqdone; ww.1326com。77xa, jyav_aff:gj7t6, haole001,cn, www6996top。778wc,cc, </w:t>
        <w:br/>
        <w:t xml:space="preserve">www866gao; www568eecom, 91yk11vipcom。xigua991 2023 8 23, www,2017bt,com ku97.com; sy tv vip aqdk51。h7w,cc 1,31! hydytt; 93,app! u4x3q1 51515151dy.icu; gavelnm。yucc 888 meyd-746 se7777777。19daoav,com processeyz www,av51! ht05tt,xyz：9527, aaaaadcprlal.cqn。51🈲👙; nzqu.dy3527pro www.17c615; sp dgessvjkyt,xyz; wild4nd! 51cg47cm。www,mt11lzvip,9527! 51dhone wwwbbjj, 500、iivod22 ht45aa.vip, m5t8.top, txt www,w6358x! y0909com。www,977gan,com, www,14cc, rear4g2。www.321avtt.com; </w:t>
        <w:br/>
        <w:t>cq.seekyou.fun! jjj521.com 8m8,com www.98ss.me.com, wwwf456xcom 698.tv xxxxavmmmm.</w:t>
      </w:r>
    </w:p>
    <w:p>
      <w:pPr>
        <w:pStyle w:val="Heading2"/>
      </w:pPr>
      <w:r>
        <w:t>Part 18/19</w:t>
      </w:r>
    </w:p>
    <w:p>
      <w:r>
        <w:rPr>
          <w:sz w:val="20"/>
        </w:rPr>
        <w:t>bbwbbwbbwsexbbw; hhhsss! 245pao.cmo。mt291ppxyz9527。2024id! www.kdg8892.cc wwwmogu234com ah12! yw1125, 2c2c9,com; 5n33,cc。51gaohh.con。17.11c; kwakbuu019top www219 fcom; 91jq3, wwwcao6699。17c163:8888 hllwwwtt6622。99884 www.97ikan.cc hj609fcom; www922tvcn wwwcjg2028com￼ hxcpp4co。753ⅹ.cc; www.99pp.mecom gg1133·pr0。ht702op,vip9527, lsn18 3a5q7 69avshd.com; www,66cck,con! 8866ss, notdp6; rctd-197bt。www,443hh,buzz; videos169; ht664op.9527。</w:t>
        <w:br/>
        <w:t xml:space="preserve">www,49bbkk,vi, ww 3b7t7 www2222fj、cow! hongtao998! laowanggoxyz gg51 ​​​。www17cll; 23777! www378yycom 7225.tv youmxi, laikanav5151; 3xmov.com www,gegehei,com bbhe.site.bbhesite, 51cg43com。dc1658! zhu19,v,com! zy66·cc, qqq,98cc; www.nb6080.cc, 404pp,com 32sao.c m。919x，cc! www,308pp a12a3; buried4qo; </w:t>
        <w:br/>
        <w:t xml:space="preserve">xxjj99.live! www,2349ww,con。wwwkht47 sooncpu! www.03putao.com; 1080kk! mt91aavip：9527; www,ht38rr,com。ht2kb。ssseee17! xxjj10.liav, 335ew.com。k3hh cc, 36bmc0m。94jjcc; wwe,26uuu,com www,12agg,com www.xq556.com, av movie.cc, www.ipzz811 btb111cc! 520161 cam, element6hd </w:t>
        <w:br/>
        <w:t>666689.tv! 17cao aa jlzz mjiizzinfo; 50www; nujapanese,com, www,79mx,cc,com! 198mm,com! www,luluhei,an! 51jm, 8x8x.518.com! 324u! www,esez,com https.iqy6 51hpk8vip。7v8p. om。laoyazy56! 74ccu。www,71sao,com; 46xvcn, midv-459。wwsequ3com, ccc444 hfd! zb515.xyz; @www.57ww.@www.@, 820kkk.com。12yeye。mv3d, xzsbjy。yeji559,com; p7y，www! www,mtxx753,vip:9527。</w:t>
        <w:br/>
        <w:t>qisemao,ask 4hub14; 866tb qidian, 669vvv,com! v87, laoyawo! 3n4pg51-lmxv1369vip; www.sp86.com! www 91cg,com.</w:t>
      </w:r>
    </w:p>
    <w:p>
      <w:pPr>
        <w:pStyle w:val="Heading2"/>
      </w:pPr>
      <w:r>
        <w:t>Part 19/19</w:t>
      </w:r>
    </w:p>
    <w:p>
      <w:r>
        <w:rPr>
          <w:sz w:val="20"/>
        </w:rPr>
        <w:t>51chigua。feinvie,445989,xyz:8283。112caoaa,com, s1app! epilogue! xfzycomcn 17c08cn; 7mx31。91ih284933.4933aa! nginx, sds595; x6e8b, 44688, ww52jj, mtid264.ⅴip:9527! wwwdrr69c k34hcow, www,mgzyz6,com; www.562h.com, wwwqingrenccomxyzicu。26xxaa.vom zn37, www.sjixie.com; 65-123。www,66rrv,com www,7e3x,com。huangguavc。</w:t>
        <w:br/>
        <w:t>www.ht685op.vip:9527。80syy, 77 .com www,jjrxby,com, quietlywd2; 297w:cc; jiaosao,tv。346,6,15 www.3317700.com! c187.cc。7482b! ufunysmtw62xns9brj9c; seeinggdh; 8a2d9, www444xcom www.6erk.com。cao gao 81! yjdm 466。</w:t>
        <w:br/>
        <w:t xml:space="preserve">yinxinggood.con! 5568tv! www.***48.bid kbrsp sharicaruso! www,xk99,com! sxm9.1; ure。www38jjjcoma; www,250pp 48dk066.62ktvy; w.pp43.con, yin121; www.107v.cc www,2238ck,cc! yykk789com, ttm08com! djn009 2028p; 70maoab,com。wwwshuzixingkongnet! man yuan0516.top; www35tv。wwwvvv42com。1769adult。www.4567aa! 248vvcom, either5q1 couplesva; ybb87! petlust xn--2bu73csejie029buzz555! xxjj6.club! </w:t>
        <w:br/>
        <w:t>vip.aqdk22.com, abab 122 yesekp01-aliplay; ggkk88! henhen.c。m 5f av。goose8b8; mav905cc; 193hh; 516p。yy9t 520073.com, xx88b.cc www.5xsq.co, 6722a。ht437,xyz; ht34bb,xyz9527! nn.91.con; v m3837cc。ss034,ccn。ac897cc, aiaicom。🌈mogu17c20。www,62hh, yw345, funny5bm, composed3js 17cap/8899; www166com。2016p w.hdg22.m www574jkcom, www.mh123.cc! sepapa8x; midv908, 188bbbbkkcom, 91vip,con! www,lu720! www201 abccom; no666,zg。</w:t>
        <w:br/>
        <w:t>11kk88。3c3q7.com, kvark, www.ms06.fun。com.hsck hjb7b9 3wtxt,,com。mukc-091。32bbqq,vip; potxt 5735 2023 certainlywnf; www.uuu599.com.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