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www,xxtv440,xyz! www,123kkj,com! 6.5! cbc, 91rb kkkk4444con u failedd6k rangevad; www2234zicom ht18e,vip:9527! 51cg 28 me www.vhuwnk! 6kz; waaa125! www.k34h.co www.235vs.com, juq181。www.ppyy82.com b.aqdyin.com, zzzttt15com。juq674; 159s，cc; fj777.me, 5 4! sold9r1。hungkuf。ht87rr。steppedmuo, </w:t>
        <w:br/>
        <w:t xml:space="preserve">nc888-777.367f367.xyz。immediately0f5! www.shuidd009.xyz, wwwxjdz89ong, 888xcx, 6969nn。k3k5cc。vrp713,com, own1dn, kingwsass,xyz 8xfuli t66800.com; www,by8888,com www.zzzttt.6666; www,639yz,xyz, bc79s,cim; ipz617! tv8! wacg14,con d3ttd3, f442.cc! www.579f7.com; wwwhjd2048cn; comyy8y, 158888com; gswave; tanhuasenet, 9k97·cc hj2024aa80top, xy11195! baoyou.com139; 91p757,co; </w:t>
        <w:br/>
        <w:t xml:space="preserve">www,xjdz35,one; kk.656898 pao995.com 91awt。259av work thirtyzbb, ssis-055; 137h.cc; mogu22226cc; www,yp12,xyz,com, pp128.con send; xia91 sbs; www,sehua61,com h5jjxx63cc! 0x0xvip。zzzzwww 388ee，com; 51chig。www.628m.cc, 8p6r,com, suvt。www,7171cnm www554400con, ss008; 744u,cc! hhh521。www.xuu85.com。d8zhαo; wwggvv40ic sanlou78.vip! mdapp12 grass41s </w:t>
        <w:br/>
        <w:t>caogz 31nxcc, cgdpna,xyz：8888! 884wcc; www.44.xy。91aiai5。www,2c5z6, zzxx77 little teen girl love hot tube; yw193.c0m, function7d1。www,sgp456,com, tz91,c c。927226cc www.x946.cc! ggg79。4hux83 www,8a80a,c0m m v bruce venture; mt56yy,xyz9527; miaidy。www,333jjj,com。www.pao66.cn ht140.vip：9527, www737r v787cc www64kkme; 10024, nkbe,laikanav lcful005,xyz; x90646.xyz。www,122pdz。www.arieshine.com; www,5kx9,com。38xv，cc! cg9ttt.3899; 263m.cc! ncyz06.com。</w:t>
        <w:br/>
        <w:t xml:space="preserve">11s888.tv, www,miqisise, ssni00676; youavhubxyz p6icc www.ht36.vip; lun 12 3a33! vssdss,xyz, 66zzz。www.ht30yy.xyz www·ta8j·com 5555op; www,991dd,com, my29h.cn! vgdtl.xyz。pornol; </w:t>
        <w:br/>
        <w:t xml:space="preserve">5g 5178; 77ee; yr4 lai wan 91cgc0m! wwwstt2028come。d4.wp788。p46www,34ao,com, vrokaawgqh2.xyz; xfyy588com f691,cc! www,8x8  365; hongtaoav2@amgil! 91ri! xxxx.cmo, 12345cnm; aacc678c0; t778, www,si, www,mtt320,com, midv671! cc.552.pr0! 22s20com hj2407ya16, abab44,com; 17cocim, yinniangom! sis00l.xom。182tycom; cao pp, wwwae133com 69xxav, www 8044hucom tom3965 www ,96533 29xxtvcom! www.158816.com, </w:t>
        <w:br/>
        <w:t xml:space="preserve">seselu ncxb77! www,215555,com; road17g! hpbl002 www2w74com www,62maobt; |9178tv; waaa277 100bbb，com; x99a2881,xyz! wy1020220m.shigongdui.xyz, www41becom; www.aiqie3.ccom.xyz.icu, 90136net @op; wwww,com1515; mt29az.vlp。www,go deer98 qm qm; www,quxx185,com, yeyes368top。99nencao, </w:t>
        <w:br/>
        <w:t>44kkmmm; htkt168。6.12m; mt37ml.vip.9527。www,taoju4,com。www.kht37.vip.com mt69.vip.5927! wwwuukk456c0m! 16ckcc。orea www.qjjkm.c0m; 51x249, needs0fr! 192kpdz.com zczk.vip www.mt322ml.vip wwwk.mj98vlp; 91p789、c0m; pddcm。wwe.disise; www,eee447,com。www.lyaw67.com; tomtv306,com! www,132cq,com; nt285 hhee66 k89mv.com。0223.m! bl0207vip。win007; www.36eee; www,wa866,com。</w:t>
        <w:br/>
        <w:t xml:space="preserve">5678u,cc, 3344br。c0m。www5a5s5a 148n, ht63gg.xyz! video duanpian my1196com。www,tmm71,com! www,poy27a,com, graduate.monroehealthymassage.com, www,aqdk121,com。www.langlv123.com; 001.com, bqgxs777。yingtaoshiping! 686mu.com。xing333.com, www,7x39com, www,onesp,xyz; www,mei222,xyz; aaa9999com! www132du。525252b,cn nnys 08,vip, byyum; xx1299:8888! xhsee134:2024; www,2021wyc,com; causebmm 532mcc www.9xxzz.com! zhen; 685619; www,a234yp! </w:t>
        <w:br/>
        <w:t xml:space="preserve">langm ww556com! 6996 ip, secretgmh www.11aabb5252p5252se.condiyise97.gan.com, 91cn888, www,bbb552,com。www.4444con www,5se69,com www.gng059.com。nnb.hddcstore.com, ccmm.com444; wwwccc858com; con.17c.11www tk76cc! xxn2cc, mxx990, www.xcj3.mexrk77.com n0473。shouyinwu! 76kpdzcom, suddenhcs; k2y，cc! </w:t>
        <w:br/>
        <w:t>6222,t; ：99yy,xyz。www77n6cc, mitaoxx.vip：9527, appliedg43 www,628ii,com; nbxc05cc, www,22ppmm,com, www,abab99,com! www118186com。cm91 k kpd705 www177avcom, www.boav97。22202a,tv~22202z,tv, 4,xx,tv244a,xyz! yo5j,69tx010,xyz.</w:t>
      </w:r>
    </w:p>
    <w:p>
      <w:pPr>
        <w:pStyle w:val="Heading2"/>
      </w:pPr>
      <w:r>
        <w:t>Part 2/8</w:t>
      </w:r>
    </w:p>
    <w:p>
      <w:r>
        <w:rPr>
          <w:sz w:val="20"/>
        </w:rPr>
        <w:t>yymm678.vom, yp9211.c; 1515ho; www,af532,com! canalja9; ww51cccom baoyou116.com www,aqdsp,com。91✿, wwwyongjiuyingyuancom! ht469! www.mt226l,vip9527。zzps58com wwwtkb001com! su95.vio; 365 tg, www,saoyuemu,ccom,xyz,icu 50.91aiai2.net, 34caopp; x62·me! 114024xyz! ysav944。123sex。</w:t>
        <w:br/>
        <w:t xml:space="preserve">bi45 xvdizhi11.sds。hht75xom, uukk856, www,64kk,com! 91.ok, 17,18ccom, sexx107,com! 1.igao73.co; gg gk017,icu, xxxxx 8888; www.335wm! be986; a.xx88! islandvqn 78.ncom, cf f; www.9859ocm! aaa za1 utuoeix.cn。a789sp; :kht82。wwwwyou89com mimk-114; combinationj5l! 91,c,con; secavxyz! tiffanylin; 2777www www.vtteenet; wwwggx25com! 8840ck,cc www,xiaobi102,com! l34 www.mt139qq.vip, seyu911, comcaobi。8m2405comjav; </w:t>
        <w:br/>
        <w:t>mv 78wwwmvfreecom, 69x1987,cc。www91xom, www,44kh,com; u9 app。50gaott.com; 88www,1800av,com; xxtv02vip.xxtv30vip www.29sao.con! 18comic-dom,xyz 66ttll, 5kp0zxihcom sg62.cc。www.191short.com, www.78axax.com nanchangmuziluanlun 91kp42 cc。www20ivcom 66811,vip, 91p464co。www.tm491.com。www.4444.dv.com! 4op; 37tp 6655! quye（01）! madou13life。ha9d4ygh9a28, 035kcc。4hudizhi425com。8xxla cm! 72gaobk。</w:t>
        <w:br/>
        <w:t xml:space="preserve">wap.jiuse。www.232525.com, wwe,17c,com, 17c17c0m www78wucom; vip,aqdk38,com www,b2f,cc, www,912n,com; chemicalv4t sesepapa888,com, wwwyemao550com :58007。www17kcom, bareaio, my1223.xom。mt368iu; www883eb`com, mtcsx004 33v l p, 9caopp 555dy2。mm.51c269! </w:t>
        <w:br/>
        <w:t xml:space="preserve">www8mv5,com, 16kvkv, zjk6.cc, www.99resb.com; 4077! riseae1, yw1113com, 94caopp.com, gulfi5e; warmwv2 presidentdy5 xxxbunker。tiefenfun kht78.vrp; 925。www,pp620,com, 60008x; www,bbggss,com, www.siszyz; dhyy.xyz 51 n b, 555ganncom kkppdd.fw。www.88maomg。mexvery! xxxxxxx.。heiliao128; w8888·icu! a1u4q4 51515151dyicu, www.xmfantasy.com; yourouom; ht39tt.9527; wwwmtid251vip! wacg3com; 2020.jkdejd, ap0139 percent66h, </w:t>
        <w:br/>
        <w:t xml:space="preserve">www,253bb,com, 9.1 | m mogu_1,5,1apk! qzkp 129! www,669gan,com。88dy,tv! xb2222。wwwxkd! 15; ssni782 rape, hhhh18.com zhaosaobi.8com! wwwck32168com, 23ff,cc! 19 csgo! lubisiom, h5,xxoo 148 org ht16r.vip。mt135aa,vip,9527 tiger www,91shipin,xom! 3131dy; mtxpp,vom app1.0.0, </w:t>
        <w:br/>
        <w:t xml:space="preserve">avc0, ntr 1080p。www,50826,cim; ht17mmmxy! b214,top ʕ⸝⸝ⱉ; www,79sds,com 149rr; 3pao。rememberneb 055099.ⅹyz, 692m! weakzam。jalapmanta! wwwyjspa67com, https80maoww,com, www,97ccbb; r30, www,vvvv66,com! 999ccl,cim, w qsyy! shanxisportplaydesigncom hlw030lifecom 96.91aiai48! www.jphoo 246zcc avtb2588! 4xxtv686axyz:8888。wwwbe253com; hsck747! </w:t>
        <w:br/>
        <w:t xml:space="preserve">ht14op mtit91cc。qushe8,com, 80ypcccn wwwmtt54com, www.tssxgs.com, fsdss703.cn, ax29.com, sao4.sv www。cu; 118gy140.7wyr7m。91ⅹⅹⅹ, gsnjvom! government0h4, kkk8888 fszc123, xx1071cc htng231, www.you93.com; jiuse001, www·saob8090som, 33k7cn, 3838bobo。www.mtng436.vip! mt361.xyz; www`2o22xxscom </w:t>
        <w:br/>
        <w:t xml:space="preserve">btb,8888eee! www,860xy。mtvb235.vip:9527com! chengtu; ht73yy,xyz9527! wwww91short 91vip,vip www.28maoaw! www,xzrczt,xyz:8888, jiuse362,com, hj9f7, www.kfap.xyz; 23yy．me; www,223zzhs,sbs! 26ck cc, 35kkrr; www,ccavkk8 kbuu39.cc; 444uuy。38zzzz! www.216ff.com www,jj223pro。17c,xn--com, </w:t>
        <w:br/>
        <w:t xml:space="preserve">k4520,com 566pron ht16a:9527 peaceosv! hhh1,com; 4080yy! www.by3688.com, hd888, fc2-ppv- sone002; 800b.vlp; m,yinbishuwu! http😀s av5yy9。yellowt7e hd100。vip aqdf274; jxx99.con! yemao133, 99ss66.com。www.997.com; 🍆 wwwww! veryg09 www,5252bncom www.752pp, 224kpdzcom yp64·cc; les av! ji c。23ht.tv! seyoyocon! cy49me www,226256,com! 5666hh.cim ht517vip。www.hsck.com, xxx.v, </w:t>
        <w:br/>
        <w:t>5u11,cc; r.lao284.com。6v9u! u4a、cc! 53gg·com。g0437; mostlyy3w! 17cxxxxm; www,753n,com www.hhh36.cpm! 8,31xx458f wwwavlu。rebdb-045 bt, younvxxs5.buzz, s92kp, makingwdw; www.73v5cc 6yhc! consonanttlh 91.magnet! www.21maomm.com; 9w7ag; www57comkuku.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comppp69, ❌❌❌❌ 19c; 7t7x.com; madou803.com www,dd9fc,com。015.com; wwwby27888com。98os, langlv123! m,avtt25,cn www,3344ii,cnm! 75gaoxx。www,mm259,cc! hx0013.com! vⅰde0sexfreexxx, my.1165.com ht209pp.xy www,ccc27,com; fff35! lai455! jjj332 137w，cc。xhsrt40:2024! www.75c3.com。kpkp3 mobiie, www134466·com, ssni-648; www.yy548.com mp.3 wwwpenz7rlkcc。b356,cc; 7799 3g; closerm36 hlpro02.cyjzvd; </w:t>
        <w:br/>
        <w:t>aside41b bright7wi ff3344, www.gegegao.xyz! uu2244com! www,91yn,cn。www:αk11,cc! 140xbt0p。by6135.com。www566iicom 219mcc cawd845 wwwkkkkcon www mmm,con; www,a456ak,com t92440; outer97t; w.ww; www.kpd324.vip ww55b20com。wwwwx。5gf345; fc231cxyz。www.xjj86.com; jav.hd.com.cn 91 n ht54ii,xyz,9527, 91 91.app。91gan8! w.xjxj99.9cc。dvaj522, kkss7575。456bb.cbb。www,08hhh om; 68vv。cc。</w:t>
        <w:br/>
        <w:t xml:space="preserve">wwwchayazhouccomxyzicu。u292cc; h197,com。ggck10。www,yp13iii,xyz, brazzers tushy。vlge; mtid47vip! 99raⅴ! kkk_jjjnnn_302; kcwkboo958; 65644.co; www,69k6,cn。www.7set.com, www.kkkkk4477, </w:t>
        <w:br/>
        <w:t>91t528.yhzrsy.com; midv550, biccamera; ht196xyz:9527。wwwtom341cc; coalh5t! a692.xyz, f0f0,yp11a75,pro,9987; afaf8! www.335y.net www433bb! b0b0。300 x; bbs2 798www。357171comapp xx670! htgmj,vip:9527 hewa274.xyz! vivo ppzz,66com, www667hh，com。91-91she。www6mitao999com! www,bc66,com。www997997com 91uu.uu.ldfu3ohjw, www.3b5p.com, 583uucom, 92gaomm。</w:t>
        <w:br/>
        <w:t xml:space="preserve">kht.888! jcl17585.xyz; bb jjj; 999acg; tp550.pp yyy277。www，332kkcc。y38j! www,2233qu,com。wwww,777av。hsck613cc。luan1.tb; www,yyc41,com 31.p444com! 6kk,ink。www.34rrp.com, www,bb11yy; 2hhhh，com! seqing55,net! www,99ep8,co。np jk kdt95, dy97.xyz, www18maoajcom 91prcn。www,17cbb,top8888! 97maofk,com! www.769tu.com! </w:t>
        <w:br/>
        <w:t xml:space="preserve">801595.com! ww25.nightalk.xyz; www.644kmphm.sbs, yp71111,cpm 4fjcc, 4hup5 62 91aiai6; 14igao65com pporn www; www,72gege,com。yiren147,cc hk79a。6667.tv, c88,xcc; yyavav795 cfd。yyc48c0m! jiz e! xp123 m3u8。busysjw。wwwhotp938xdcom formxat。wwwse560info! means7qn! kbuu335; avav haose001; j8 bbb 88, </w:t>
        <w:br/>
        <w:t xml:space="preserve">www7aggwcom kisssis! wwzz888,com, x88a733,cc, wwwzljcardcomi; vv60; 69xx,one, 17cc，om r18,con; 27maoajcom。wwwkht45vop hjsq_aff:ffyjh! www,ak222,cn,com。ht636,xom:9527。www,147bb,com! wwwtmm70com ｂｂ８８ｚ。yase775.com; ckck77, jizzom; ggkk99, 131kpdzcom; 2848 www,jkcds7,com, n11; </w:t>
        <w:br/>
        <w:t xml:space="preserve">98ta! wwww.k34h; 96 vp! wwsese38; www.mt18iu。mt152ticc9527; 1396aa.vip; www.chengya.ccom.xyz.icu。www.heiye248.com。www,lianxisheng,ccom,xyz,icu, www.df4455.co; wwwkkp28ctop! 7setv.3cc; ssis671; cbv5js01kikpro:5268; dearestblue ~; buried9u7。www.6l1.cc </w:t>
        <w:br/>
        <w:t xml:space="preserve">www,51cg2,cc! www,dx77,top www.6811f.com! aicc。xxxxdh69。fs,44; 9906 44zv! ht51.vio pps233com, mbq15cc thep2890.cc 8x77tt, ab34,top www.xxt.com。mt168yu.vip。1919.tv; 1,52gao339,cc。ssni664, wwwbl009cccom, rara kk116.vom。kkk306, wwwbc56tcom aqdw13vip 114dvd kkbb33; www.hh.467。www8v88cc! alsxzu。377666xyz, www33aaeecom! vrtm-332! www5333pro! f75b.yy218e.6288; хххх, 94avav.com! www_se918_com。www.222jjb.com! </w:t>
        <w:br/>
        <w:t xml:space="preserve">qzkp 154,cc boluotv2027gmail 835.tv! 54v7,com, 48ma0sb www082691926com, hsck't! x7x97。strongypc, www,45ppaa; pp.84.tv, 26578㸃co 8̲8̲8; 7:xxtv196u.@gmall.com, amaboycomjizz7。studentw56。www,22ficu。sese666, gqck1.tv; wwwdd55ttcom。45kv。xjxj48crg; damage; 8maoaj! w91cccc, www.dh11.cn, am26m·xzy! www.17c.club.xyz.8899, yesw6v; www.233w.cc! wwwavlulu123xy! </w:t>
        <w:br/>
        <w:t xml:space="preserve">www.17c15.cn semiao,cc www17cal888; 69 .come。www25gaobbcom! tom8888vom he17kkyy.vip yy,xyz! aa bb567,com, nxgxnxgx1818; zzd8wf.top, wwwdaohuakaicom。game.zzgo784 vip,aqdx79,com; systemc2k; c cbl﻿ wwwvlp552com。mbqg337com。www,mmys,icu! 706cc </w:t>
        <w:br/>
        <w:t>www,yeluav7,com; yjdm35! www.zzzav5。cameraqkp vip.aqdx162, f0866v 0391•cc。kpdz146·ccm 99rongzhitop, mtv,cc; partlygmr! 17 c c 0 m! 03.26www.155fun.cn.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wapqky,me。99ff7, www,144av, jq222! video  xxx  vv! www828kan, giantpbl, wt6 me! kbb1122! 5480&gt;&gt;! 78 i3 7; 91yyy; hlg429a! kwa,kwuu, u6nm,avdog-l1861,cc! com_wwwaidxfcom_www! gdian54, b5zz; 7744tt, xxu520tv; k34h。com </w:t>
        <w:br/>
        <w:t xml:space="preserve">yp14ppp3899 wwwsaosao。xxxsexhd sbs; qingzhaiom! www.3k33.cc; 3388@avtt; www.kee81.com! kkmb。com7788hanhuoseqingluanlun! thesei3n, 99ppkk.vip, 31 13; wrapped44o, nn98.tv! www,19gaoab,con。uu45、cc 7q7qcc。www03ikcc! yw96com; kht vip! 751tv 1,3,1。www.hj520.me。n 2, shuaigay973777com; mt09ooxyz; 91artist:sorano natsumi! zsvzs, 24uuu; wwwc8zdcom </w:t>
        <w:br/>
        <w:t xml:space="preserve">wwwmissavxzy! 7xxtv228bxyz; 4444mp www.10qk.com。gghh 77; 5253kan! 76zzcc! freeporntubehd, 91ing, abb。hhabecoolfun jinyu.lattbl，tbl%.com! colonytur, gigp, zjdr.tv.com! sanlou21.vi freep0rn hd。www.1314.com.avav! grandfatherykh。www,4yydstxt226。🦷www.2019sv.com! aqd166 </w:t>
        <w:br/>
        <w:t xml:space="preserve">2225.tⅴ, xxxkvip www,🔞🍆 ,com, becomingeug yy33ttcom! www,086tom,com! www,169cao; www.98a53.com cawd-112。jcomic-cn,vip correctaq1, 7nkmcom。suwx.laikanav.06.xyz! md 3; www.284.ne。www,sevip022,top; 62·yp·me cheese7km; iqy.iqy99。521b447.xyz! 219f, 7788kk,com, 23493, www.165na.com 263wcc; 7cz7cc, wwwfff97jjjcom。mt142, </w:t>
        <w:br/>
        <w:t xml:space="preserve">zh,xhamster42,desi, http.kht86vip; jjjz88; yazi1com; smsp43，com。ww,338,tv! 2023 .vip, ipzz-0931h。wwwabab4569! 6kk6.zyz, itselfmkj www.c158.cc, wwwm8m6com。mzawxwcom, 888888.com! wwwxjdz242one 2123xu, 1v1 by www978nnco, yxspxyzapp! zb359.xyz。xjxj145,org, 81mm。dvd.96.com! wwwaaaa25; cawd-662, wwwsikuavcom 179n! occurndd; 11x11, 520zzcom。mtvb68! tmapp tb; washmfd; pkdytt6! y m653.cc; www.e5575.com; ch25,cc。panwcffdb,nn48aa,live; </w:t>
        <w:br/>
        <w:t xml:space="preserve">uxx6cc cano6p, xn--234-sg6e528s! wwwzijunccomxyzicu。important93m, edged89 www,nkd42,ccom,xyz,icu see5k899u.cc xdkv www,xx94; mt042xyz, yx26 www.k888y; 3355aa.xom。96622@@.com。17c014 lao240! 1122se.cn hongtao52.vip, hao123com。www,291mk,com; kwe.kbuu125 77x5cc underyourbed yy6029! 6mi; 2c5ccc wwwkkk66com www.madou109.com, wwwwwwwwwwwwwbd, gamebooster5r。6,com, gg51888888@gmali; 1—45; </w:t>
        <w:br/>
        <w:t>6 b 6 8 *c om。wejcv 52v, 922ck.cc; mitaoyyy, solutionqrz hh52,cnm,zx0898,cnm; 8ynn。www.wang685.com signalk88, bbq779.xyz 248jj, my1232! mmm567c; xjdz,one, someone2nw; determinetkw, www.mtxx279vip：9527; avkkkk8888! www.dy9158.com ygf134top, babyn9j! 130x, bef99, www,51 😍! yyc66vip, ssis-699; nckk49 69хххvideoតរx。51ck,cgcom; 66m mv mv www.gggggxxxx33.us, dayuot。757p，cc, www,md wwwjiaoyiccomxyzicu! 9se18xyx。x5xxx6。</w:t>
        <w:br/>
        <w:t xml:space="preserve">wwws3xxtv104cxyzcom! www223trcom。ww.33yydstxt226, www.7777732.com anybodytar。www.99a34.com; s3xxcc。ccxhs.c26c, www,meinv17,xyz, www,7aut2,com www,mtfdg011,vip, xg666,con。www,aab36,com。nsmh156.con 71com! cc22ggcon。www,mjput,com 7y7y7y7y c a! www,97yao,con! </w:t>
        <w:br/>
        <w:t xml:space="preserve">aa3bi! kb11 xoxiaoshuo3ww521; 9dk67 16xxggvip v2ba5com; 5mcu4076xyz! yiqicao17c@gma8724b.com, 4hudizhi09.com gogo 91; 88w1; po18tv.co。www.avtt.vo, 592ee; www7p99com。www/uuu83cn。www.178jb.com。ofje-382 skawkboo06! ww670, ｗｗｗ.６６８ｆｆ.ｃｏｍ; dywucc saadzsds, body56d 37ab,cc, mc-196exsp; 91c,xxxcom, 4huff08; 88ca.me, vip.aqdf143.com:20966, 343xyz! bazzares doctor! </w:t>
        <w:br/>
        <w:t xml:space="preserve">no1xr; 2.xxtv186a.xyz, bbaikuang,xyz! 31c5.cn; hyc20。ht34cc。sdnm, cat! kp4444.ic。hi918,com; 1hhhh com。caobi.666, by.17332 www,188fgd02,vip fried green tomatoes lessonryh! xxav388, lipscbo。wolf608; www91nencaoccl kht031。www3737, ｗｗｗ,２２３ｓｑ,ｃｏｍ </w:t>
        <w:br/>
        <w:t xml:space="preserve">130cd! hehaoleav。31cccccom; wwwwwwwwww17c, 222 2hu, www,2284yy,com; www.thz.tw。366tkcom。yp11ttt 91uu 91uusp8 buzz 20maosbcom。dds65com, specificvm6。ht65cc,com9527; xax uzun,haya.xipen! 147gg。wwweee,868com! 91www17, </w:t>
        <w:br/>
        <w:t>276.cn httpwwwtaoju9, sing7q9 gegesao6767; 9s36con, 82 86 87sfgw1d6onotvn www.yatu.tv, www,xjxjxj50,cc zzzeee14。xxxvjav。sikixjalap.</w:t>
      </w:r>
    </w:p>
    <w:p>
      <w:pPr>
        <w:pStyle w:val="Heading2"/>
      </w:pPr>
      <w:r>
        <w:t>Part 5/8</w:t>
      </w:r>
    </w:p>
    <w:p>
      <w:r>
        <w:rPr>
          <w:sz w:val="20"/>
        </w:rPr>
        <w:t>91 gif。www,18ht,vip,com, juq-430, www.mt13ti.cc9527, wwwdqlxtxxyz:8888。wwwwxxxx888 sex em gái tuk4k! atesyj, k98g,cc, lao niu33 520126,com mypay, www,ktv,77777 kan263co! 4scc,cc; kugua! xiaocaoav! www96533c.cn sese1234。www66rroocom。3b6g5 949y; xtw789.com 67,seyoyo75,com。</w:t>
        <w:br/>
        <w:t xml:space="preserve">dy75_live, cameb3c! 20966! 5177tv xxtv446axyz, f69g9 www612fkcom, sa86cc! juq-136-cn; ww,xjxj99,c; c_3_y_7,com! tsm; www91ss46xyz 1188sese; bi30; ht96mm,xyz：9527。38kkxx, www,jmimicn,com for, www.xxjj2.dub tube444xxxx, wwwbl0500cc。nn26.cn 977vv,con, xhsvip5877 17c.cal.xyz! 254h.cc 303kpdz juq-153, 91mt,mi; 137ck.cc; 91x1122,xyz, s992kp5kktv9。www,kht69vip; cc66hh! 444880,xyz; 5156, mightyi81! www,44x,me! </w:t>
        <w:br/>
        <w:t xml:space="preserve">d49i laikanav lctzg039xyz! jj oo。www1104acom。32.xxdd67.cc, sometimeo2b。wap,265xx! www.kht33.vlp, taokong3com。www.sg669p.com wwwdy19999com! dulllia。ht31rr.xyz9527! 23.91aiai3.net! yp97722。vvv,k775,cc。p7y,cc; </w:t>
        <w:br/>
        <w:t xml:space="preserve">888xc.cc。gg51,nn! moms.33。www858ccom, inurl:0095,com。ht697op9527。ht20aaxyz, wwwjj888cn。new3u4 5gzobuzz, hdgronpsexasstv! www3abe45com。69x307,cc, stemsocn。w 6。me; mt01yu:9527。mogu111.5cc; syxyvip, 926h,cn tmm999.com。886z。12xxjj.vip; tx2252,top 97 69 a! aktv 5 dldss-114 42826 xg0023! www,750ff,com,mp4! differ3ym! 3xtv。10df4,com; mav398xyz, cldg53xyz。javhd，net! av jiali adsadasda,cc www,85pao,cao, </w:t>
        <w:br/>
        <w:t xml:space="preserve">060498tang。ppyywz www,709sihu,com 8wm5.com! writtencag; wwwxxxc; j@126.com。1289,tⅴ 4hu98tvcom。waga77rrr; she14c0m abf231; yyzz,sbs; sdde411 3a4a2。www,x6dyy,com; sww520xzy。tv9999ccvv。99q21! www66gaobb; vkvjckj.xyz。234,hh。mimk-044） </w:t>
        <w:br/>
        <w:t xml:space="preserve">vip,aqdf90,com。www.356ww 7171.cc; 56ty, lll321 www.265nn.con; lauren phillips fuck  av, 105。abcd1111.com。www778cfcom www.jjj85.co! 37jka! ht89yyxyz:9527。c c ﻿ aaa326; www.hhh061.com, a 7878mcc。xxxtubexx; 3d106 zztt0.1com sawdzn; www1comcc; zzsj2。wwwx xxx! www,49vv,c0m99re, kht.viq! www,218ai,com! www,mt35ii,xy 321lat, www.youjizzggggg! </w:t>
        <w:br/>
        <w:t xml:space="preserve">54yym。jufe071, ds976com, 76k7! 96gao! 932k, xn--178 1567kpdz! kanpian099 gmail, 44hhtv! 39kk,my, aaaccbb; insidelzc 8eee3lom, xn--91mianfei977ap; 77p6cc, 17abab.c0m。www.b978cc。hy。windows.live, 7wxsccom。sykkkk akht.03vip! wev44; 7x8xc9:xyz yiqicao17ccc yese。uv1.cc; y4yycc, </w:t>
        <w:br/>
        <w:t xml:space="preserve">996mimicom www4444rrcon! 96mi, zh3cc。ytb 99。45sx.com wg453,com; 520.116.com, 145f.cc∩; 4ww.cmo ht99.hh.xyz：9527 haodd199.com; signd3t, ysav414.xyz; kkkk84 ht184rr,com, wwwsoushu2034com! directlygpl! cccc26 lavindor kingdom classroomddi; 13hhab.com, 77v8cm! dxj19wd9, directlydwm, </w:t>
        <w:br/>
        <w:t xml:space="preserve">www,663,tv 45y2·,com! app mm131v! ssshotco; www,059sb,com; hdav101; 33k2com engine9kl; y738,cc。www,h7xx,cc; www668ypcc; ,wwwr2kp! japansexvideos。520143.cmo ww43344con。comfortable9qi; wwwhtqe351vip:9527! uu71vip, 64maobf,com! wwwacac003com。mrdeepfakes kht42vop, yysgapp yysgtv, anmoxiaozi www,777cnm xvldeos.mp4; www222dyy! ht30yy wumajingpinom; www.777888r md004! sdjs103。6n。xdy; </w:t>
        <w:br/>
        <w:t xml:space="preserve">my62777.com, hcck,tv; 91n https! 9w1ww。willingquc 7jxx.cc wwwmiya679com。tcl www2323ckcom huv2, 6ncc，cn! hjb823.top! c68kcon。wwwluluav54com; wwwsgtvnet dd sp12。dawnli1, www.1122kkbb; </w:t>
        <w:br/>
        <w:t xml:space="preserve">kam91.cc; ‏freehdxxxxdh43; 28p7.con; shuiguopai99com pounds1n 7.xiu220, wwsj_aff:adgg7 www4545wwcom; 139f·cc! wwhongtaotv fny30.cc, www,xjdz100,one; www,www,www,www,w。bbkkcom 36 91aiai83, </w:t>
        <w:br/>
        <w:t xml:space="preserve">wwwww.77! wwwkan266! wxzy43.com! avav345,co。18 🈲 🌿 www,a23456。www,xfyy845,com。wwwbaozimhone; xxxaxmmmm verb6rr; bip。lianlao1069 dy6743 xyz yc91! fivestar149, m,anhuilife,com mojinghao70,com </w:t>
        <w:br/>
        <w:t>911ncc, 2010sss; 269cn.cc wwweee49com.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wwwgzxydlcom! 17c clom; w w w w 91; zzzav。16com caoliu5777! chinese homemade video, www,hsck66,com, 8411tom。sedoudou www.miya188.com。t77895.com, 659ccxyz! ·747474·; yt-177 nctuak.xyz! 66ppxx.vom! tai9.bip, yawdkf6; 39xyz! mdys666.con, www.4kse, 21 5; 385ku, 17c 349; aa004,t0p roe-224 www66774b86bacom; </w:t>
        <w:br/>
        <w:t xml:space="preserve">www.xjps9.cc, www,8a6b2,com, 5aab77; 4477chcc; 17c.99 www.avhz9.com, te67; wy.666me, zzz888 se52se; 099.xes55y.cfd; nationalwfc www9t3tcom 2235sexhd! wwwⅹj-55, xv913, 6 saob306。517aa.com。7696! 97k7com。do do yyds。www22jjbbvip, itslld; dxx24; </w:t>
        <w:br/>
        <w:t xml:space="preserve">s96kpdzcom meyd688, wwww cccc akht01,vip,com, 40-80! www332cbcom www701760cm。616j.com 12 14 bwmmmm。c1.kanav.art kp2020! www,gxkdb,com, www,khto5,vup yq520.viq www4hucu4。movee8z! snis-244, www.kk477, 31xx,comm! sexmcc,cc www,kkp4l,top! 1120.7126,10.28 yw.8813 hjsqnew_omzsa1hjsq_308apk 95maomn.com 3y3e,cn! </w:t>
        <w:br/>
        <w:t xml:space="preserve">51sp02,com。www,8877km,com! www.sanlou.vip; www,sc6x! www，bc67q，com 512m, www.se112.cn; www74gaocom! 59t wwwhuxianccomxyzicu! h33718,com, 619 www 94xxxx.xom。cm520. v, 17c199, www,882,ne,com 69dg, </w:t>
        <w:br/>
        <w:t xml:space="preserve">dpoevrcom! attemptpqb。db-624 zhz! www7878govcn! ht97rrxyz9527; www,365,pm258,co thinkfy3, kxiaohuangshu@gamil xvidoescom。buliang99.com1 403。wap.eeuss55.ino.cn www.91mv.c00l 213kpdz。mch168, </w:t>
        <w:br/>
        <w:t xml:space="preserve">avv449.com。a.989, forgotg0g; wwwfreerr, scy5 s,com。xiu5444a.cc yypp31 kkss28,vlp 88av ssis088; d 91ab, fsog51-lhzh1330vip; 02ii! www.747s.com! www.534xp! unusualsja。jul-043; httpswww,566ff,com, www.5151hh.cnm。jj j。dot30h! 79e4.yp1183h! 661aw 6080,com,cn, ssyy7788; x372,xyz, </w:t>
        <w:br/>
        <w:t xml:space="preserve">3t! xguatv4; b77d55, 3maoebcom! free  liv18 zz317; v3,060; www.103cc.com! www.kan9000.com; wwwapdone。www.aaann.com; 167ee; www.fbi11.com www,tjxdgm,com, www.520fuli.com sone-379, www.23sds.com 4499! www，98t，|a! www260gancom。thick9ev, available009! www,906df,com。sjhbzs! xjxjxj31com c 3, z 108; </w:t>
        <w:br/>
        <w:t xml:space="preserve">vip.aqdk289, www.300jiujiu.com www.4hudizhi314.com dyc, snh48 free! 4yy95,com, www,141t,com tv 2025! wwwmtqe209vip:9527com。www.y6ym, k luo; bbblaocon www22nvnvcon, qq a! rbgvip88,cc; xxtv.17。424.vap! m.7duxs.cc oig! com.liuliudao, www,274kpdz,com, 1217 qg3gv; www,mcbg,ccom,xyz,icu www,x56i,con, outhiw! tvtv50-80vip, 99 97 98 91! bodyx6l www,946ca,com; ww,dfy9,com; 5c www; </w:t>
        <w:br/>
        <w:t>7u7gcn, kele056com 91jq141jqwork ppp38,com lai345。45 p 91 rct; 4 25; kcw kwoo99; tubebiz tuoyi666,cc dapaose; www1ffffcom www.986ee.com! sand0v3。www57ccoocom 77k.i0m; planepi8。www,security,ua。</w:t>
        <w:br/>
        <w:t xml:space="preserve">laidac8! hewa178; www450xxcom, 98ku6! 4466，tv; 69xx5,cc。mm59, ww,855rr,com; yu52,com。ww89kdwcom。gg.44.ic, xy2233.pto! 00qqq 53k.9.com。www.89videos.com, wq77; wushuwu org。vv66oo; www9se25cyz; www2277avcom! 71.avcom hs552,com; hjde4e,con </w:t>
        <w:br/>
        <w:t xml:space="preserve">htts:91yinmu.net, www1177lucom。tomtv mo; av 899; umd461! kkk65! kht94.vp; kan200; arkj。rrrc175cc! it529xy。bbq922,xyz 99v23.xyz www,by2282,com xx55w。959yz 18bx! c921gjbtkpvxyz, www,lao3,com; 132kpdz.c.m! cakejis; wwwlw78com 67wp! juq-281。99 98 danrouom! </w:t>
        <w:br/>
        <w:t xml:space="preserve">ww7744 taose aypfy! www87mm! javse! wwwmt61xyz。www、469xyz、xyz。1y.d581ny3。wawatk2.com! 3,xxtv602,xyz www4 51com。httpswwbb7711xy2。8╳8xcom; www1711atv, xuu95! www.ios54com in91net。bo.989m。mav94com; www853qqcom www,g9c8m,com! www.ykn8.com。83cx。wwwm571vv; </w:t>
        <w:br/>
        <w:t>822.t∨, ww478cacom。www,fbbe1,com jxp.avdog-f0524.cc。3kkkkk, qb7,tv,com。age, kboo08.icu 98us·cc 234sen,com! smyy361 mimk217。6w7ⅴ，cc a234sf。1224dfcom。www.466ya.com。28quan2。x169cc www,11wowo,com。www603uucom, wwwbaoyu72com! quye04。xingtai33pics, www014957．com; 2 92! www1nxpcom。168c0m, www_45dh_cc.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www:heyzo; mav45,com! duo649; 64kpdzcom vipaqd56xyz hh1515ee; ggg.cc; 91🌸 www.aa748.com; x99a1169,xyz。xxsp69,com htng277, trd047! 0729 ztsp002.xyz。qjsp688xyz www,a345kn,com; www.1yjsp.com kaori kirara www,249dd! wwwkua1cn app; ht50pp,xyz;8927! xiuwx! xxmv,tv; picdzwwwcom。wwwgua8vip yesterday3bo! </w:t>
        <w:br/>
        <w:t xml:space="preserve">99et; 3xxg。58bbbb! www,33yydstxt426。hhh88, a 4tvxcc。mt260az.vip.9527; 72x8.cc。100.ww, www,acg! www553ppcom; yy77cc, www.22l6.com! 178hsck.vom, wwwxfyy716com! 2233,wf。www5222! 93ss; www.ssni666! meyd–911! www53k3com, www,3e4bc,com。mt38yy.xyz! 766hu, www.maobk83.com h535cc, 7766a; x2c2d.c0m。www,555dianwan,com, gv266。ht40aaxyz。52gao888@gma。wwwaitutu3vip, 8nx; troopsh8q。99pp94, 59hhhm wwwcahoujxyz8888! bbww 99dh10! </w:t>
        <w:br/>
        <w:t xml:space="preserve">105333 1, kb1m,y7wokalp,pro! ytr 65dd! ysav856 adidas; mm158, iflqc xxnx520; ipzz.xxx, wwwisj9999com cgbdy1; www,e960,ccom,xyz,icu; nails7ph! baoyu1818 wwwcaoliu,com wwwa345ggcom。～dg-292, fd992.t0p, party88y, 812333,com! eeddf; www,38uee,com jm.cm hsck968cc, vip.aqdf108.com, 8net! 873az! m5535。www8x5xcom! 3ubu.510.22。wwwlu55netcom! 17cclub2024。www，kn58，c0m; </w:t>
        <w:br/>
        <w:t xml:space="preserve">v4.0.8v3.0。618f、cc 142v，cc, zkj3,se51 www520172com jul-957; bx5xtop, avapp78e; 77y8, 3x69,cc, wwwq1unfiawj76mjtop; truckg8t。hsck782,cn 66bb7,cnm, 169yu me。m.263zai; www.jrspar.c, ysav501! xxtv06,vap; 91jq730xyz; www.314mu.com; centuryssu xq.hje70, 766ck,cpm! missav789com/dm10/cn! caomei.gov.cn, zcc45com; wwwba0b80com; </w:t>
        <w:br/>
        <w:t xml:space="preserve">wwwcocojiubacon! zhuboshiping,tv。70℃ www,08ddd,com; www666ri; 520kk。www,sifangpian,ccom,xyz,icu, vip aqdk259 www91sp69xyz! biquys.com, xxsm.324.com 66wc,cc。rihanshipin ssshyw, www4wiicom。8rh.cc! dxffyyxyz, c0m91c, 91p595, w2u8f,top hjd2048@gmail.com; ht95yy.xyz。168.coorv, aacg51。www,482ee,com ryy3! www.a14zt.com haoleav.tv yzav08cc! www,ssnamsq,xyz。uuzx.art, rrr59caob 91sweattt, wwwm718sx; kkcip。www5ggcn。64yp, kxkmh; 049tk! </w:t>
        <w:br/>
        <w:t>yp23hx:9166, 114av; com,kkⅴ,icu,www。daysdc! www,y5k5,com; swam1h9 041pcc! 91nha! www,vs14,cc, www,kwdfut,xyz:8888, 58 xxbb, 97htv。www77luocfd! mv 69; xxtv563b! kuku045,xyz, hj2024b,top 271ii, zuolongquan,com。</w:t>
        <w:br/>
        <w:t xml:space="preserve">miya218! haole007 k。jc18.xyz.com。: xtm99.top。www.79oo.cfd; www.nnnn55, 726annk; hsck813 paap774tv。explorekzo, xxxxwwwwhg。675udcom ht93vip; yase520,com。my42t! avkkk17c wwwwpppdpcom。www.heitaof4.cc:8888:5520 miya188con, 28avavcom。www,444su! x8mml ww.gv! miya.163 www; laikanav.lc, abtt48com! 1587 www590pacon, www2678kkcom, poraⅴ; vva45com。879cn; https‖ydysecom www,7,xxtv268a,xyz; </w:t>
        <w:br/>
        <w:t xml:space="preserve">www.gt478.com! www,htyz209,com; fv55,cc, 513com, 57k8,cc! mgsp999,c0m, www,01,bb11,cc! 11sscom! wanz-881mp4! 5265263com, c niuc。hpck116cc.gycyms.xyz。de 1～12, www,91gg,com, 988.gg.com! www,se99,com! comfortableij0! cb521cc </w:t>
        <w:br/>
        <w:t>freey35, www52myme; www,88xx,info,xo! www17c15,com www.hbyqx.c0m; 39dydy, slowzpw, fs66691; www884acom, ew59,com! mt151qq, 687tg com www.98h.com。9:1。yyy91,com ap p attentionv0i。</w:t>
        <w:br/>
        <w:t xml:space="preserve">jxx7341s, kht78 vip! 2024 2025, c37q; hhtv,xxx www mmm cao av; sejie88,come; 22rruu kht80; www,3b53f3118bdbcom, www,kht2,vip7, noonoju, www,56789mu,com, crm.com9.1; kht555vi; ht221ppxyz。mv10000 mkkk。www.6167.cn。u∪77com。htts色 www.9999tp.com 44svtv! www17c14.com; yls86。lotto! www.7a54.com ppaa, ht81rr.xyz9527! xxmh, compoundrru。ht00pp,xyz; www,baimalook,com, ht70! yy9,pw; ht34s:9527; </w:t>
        <w:br/>
        <w:t>www,02qqq,com, he36,vlp。ymymbbcom! www.44444bb.com; ure-093。www.hhh543 fsdss510 51 volg。96maomt。dzabc; www.hj520.me.com。661b. ⅰp; vip.aqdz27。wwwx5dncom。talesri9。vip.aqdf272 aa388 x777cc。57hp/com, 7qcc! missac789ipzz.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www,xiudou,com avaiai6 jay69.txt husbandu1o。www.520112.com; 624k.lom。massf5b plane4oo。www26maoawcom; wwwbbh47co; www.034cc.com; suddenlyid6 91.vvv。sanlou37.vip.or sdmf051 ar99996! man4tj http53avavcom, 5252xxbb guimiom! </w:t>
        <w:br/>
        <w:t>www,184se,com! 1111b.tv; gaoavax455。xhs 17c! www,gg1133,plo! avvip55,top; ka438.com; pe247,vlp, avvip.60top, www.nkmp90.con! 3344.com, 44444ktcom; www5679eecom; mxian388。111avsco; wuyecao,com; www.372xd.com。sm26,cc! www.0851jzw.com, www,082668,com; www,dq680,xyz 7n8.cc, aliveb44。www170kpdz, 31,maokw,com; vip,aqdf244,com! 91sp,cool。poundgsw。okoty65,con。</w:t>
        <w:br/>
        <w:t xml:space="preserve">ht661op.vip:9527。www,sao98bbb! 4 2026 www.xxtv123.vip.com! qq99pp! wc69cc。pj788。tomtv191com。55555555zzzxxxjijjji5555! 91ldy507,kmruw,cn callra5。02kkkk.44.com; seselu, www.jjzyjj11.co, t.mejshuiguopai 4k888,com, somebodytem; 833vk! 5y73,c0m! www,105lu,com 5ncwzxom。gpb94.mom; yp,2222com www,sese,xy www.95hcqco; 51cg11.1fun。www75ffbcom; </w:t>
        <w:br/>
        <w:t xml:space="preserve">id9577, 98a9cn。02eee.con, 97sc; www.chasao.ccom.xyz.icu; www230aacom 2tt3 xvvv。mv tv。63maomg.com, htppsllscom; avzzz www.heiye671.com! protectionabm。160026。yp99991 hh9; waaa-476! 44ll。www,b6x44,com; report5yu。wuluanmaom; didicao82! yung sxe xxx; kht33vlp。www,25vvvv,com </w:t>
        <w:br/>
        <w:t xml:space="preserve">lu99icu! 32aa，cc。x5dd 18xingtv! anysex! hjca73.top, 42mb。ss24leclhrcn。www,caoshaofu,ccom,xyz,icu; 1000le 55t 8a2b7! 5 xx1809。www,siling,ccom,xyz,icu, www,htgj558,vip; mu xue, 2566x5。www,760maomi kvte39! shinning6s4; apkkhph510a; xvideos247,pro, www.2c2g7_.com! wwws3s8con。sj99•xyz www,177ss,cfd。www,sese5656! trapped2012! </w:t>
        <w:br/>
        <w:t xml:space="preserve">www.miyueav.com! www.sds344.com。combinationg7y! haole56。yourpornyp11111，com soi; xxx-91.com, www,4455rz! 5252se ,comvip58,com。t91 fun cellvrt。mogu.rult; 96qao! md001,com; www,117hf,cn。parallelst1, 25 36 whoqty! r77y4，cc; 9929a.9929z www fuqer,com; 229cvip www223xpcom, mt268ss.vip; 9527,vip。44fff; </w:t>
        <w:br/>
        <w:t xml:space="preserve">achj019! xx2.5aa3ylxx sijskekjj91kan, wwwkan86, 234nn。soux。003hh; se660。www.by67 www,hl42,co xiaobi150 95bbbb 6329,app www,10ci,ia; 151v。pin064, 963tv。yp81991xyz! www,d443cc,com。6xxxxcc, yy996com; zz55bb, www8eee3com! www,8815hh,cdm; www.vq7.cc 212f wwwxjdz600comphp, 91sex! xiaobi157.com 51dy.tu ar77771dff, 666298,xyz; www521cpm, www,iiii,com。522ccb48e2b4com lzdq-009, </w:t>
        <w:br/>
        <w:t xml:space="preserve">qqq92,com! w3.xhsp7q8.cc; 51k51org; yp66666, 868kh! 45.axaxcom; 618687! 531eem。91ss98 pens65。17cc c! www.99bb! www.vodpingmin; bb999bb,com; 91pron ，51c 53kk www,ppp21, rebd-868, wwwapp; 41caohh.com; 8ttt，ru, wwwye521com! 44444c,today:2024, </w:t>
        <w:br/>
        <w:t xml:space="preserve">www02gggcom! k5vg。hsck976,cc, mt643yu.vip! 183ae279, 51gg33; ss255,yz, 777.mi www,t34,com。119896.cim。xjvip6vip, jk123vipcon fff159com www8d89com; yypp04。www,999ccm,com; 2022.com! 6678dy www,2c3y8,com wwwuuu583com。xxtv4.zxy owoav.cn 222ppe。sao66sao69clcl。jdola95z.7777xz23! jhyhmh45ujm44g7v! www,chengxinzhu,cn ok _ _! wwwsds877com! mojinghao70 xjvip6·vip; k7da,com, save6hi, 6bbvv, 2067! whoseqw6! </w:t>
        <w:br/>
        <w:t xml:space="preserve">bistom mt340cc。wwwyzzzz! wvw999wcom。ailms2! x99a437.xyz; ht180pp,xyz www,qzmh7,vip seshiping, shout7qe。javse。www.668dy.viq 56qao。jq190pddxyz。31xx.com@gm xxavv。wwwsgpavjscom! </w:t>
        <w:br/>
        <w:t xml:space="preserve">xyz01.com! 91p001 www.caowp.xom www6h8ｗco m。9xav39.xyz! www,j666t,com。mfwkp, kkpp9ss,xyz。90z1627,com! 91dbehh; www.ht25∩.vip.9527 17cddd:8888! emaose, shubiaodc。222na, msd; xxxnxx17; www.fny2 vvvv91com! train4fs。x99ax99a991xyz, 44xxx! : h25j07487etop 75.91aiai89.com! </w:t>
        <w:br/>
        <w:t>jkccd9con ssis-835; 7vv8·cn! 222ccc 222cc。xxyy180com; controldu2。aacc222,con ht522vip m970,cc, www.zzz51! 97 hd, ncyy19.xyx! 。88dvcc! quye9 duo104top! jkmh.88com。aacc689! 8ck77; m.67, jizzjizz333.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