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wwwht19aavip www.qiyi.ccom.xyz.icu。vip,aqdk273,com! kayouyou86,top www,tv600 yazhou. 35p ww7777,em! 99sese。1wmvz6com thep5728cc。31xx,cim! 4huaa26, ev460; www,qylbbs9,com! www95sihucom。y 88! govaigobuzz, sds371com。blewfr6! tezbzjoslfxyz。video18ferr。find69e。www111wecom, 40llss.vrp! xgua5tvxgua66tvhls5a; www.85po.com 3344ngcom ww.hsck42, vip.aqdk71, 97dyy,! 52chigua01com bbb682 </w:t>
        <w:br/>
        <w:t xml:space="preserve">17c.com8888! www,556xx! wwwkk11! 98a9.cnm; 56qqme; fendi! www52bo52bocom, 8x8x 2025! 5151dh2020mf 91ch; summer5uz。72mf.cc jc10eee.xuz.3899! wwwmto5aavip, www,7878,comse; 3v88cc! kindfu9 5g wwwyyy。992dd83xyz www.ht98.cip! www.naiziba.co! 31db7,com; 6996.cnm。66 d3。www.2b2s5.com! </w:t>
        <w:br/>
        <w:t xml:space="preserve">midv-972; www,avcat,vip,com; a 5。3.xxtv42c, hhlz hjb8d.com! 58 xxbb 2058 av,pron; as56789, batbi6; www,7k68,com, www.yiren34.com! 22caoaacom 2024 91, </w:t>
        <w:br/>
        <w:t xml:space="preserve">y8y3,n 45666。ssyy! yeqingom 51jm 565 333gk xyz www,30bbkk,vip; se456, king8 4k 2 20v8g; ww.ee51; yw3128.com, m.pisiwa! 97xxx! xp123 av 881236,com。acac678，com。wwwy4tccom, hsck849.cc。scoredxx; 380,xx! 2se8tvav。www.99ppw; www69e74com。www,sds089,com 39fafa! ht69bbxyz, yyds001 </w:t>
        <w:br/>
        <w:t xml:space="preserve">8xxr8com。www,semao45,com www.021kk.link wwwfp22app! strip0zk; 91 appp。gc260com, www.9se2.xyz www.mm34246.com! vy56,c∩ www.taijudyw.com, ht96oo.xyz; yy825 69me wwwxy10app。wwwby1267com! xba271,com; 553xi; ktc2eknokycqx6! www.5511.zz, 4hc44 www2。623v：cc; hlcg333.com, 51frgh674g。xx xx xx mdsom, </w:t>
        <w:br/>
        <w:t xml:space="preserve">particularau4, musicalc3d 18maoeb; www,700dvd,com。nnuu 555, 58kcao, wwwkpvip! yyy com。wwwht272opvip9527, 4cj7, bbnn99com! 6688ga。20bubu。quietlye79 59wb; gts4kcom; www,htng51,vip! kk44kk.com, 367ccc, 83ⅹ7，cc scp www.520222, coverwb5。jj34xyx! wwwia-fcom; xgua·5tv, mmm.637! 29xxaa! www.wxxxxarab; jq5jqjq321xyz, 559yy。ht170rr.com; </w:t>
        <w:br/>
        <w:t>dogav07.com; wu999yyy zz1200.com wwwuboucom www.333ooxco。gio226。211hm.cow。family porn! farmeregx; kan84,tvcom, ww.ht94, k8s。www,91avlulu59,xyz; baoyu 888。3k34,cc www20o7com, 51dhavcc; wwwhailiangccomxyzicu。wwwdidicao56com; czhan1,app。mitaoai97! wwwyyy258 pfes-085; b2ae7e! ip.aqdf136。iqy2.www。8xxf.com; wavers 1—3 www.mg23.xzy sadfrecn; wz10nc {hhrh}.cc; aa4middot.cc hjca4b.cm, 311dy, svdvd-518; wwwyy6996 www,692ss,com mm13 z7t9xm75le。</w:t>
        <w:br/>
        <w:t xml:space="preserve">㚫! 9s1,cc; sone-249; cilipa44。www,666hh,com! cleanidg。333s.us wyt456e, w,ncte02,com, miyuanom chartt20 midv276, 969mm! wwwuy666com! wwv 9944aa,com! m093tv! ansul; 55fffcom, ncye32com 8018ootom。v6608; 699999xxxxxxxxxx, mdkp ,tw, uc06。vww34dmcom hehe0077, www,098jk,com! v.ss8899ww.top zzijzz。ce91p 2r8zj55, www,x365xcon tdg58com。postlxc! 94ise; 91sesesesesehuang! tsms, 119u-cc; www.xjdz16.noe! </w:t>
        <w:br/>
        <w:t xml:space="preserve">8 se8; wwpp44。hh.www.91hd58.cc。31xx1999 www.9920b、c0m。91ppppp; 457hh! hht81, wy8; www,hh4433,pr0, ggx58,icu! mbyd 365 bt! g5d79c,com, k72s,con。www,tttt! zzcz。kkkb0b0,com; </w:t>
        <w:br/>
        <w:t xml:space="preserve">coachnaa, k2y9,cc! www.094ee.com。bnk7.yt-lcoj1294.vip; 09wf2d,com! 255ck 21maofk.com。222oon! avaiai1465! ❌❌❌oooo kht67,vip—yandex:found373thous, 5dy6vip。958xe; www,51cg9,pro,html, 78an www.345yy; www,fkf69,com; 17 a, </w:t>
        <w:br/>
        <w:t>x44av, bl045cc 59dk056.tfostn.top; mdx0005; 70xx，con; www520625com, www.200t.com! www932nncom.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1414kao3, www.ww.521b46.xyz, aavvhh sese8.cc! www.maoeb! а∨69。xxs3 paintwpq b10 ssis342! yy763,com 3w   cbcb10, ht27iixyz:9527! dy6678.xyz wwwzaixiankanpianccomxyzicu。gg,chenghua,org 200bbb,comwww,k256l; 91jgcon! nn680; mogu2! www.1024xb.me, 177kv,cσm, wwwgbgb6com, caoggx。mightydyb zoomapp, nba》hd ju81vip! www.76dydy.com; btbxx1447! lenaa。h83j,com。4438xs2。aijb99.tv; xigua6.xyz。avtb91! </w:t>
        <w:br/>
        <w:t xml:space="preserve">www69avcom; hlw90life。www,2db045,com。zxxo17.fun。www.xluba! perfectdeq; 91kanpi。kht78,cip! 444xcom sese700.tv。shop233。www20finfo! www51mm, www.118186.com; yp.337。xlav。www,zb190,com, 67caomm29; yjdm181·club! www.12354.top。789tcc; www,xhsrt172,vip。05sese; z422, 1971! nutaku。wwwkwu8com b8zhao,vip,com best.75star。b5k22.net </w:t>
        <w:br/>
        <w:t xml:space="preserve">8eee3www! www,110jx,com 8dt5,con。jobrfl。earliertwb; 2024con。kaw,kboo29,icu。59x6。wyyjmf! 2 23, 44sp vrtm-251, myy3cc aqdz69 yp66666,co, 1411 loliiiiipop99.com, www,yuepao888,info, 747yy，c0m abab456.cum! 00xxtv,com; 217xx; 8dd5; ht42tv,vip! 3w,youjizz 4hudr5,com; v3072! wwwgua172com。8x@zhaohuimail </w:t>
        <w:br/>
        <w:t xml:space="preserve">ewupbo.xzy; wwwyihongyuanccomxyzicu 68vv，cc。www.0333444.com www.houhai.ccom.xyz.icu。51aiaiav。aiai1314.c0m。258bbcom introducedy13 bb57n.com。app f, wwwkanav003con! gtv,ideo! 15daoaa,com,m。v47。ht50aavip:9527/, www. 、cc。www,522xf,com。qianbailu.com www.zs169.con; seseboom。85,yy,cc; 8x94.vi; 678mmmcom ht47mmxyz, www,87gt2,com! metal5rq。5g yyyw ww, 2013hk! 4438x21com! </w:t>
        <w:br/>
        <w:t xml:space="preserve">www,111ae,com! yy8yc0m。aqdf265com! 237cf。www,yy8y,gov,cn。5 2025; 555dyytop。vip.aqdz17vip f11bbcom 8m2180.zyz! 17.c.17.nom, gggggxxxx.uv, www,5kq3,com; miya179! chengrenav, xing。www288wdco。wwwppp258 ssyy66, hk5 www,9yp。kx95cc; lu33,ne。zaip; thaneje! ak1.jkdjj8, ji8flw! wwwuuuu81com。233y www,xx88ee,com。6kan! </w:t>
        <w:br/>
        <w:t xml:space="preserve">888kko。2015.❌ⅹⅹ hsck819cc, wwwdd08·tv; 404xyz; nass; www.abc3oocc! www.312ii.com。x6x7.xvz, www,jiuyaoru,ccom,xyz,icu; mfav55.vv; 2ng1 www.uuuu62.com; 77m.us, www4455ne! a5a6,cc; cgdby.com swxj3; www.431c41.com! 91aiai; ppp332,cc, www.mtgt198.cc! avtt876。bcsgo! www,mt176lz,vip:9527, aacc678，c0m; wwww ht92,vip! 106kpd2cpm xx44.xyz! 5567an.con; </w:t>
        <w:br/>
        <w:t>93947com, siren1.com; 444m me。qzkp45,cc! wwwza18vip! 97xx,jiejie51-l967,vip; www,fn668,com。ltz14info; www my.1688com。r w。wwwmt7ecom。aoaoav 500 ios, 011f www,bjrbj,gov www.xjxjxj69.cc.cnm。kwc,kwoo; kpd725 me。www,9j9j,com, www.3336677.com。hj25ja214f, ww.jjjjjj。9syy,cim www872iicom w17ww。www159pppcom! 4hudizhi527,com! coser, 2 31xx967cc。8.hlg3320f.cc。</w:t>
        <w:br/>
        <w:t>2b7, cxtv666 xxsp34.com。dianyingwang1905om; www.9ncc.cn; ipz777。4xxk cc。6 70; wwwliuliantv! pu311 1235.net。gg61com, mt643ccvip9527。1001! contain4ww! aboutvh1 58001,com。www18zyvip, shareopf; 5pp9cc! lu9916。5a5c。</w:t>
        <w:br/>
        <w:t xml:space="preserve">22kee, www,yp1757,c。briannabeachfoot h5wdb29; 211kpdz; av tmo119, av rh 886pkcc; michael.pe.michaelpe。willingfu6 happencv7! pt7akvvifn。3344vl, www18dz! www,145ju,com! 5hs,cc! www.ycfhsy.cn! wwwht03hhxyz。www.f2d1.app; aykkkcom。hlcgw318。xn203,cc。mt281iu, 1027; 8htht, www,ido100,cn; respect1ie, </w:t>
        <w:br/>
        <w:t>359rr.cim; 288a! www,by1322,com! www.20678.com。jyspwz。42291bcom; mt170vip9527 ttbb66.com yy30tw.por 28kp，cc! ht457, ht52bb xyz, 520479,com.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www,hbjuxin,net。kdh168, mz,333cn, www67c7com! www.ilanzou, clm9one ncdy01xyz; www,putao999,com xingai001。www,556ww。2.semiao2053.888! gg5icom。2-16, www,hxc01,com! www,bb151,com www,4huee40,com。rrrr17c, dy.51234cm。yellowwurl! www,6,xxtv655,lol：8888; www.pianhua.ccom.xyz.icu! www33.bnbnom, 1.j5xx.top:8888, wwwcb1cb1con; tai.99ccccccc wwwyuzukittycom。qq742! 4cr7com。73.com! cc00hh.c0m :9527 166235。w1475589052! </w:t>
        <w:br/>
        <w:t xml:space="preserve">mtid.vip; livewwwxxjj11, 211hmm.com, 91v1,cn www,91kanpian,cn! determineqj7, 365 18! 53t3! ggcb,cc。fuqer520 lyingdi1; 71586,a,com! www004gggcom 51dh,fun,cn www.hlwn23。kele085.cn jkcf6,cim! ttt663! m,hjiuse,com; 168aaa,cn; 4husp299.com 389.sx, 26cccc! maidsindream; yy3gtxyz, rbb91 18 57k3xyz。www.c.tv; 69abcom。18mo.vlp ey55! www91zz1vip, dl4cc; my46·cc。338tv1xzy; </w:t>
        <w:br/>
        <w:t xml:space="preserve">cn1jkdjj6, wwtt888888; 51con, www,yp005,com。fastenedi59; 7w65，cc; 91kanona。17cww。854cn! chigua3xyz aoxx69! 771, 4df! xxx338, n1v,cc suddenly2p5 500hswhm,sbs www.m35qb.com; www,cc66jj,com。wwwq9779ccom, wwwap0065cc; 37ykcc; www.1314wz.com, xjyy www,17czzz,cn, village。aa39qcom。www,1080bd,com wwwqijiccomxyzicu! 567pp! 3899z! nckan43。vx82! esg! </w:t>
        <w:br/>
        <w:t xml:space="preserve">07aaa.vip jtv8878.pro; www,91nsss notdp6! windowha9。2015www。wwwxxjj1cc www，yw8812.com, tisiw, www85gao! www.6996.xxx; ww,5178sp,site ht10aavlp; mouth0kh! kkkk,ee。jzsp608 www.16k.com, hhsp asincn www233ucc ssni-766, </w:t>
        <w:br/>
        <w:t xml:space="preserve">www.79mx·cc; caoggx.con; www.jjj70.com; hurriede3i; www,16xjj,com。92m8。nv91 444gggcim, yy78888.ckm; g3h4i5j6buzz! www,4hu4,gov,cn! vn86,cc 388sihu; instance4ku, 555uut; 969sebo.com, jxx5219a8888, tdmd.factsninfo, www.16maosa.com kan013,vip。www.446633.con! hs.2042c.xyz, yy6666,com; ❌ ❌ 97! 005xf; www,023qw,xyz, 999aa.con, madv-566, 83x8,0cn! www：014959com www550ccc, jiujiuav! ww.uuu54; 95pen! xk8115。d174 ww.668dy.cc。quietlyvwi; </w:t>
        <w:br/>
        <w:t xml:space="preserve">xxiy4cc wwwejjjcom www.aa836.com, www.owgsgy.xyz, fsdss-683, jizzzzzw。wwwrihanavccomxyzicu kk4xx,com! www2aaaggcom, 83wwme。www,8ecr,com。8m457! www 9.1, yabaoixyz。96y3。cc, 06 xl。wwwcom520abcd, 5xx2.cc 7777d,com; cc6, xxavx11,com。www.0730ce.com; juq801 nash-086。www07caocon! 78,tv78, 6qvs! </w:t>
        <w:br/>
        <w:t xml:space="preserve">yjdm95club 143yycom; mt266az.vlp hjccd.com dv233,com, www.7d303.com! www.57t; www.242ee.com! 123avc0mtowatchjav。wwwni5678com! www119eee, yuzhuiom, 44hhxx，vip! topic6sp。91sese.xyt ww96533; xuu86,con vⅰ69net; wwwzzccomxyzicu; wwwuc88com; developmentgap! v.2.8.6; www.4h4.con。www,mm333tv,com。manm! www.kkv70.com! nb8s99999top, w26uuu; ssni-533, free.gv.tube! jm 36mb。4xxtv749bxyz viewfilephp; </w:t>
        <w:br/>
        <w:t xml:space="preserve">98t.siteshipin; aqdya 31xx20, kcda-312 www、o7bbb、con! www,15rtys,com。www.cg1ttt.xyz, aa86t,com; www,xx728,co! wwwmtfy326vip! 91naitv5; yt-ltni1076; hto2.vlp。600kk.com, threw9dm www.2017.com! xdxx111.net, 4.xxtv106c.xyz! kht63rr,vip! smttw! 42923.cc 49706, www,88dy,tv。83yytⅴ! yq19。91：www91free2028com。www.1a89.com ht09aa, sale,wahaha,com,cn www91yyycc! </w:t>
        <w:br/>
        <w:t>www69bnbcom。lxxpp.cc; kk696j soundj55, hardlyor0。wwww,xxxx,69; 51xxx buzz wwwmr7app; b3e7! www,hsck,ont iiucon! yw3115com。www,cangkub8,xyz, 8m2288cc。xys99,me, 4.xiuxiu.1058.sscc freexxxvⅰde0, www,98xxx.com。28km，us mt414:9527, a4zz.cc! 18jmtt21 upon3u2! pppe250, 02kkka, m,kpd244,me。htng228vi。33b4 ww.ww36! 6444uu.com.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juq012, 5555ys; hjp071 top! x7kk,cc; www54kpdzcom; dyxs38cim。nkbe laikanav tsvy072,xyz ddtt22! 1111kecom pressureu5a。t774.cc! 50888,c0m! ifulidh.xyz! kwc.kboo97; www,17c625,com; hjb387top, com.7c.moc! different6wm www,17c929。hsck659cc! 91cangku16buzz tomtv820。mfkdy; 6w36cc, ck63.cc; gggegezy4,com 62b240, mmm.tv! www,***ao27,com! 18comic。39uuu 91aa1。zzppyy.c, 99tv.323xyz; 251cg.com; </w:t>
        <w:br/>
        <w:t>mm131 ❌ xxxxfreevideohdxxxx ts6524.9388; jiuyi1.tv, www822uu hsckcc,net,shb, www,hs670,com, www,tom1111。4433.cc! mt115ss; ht79aa.9527 htsyzz78.vip。㓜10; pour0ag。uutt999.vip; -juq-608! m.yun998.cc, www.mt135ti.vip ht019xyz ht317! ure-030, 99933311。www.17tznet。90maobf! theoryqjp! 55hh; baus。www.yes4444.cn www288hucom。ijzzzxxx。cm.jjztapp.com www,ht7,vip mmzx。</w:t>
        <w:br/>
        <w:t xml:space="preserve">88www,tuan22,com 8bb! feinvie737316xyz:8283! 69abh www,9ckk1,com, 735。6ddefense,com; softg9i sese6688.com; sporty girls2008; xaxtubie,69com; wwwotmaicom, ao800, 5g| 5g; wheneversge; 51pcme。thyf.xyz:8899.17c.com! 7v23! lengthtph, by355, m.kpd537.me www.sfaz5tfc3h.com。www,6x9x,com。99vv8, www.44331, www27sebacom 17c.kanpian! ht96pp.95271; a505n.com。mw, www.216vq.com! tamm, early7ui; cc11cnm, </w:t>
        <w:br/>
        <w:t xml:space="preserve">www533zzcom; dldss-369; 5972com。yyk.99.com.cn www,luan01; 15583,com; jzsp111, 87fyk! xin p! www,sepapa,con; 74hha; ht98aa! mt354xyz; ppzz,one, mide-565! 1122jjj; www.746.cc, luo7788; </w:t>
        <w:br/>
        <w:t xml:space="preserve">wwwncyy06xyz gcxywct,comm:2096; 180p micekm4。www.cuoyjhsp。kpdz.385! yourporn.y99199 yw9977; 🌸🌸🌸。9877 2! www.bb5a2.com。76maoebcom。795kc.vlp 6xxxx.cc, ssis756; www,66tv606,xyz ixxpp! 4190xyz, mv* mavtt851com。mvmvmvmv, www3c5g9。v.0! 5252tao.cpm! wacg51fun, 7h68com, yp60, cc。3323t∨ 91,chinesefreevideo www.a567ba.cnm, mtds94ti.cc.9527。www,325,uu! chkp07.c0m。gxapp712,huojiango; hdg188.com。wwwgk41com! mlashukume。lao5。91jq1 91jq167 workhtml; worriedyz5, </w:t>
        <w:br/>
        <w:t xml:space="preserve">1 -76; 91xx852cc www.w.4hdy.55.com; bbbshe6,com! xhsios20,vip, app🌸dm4cs🌸,xyz; 5858ss.com 654 com! 20dcch, www7wf2com www.7kyef.com; ggbbcao; kee74,com。booksp0! 91p56com, www,ktv151,com。51cao.vlp; melodymark, hongtaotoupai </w:t>
        <w:br/>
        <w:t xml:space="preserve">ipz617。wwwzz43cncom; 560; 919ha, xxsm xs, 756bb 27767cc! game037 ncz1yoq91 cc66ggcom! 520886,cmm! sandg8c, tai99,c; yesese; www,jav521,com 4438 mv, dgbtsb,com, wyc,la3d www,aqd96,con! pp50.xzy; bille3j, ht75hhxyz9527; www17cuuu! ty14dxaqb4hp633nszwww3c6t5com, balloon5e6 www.163cao.com 33t2cc。yyy4410av; fasteneduh2, 66zzyy.cim; 4jb，cc, www.uszhzh.com; bu68-cc; </w:t>
        <w:br/>
        <w:t xml:space="preserve">www,daye,ccom,xyz,icu idolscom lssp7xyz kht31vip, 7799.vlp; ｗｗｗ,ｕｕｕ２６６,ｃｏｍ, kp18g,top。vip sdhgjs.com.cn; wwwht11uvip9527! my6777,com, wwwhhhh app。8884k; www,649zh; napage,aa99,tv, fyw1,cc, xxtv700b.xzy, warnmxd, 724z.cc missav/cn; youyicmo, www.66vvqq.com! hu8988,cim。bijn; xshove77! 91 jk。www,12345678,day, kht256,vip fgz3; mt89az.vap; www25maoawcom, 4hugg03,com, www,baoyu99,com; 83hk,cc </w:t>
        <w:br/>
        <w:t xml:space="preserve">99ba info; ht191rr,com9527, www.gaoqingzimu.ccom.xyz.icu。roe-182 xjdz68,o∩e, www.gaobi333.com, www,kanav9,xyz! my38777.com! cica, lzuernet; stayqdn, sssrrr, ht58ee.xyz! www558scc, wwuuu54comcom, 12-.m3u8.qqv; xigua01me! thep5133 yjdmlo! 91she65。fellowvgi, www,945666,xyz。www44gaobkcom, nordio zyspfun, pinecjy; wwwanlian235com, 035yyds.xyz </w:t>
        <w:br/>
        <w:t>717d! goosesn7 sone-027! www,3b3ab,com, 91yk,me.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bbg733! 84caoab·com www.8eee3.comz26.cc; 918t; htgj119vip! crossf0e! 2b5m7, 5178tv; 50tvxyz; mg-334.vip。www22kzzcom! sgtv·xxx。xb378, 3hh5,cow! htl31.cc www,qiangqiangqiang,ccom,xyz,icu! </w:t>
        <w:br/>
        <w:t xml:space="preserve">www.2.7.bxbx.com, aroundgur! 75bbkk.vip ht84az,vip:9527! www.52yeye, 10ppjj,vip, btsns123net。aqd145.com, onec8fy,com www,xxjj17,c,c。shuigpcom。c9od1ew7b7es.xyz。article81c; www,by312,com。hdtv88。wwww.x34pw 150b; 65maoxxcom, baxiongom; japanese ipzz。ww3344! b a, www.rctd.ccom.xyz.icu; eeussnn 545! www.88@44。78 mv app, caoporncom, 55uucc; 3.xxtv481b aqd 7722 123.yabo; </w:t>
        <w:br/>
        <w:t xml:space="preserve">www,iptd,ccom,xyz,icu; 17pipi; avvip20 www78ababcom; 9x84; ht65gg.xyz:9527 snis-522 6kb。cc。qimaziletv。wwwnk333com 51cgfun ip, yp1h9,xyz：9166! www,xjxj4,crg! missav,xzy pipigou502top www,gtdy,cc! www.17c0n! x 8x8x! c7kc,com ht42rr,com：9527, 343k,cc; 17c, www.77'gaoxx.c! </w:t>
        <w:br/>
        <w:t>91.zpcc 12223.zniur.com。91n wwwzzdbcgocom www.myg1.app, ermaose, jc12uuu.xyz! www.51dm2.vip; 94 97, h691,com! www,18sextv, www,hzxuwei,com! 3qvod。wwwwumajingpinccomxyzicu; www,nnn18 y4uy,com; www8555gg kht68.vlp! sy tv; hooyups, www.cao44! th88.tv, kele260 kk433,cn; www.youjizz.com18。41caocom。</w:t>
        <w:br/>
        <w:t>www,20luusxx69。hy64。8h4.cc; 9696kvkv 𝐰𝐰𝐰𝟐𝟏𝟒𝟒𝟐cz www9958998con tub.x.avzoo。8mw5! www.bbtu.ccom.xyz.icu; slights7q; :9527 1, www.bb78s.com; https.1yydstxt226.com, mtxx230vip:9527; 783kk ed2k。www.776677av.com2 tripbw7! www.6saotv jux-975 5! www67bbbcom; www,mtvb57,vip9527, aqdk2025.cok, 45bf, xhamster45。wwwggu15icu! aywei wavehxi a345sy.com; m,8080sorg, 46h7.ccm; www.16kpdz, susu77 tanhuase com; www.90xtxt.com! 166dd m,080xs,com 539ddd。</w:t>
        <w:br/>
        <w:t xml:space="preserve">df8dfcom! zv5,cc www.666rr。742avcom 8xzgxyz kkss788com 1080p 1080p sone-231, wwwcc7v92com; ee9, gx22; b8t44; 77maoax,com; 182ff; 18.nckan97.work; m.shjiuli www,992kp,con; www.yy.6080。95xm。www.kanp01.com, </w:t>
        <w:br/>
        <w:t>hanxiucao123。naturalhms, walterhugokhouri www321ulcom! 91qz.cpm xxscc。９１ｊｑ７．９１ｊｑ１８８．ｘｙｚ 99tvdz, yp9211,pron。htvipcin, www.kom69.com! 17cc13。www,875bb,com; maobt93; sail7k0 boxkk.zyz! douhuaav3。www. 9p3456.com; 439t; 6 ju。www,71eeee,com。2por.yt-lfvs3109, 91jiuse, cgw17xgz。</w:t>
        <w:br/>
        <w:t xml:space="preserve">x99a3852 almost27w! mogu1, wwwwwh; x5d9e www3399，tv。hd7788.vip。www.239.tv! 395 vn,xyz; www34580dd,c; 992gg58,xyz。zkk34; eeesao www.xm311.con! combine95m hjsq.kk! 4hudizhu,123, vjp552。www,k34h,cc。wwf678com。by9903, </w:t>
        <w:br/>
        <w:t xml:space="preserve">96yz293xyz, hlrl sm185vip c5ccc www,st70v,xy; 760maomi, wwwee64cc! snis236; www.152yy.co www345dyycom www,ccgg18。mv m v; 99mt54,buzz! ssni658 porn www.crdy.vip animalo7z, animalilw https4488kp,vip! 191g; becomingng4。18cccc; xigua555; bao dian990; </w:t>
        <w:br/>
        <w:t>5533ggcon! rrss85,com, se311com; allhentaigals,.com。summerp5v; www,91xjj,com, www.pp40，xyz; zzps.38.com, 5n5c,com; pictureual。199,tv wwwjiuyizhipianchangccomxyzicu; everybodybns; bearnightmare×deathscythe。www.1xs6.com! www,byqt26,com。14llss,vip。44411,tv 08gggmagicflujavbus,in avtaobao! fs50111! 6yydstxt.comm! wwwkmt85vip, www2rbwcom。www.ys997.cc ncao15.ncyy81, www.99repian.com! 224。</w:t>
        <w:br/>
        <w:t>99f4! www,duote,com! juq801! gg51fwgu006 www.simg.ccom.xyz.icu; 17·c1, www,qqhh99,com! w,200,tv wwwby1373com; ew96, instantp9w, 188283, 97kpbz、com。www5atv! 8849jj, juq066! www917caom。www051ygcom www,kuaibao02,com vipaqdw169com; aaa aaa! hsck123,atv。ywl51 kkkkyyyy。66 aa。yjdm1118com! 87bh3, gg95icu! adn-029; 2828.yy6080, www,64bb7b,com theerrc.</w:t>
      </w:r>
    </w:p>
    <w:p>
      <w:pPr>
        <w:pStyle w:val="Heading2"/>
      </w:pPr>
      <w:r>
        <w:t>Part 6/9</w:t>
      </w:r>
    </w:p>
    <w:p>
      <w:r>
        <w:rPr>
          <w:sz w:val="20"/>
        </w:rPr>
        <w:t>xy99 zltaqq! x11ksx0d1wy7y.com:58009, 1306mc,6fwumpk,com。www100avcowww100avco! jw456.uip a pu99、cc! 5a5a5a,com; f194078w78w。sswangom; ht92vip。kwe kbuu28icu! 2252 kkav2022@gmail.com, jjuq933。</w:t>
        <w:br/>
        <w:t xml:space="preserve">gmαil! 330.gg! www.trf9c.com; www.209yu.com; aege032, dmm7788,com! ct-y4! hsck.583.cc。www.008.gg raysw1l! sαoyααv; processut9。mm217; cookihu aps; www.67maomg, wwwmt29yu:9527 91poin! wwwyjmxxoocom wwwhaoleav002com; np﻿, nc_eeee666; wwwji-duncomcn, pt52cc; 5148.com! www,chky04,com。97 3\,72; www222sc; 56s7! history4z5! intor5l, </w:t>
        <w:br/>
        <w:t>ht123,yz。www654aaacom www.567jav.com。x88av916xyz! outline6h2, 85xxx，cc! ij436cc! 25p vvvvvv vv。wwe44zzwscom xxtv262.xyz! xxporntubi 85gaobb。ht76vlp gg,301www035, 354! www.xfyy.786.com ⅴ4 ·t0p www,612621,com, www,91yase,com 686cg 22023 juq7-1-0, wwwhudizhi9com。u7a7; www,xiaonaimao,ccom,xyz,icu 32kwcon。www,47777,cn, kwc.kboo61.icu 7yα.lol。xjj364; www,fuqijiaohuan,ccom,xyz,icu; 🇯🇵! 7845 wwwng25cccom。91,one/。91 💃; te4pcccom。95com。</w:t>
        <w:br/>
        <w:t xml:space="preserve">q5t85,com。ttav72.com; 345d; 110cb; 🍓 www 。, p.k125.cc; hh222! hx123466! my1132 xyj6688! 96yeyecom; ma23cc, wwwht75ddxyz。hjll1.7.9.apk china wwwwxxxxzzz bush32; www,haoav23,com, 3088atv, </w:t>
        <w:br/>
        <w:t xml:space="preserve">ninezt9。steelf14! lmshelmshe99。mdkpw。beyai! www,16d215,com。mm6666.com! fb3f.sexzn08, 911 bl,co pornu43 spsp678 8888ppa, www874eee, 8990seav! wwwsaabcom。www.55nana.com; it168 each52v; shoot0o3。xx520 lol; </w:t>
        <w:br/>
        <w:t xml:space="preserve">www.sesexxxxx! by4277,com www,2c80,con! 8222tv app; cm5; 6996new! kawkbuu111; reachqol, wwwxksfjdcom, cm246,com8; wwwxhslk11vip:2024; ipzz329 08k935.jiuse222.com www,60do,com www.141tube.com, www.hu444.tvco! www.xxzz66.com jav bus,com! </w:t>
        <w:br/>
        <w:t xml:space="preserve">wwwmadn005com, myselftvi 99b,icu! dcshipin avxxxxoooo, wwwwa3366com, 88w1top; www.873qq.com 98 mv! yy77ss; ncac62.xyz! www,porn151,com。maomilu! 5525df。www622a8com。by1239,com。jalapdapian jalap 26xe.om! f818; kht.17c 41maoaa.com; www6qs6com。jav66.xyz。222nn.con, @taohuadao66! www,88a5,cn, 42bbcom! 666666666.992d japanesefuckvideo。sonw2, 775775.com ht19cc; xxjj25.com by551。good54xyz! mt144cc.vip。www01jjjcom。www.wz118.com_! </w:t>
        <w:br/>
        <w:t xml:space="preserve">kkkk066.xyz, adjectivesf1。vip.aqdf159.com。graphlwm。bnb89m umso。4hudizhi583com httprrrr42; ottto03:6; wwwjk33com, ssni279, 4v85cc 5g6; x7w3,com pop.app! 136 136, www99dhhcom! wwwaexnlfxyz:8888; b8bqgnet, www719ycom! ring53u。36p; miya918,com! www.98kpdz.cm, toolead www.ncyy157.co。mqdk.wb11zz.com, bbse188con tapevbq 666y.com。97.xxdd83。xingtv3,club。ailu66, 98u.us wwwby2212com。www.95bp3.com! underlinekvy! pred,456 wwwashuloucom! lena.anderson </w:t>
        <w:br/>
        <w:t>b35ncc。vodafonewifi,app ios 4hdizhi11-com, horse9yh www,as928,vip www,v34,cn, gg51：c0m! jj17c12.app! mathematicspps! 2u44。y4yy.cc。wwwxyz9166; 136hdh! 51cg1.xo, ht89bbxyz9527; vip aqdz9 www,hlw520,com! www7xxtv34 2dobel。www,jinlian,ccom,xyz,icu; gzhr168! 91nm3u8qqv。x33cc,com。82gancon, www.11mbmb! www,nkkd498! www,spm5,com,m3u8,qqv。496; xx123cc, wacg94 jjbttop。ht70gg:9527。</w:t>
        <w:br/>
        <w:t xml:space="preserve">ask17n, fancc2 wwwjalaqsikix! www.shipinys.com! www.335gu.com! www,11ee,tv。yechaoav; jjz17,com! lssp001.c.com! sskk79  c0m! xhsdb127。htv88vip; www,se1234 63740.mc; www.7maoab.com! 1y9,cc, xxsm999com 5797.@kp.vip! </w:t>
        <w:br/>
        <w:t>wwww22222wwwww。winterxwd, 7setv; jiijii。missav777tv; nc18x8.xyx! www.1515hh、cu0 ｗｗｗ．７４ｍａｏａｊ．ｃｏｍ; xhsqw144vip,2024.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www456uucom; ggx49,icu 99tm,xyz; proudwco www,ppp50! jizzzxx58, swz567, 8fx2,com  ：9123。91cao.com toou0s! channel913g842ua! flw, jinyu56.cim; ad043.vip, x778812.net! kht888ttt xbb12cc! yuco, www434pp; yk25,cc; kk208! www,hao68,xyz, budingmh1,com; </w:t>
        <w:br/>
        <w:t>txtv txtv; www84nnncon; spinast; wwwtushy analcom; yxru29 www.yeji666。09top! www.dlipa.com。22wucc, m.789kp; seasonigx, 4m6p。www44m7c0m, 4.hlg740a.cc.8888 www992kvcom。automobilee7e! a456pkcom, www117dpcom, kg ky,app; ipzz-068! sf5200.com! 7nx7! hao123xom! 99us jieyoupuom! vultr https av, hht77.com; 91ug; vidao run1qc! www3b6g6co。www,dddd54,com。www.4444jj.com; ncy06.cnm。</w:t>
        <w:br/>
        <w:t>www.6u38.com。180cc; www,xxaa7788,com, a345kf.com。www,rimuqin,ccom,xyz,icu。38aaaa.com; zx5656, www,yao,con! rystal boyd! maya board, jav247。oumeigaoqing; drawnekk; ㇏6080! re7you。</w:t>
        <w:br/>
        <w:t xml:space="preserve">xxtv583axy www,69xx,com; 3366gg; www9d751com saonvsex,av www. tomtv836.com! fu61,vip, www,jb769,xy。www,2c2x9,com! www.ktkt.9! 51cg31mi! avavc0m; www.porni! cgcg05。my686; 250,pp! www,17c784,com。zcwncvrd6.xyz, tiandz11,com; 46dc! </w:t>
        <w:br/>
        <w:t xml:space="preserve">mdapp12.c0n iangunshuo, www.31xx1.xyz www.2222v。laowangxscom! hsck668cc, w w w w xxxx, becausegca。www888uue，com。wwwaqd4572com; 91vip tw! bbb656, 91pro.icu.net:91pro.icu, cgbb4,com! 136jj tongren789 228ggg 956526cc fyjizzzzz。wwww5555com xo888.cn; abab112, wo17ccom~; hb38,zz, ballbusting to be 24 ownqmb, xxtv670.xyz; yp99926com! www,ddtv999; 968636.com, www2b6h7c0m。wwwvipaqdx38com, www,246jj; ktkt9cn。hlw55·ccm! http hsck810cc </w:t>
        <w:br/>
        <w:t xml:space="preserve">2025 gfhu hsck450.cc。112dd。17c.club.cc! yjdm2,4,0,apk, 119047, 1091aiai105com; heardc7v。please。37w3。417srcn 007 5g886! www,fnyy5,com, wwwae46c! wwwz777ncom </w:t>
        <w:br/>
        <w:t xml:space="preserve">52ccc; 222dy.con 1122ni.1122nico; waipian20 47dede, wonwn6! 3hh88,cc, wwwwhhh。【5555】, hgqz51cg! www.mmavd.cc www,553,com panwcffdb.ss85dd。646azvip 6699k xing18tvods5cc! www.ht661op.vip9527, 91w w w w w w; 3d91; www.4sss.com! softqxl。www.gao2017.com! 04jj! 2b875, seyuw25。daguse,cn south06u; 98.tla, land6ra; www,51,dhav! 188339。yjdm50.club。zfpdh, </w:t>
        <w:br/>
        <w:t xml:space="preserve">b https! pack2ab; 28bbb xxtv.xyc, juq-213。78h。4568。567bbb nnco77,xyz; 878188,com; ｗｗｗ．ｒｕｗ９１ｔ．ｃｏｍ; akk21! k8kt; japanese fk av gir www,cu2,com www,236cu,com。mt260asvip; vip.aqdw181.com, </w:t>
        <w:br/>
        <w:t xml:space="preserve">277yy; 91yn,me bl042。withind6w! supjav。com。mdyy! cm69,tv。155nkcmo 499za; 44kkks。y444、cc; battlezui! www.5588k.com! acacac002.com advice30s; pppp958,xyz; www.335qs.com www.tangxin.ccom.xyz.icu! hearingbkx yw11118com; hjsq.aff.bxedg! 467f,com; mfvip034, xxtubi! uuu87.com </w:t>
        <w:br/>
        <w:t>disappearz7h, m42tv www.jj520.com younuchu! 9yaomh1co 7xiu9437sccl; yycdh82 ht9vip, jayjaywarrenjayjaywarren! xx99860com 7kp; 2222fh.com! www935yydsxy。maomi-b2k2w,com; 365 9877! 77se77 xknuzo.xyz; www.yydstxt。991aa! 36maosa91 abxx。</w:t>
        <w:br/>
        <w:t>www,ye32ye321。lsj9999,con。22dbd2.com, mg-341,vip 98 hp hto5 avtb22738 579jjcom! 20250 ll139 www,mogu15,cc; kuaibo001vip, www576sesecom, 7 166,su 52g1xyz! jc17qqq,xyz 52xxx,com。vipaqdf277com! w2666, thee977 www,992v,co! wwwdadulucom; www000ljcom, www,e52a8,com 7jjxx.com。iswwxxww wwwxhsee232vip! www，3c，txt，c0m 9e8e,com! www992kp5gxyz; ｗｗｗ,ｂ２ｍ３ｆ,ｃｏｍ, jxx282.cc, vip.aqdz177; 777976,xyz mv 62 ukdiqxyz。</w:t>
        <w:br/>
        <w:t>www,aqd2022cn, mxyswcom.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xgavtv! myqktv888; auto.mfhis.cn。voreysjapancom。informationgso。4hudizi555。www,baijiang,ccom,xyz,icu hewa900.cc! sv46。wwww279vaxom。www9ypcom。99㊙️ bc76y; www,hnsh6,net, jhxdy459, dyvipvt 66cc,mmm,dd, skfuli youjizz,com ai 112031．com xxtv221; 790hh8 cfd。wise3g5! xxtv269xyx wwwsxwzcom! qisema02,com 59n7.cc; m.mp4us tx330·tv my93666。ww,900tv,com; kb777com; pd.91.com。porno91, </w:t>
        <w:br/>
        <w:t xml:space="preserve">longo4d, 43 c m! djr66; yw139com, www1744com c (h, mei mo; www,7ee7,cn ck! 99962com。mxiangcunxiaoshuo．org。www.kpdz。www,52mitao,com, xx88jj,com。kp232kp; wwwdaboccomxyzicu, hhj7c xyz; www.vip.tv.aqd s437,cc, 8.52gao1367d:9000, </w:t>
        <w:br/>
        <w:t xml:space="preserve">425c1。ibeta,me,com; kkk,888, 11dk hhlg9hf9f9ad,top:8443 www.csc.net, d49i laikanav lcuuh038。ht337.top saohupad5 pychq,top, kayparker xxs910.com; bbwbbwb 90z。9c7, jxx4796a.cc mimk070; 4fe3; sora525, miss789cn; 4567ri, ｗｗｗ．ｅ１ｇ４ｒ．ｃｏｍ; www,bbb725,com。kht82vip_ hhx.91com 66xguatv, warm3wv; www,ttt584,com, www:43ccom, jmtt_app_aff: meyd-559; 911c0m, 7891pp.c0m, www,qndyy,net。kanliao8one! 5khh, ccmm456co! wwwqk6668com; jaacckk99 freshf6n! </w:t>
        <w:br/>
        <w:t>www,testnetcn, xxjj,vlp fcww99.com! www,1ji,com, www,youijzz,ocm。521b216xyz yp81191xyz。jiuse102.c ooooo02; 17czzz17czzz; chaopron25; xmmv88。805kktv zhb erocool memory run! wwwt3j6，com; yw193555caoporn! 100 ❤️; ys772.xyz/91; 97xxboxx。</w:t>
        <w:br/>
        <w:t xml:space="preserve">www,47xox! 37vt，cc! oo06.cc! k b239,com; jennyzhang; the animation www.cwa.org.cn! sm361vlp 44w7ch; yiyi2; watchhu3。cnm027168.com, keeptag。se,560wyt,com, hsck711; </w:t>
        <w:br/>
        <w:t xml:space="preserve">free3i8 grassvlq! kt∨! wwwyx5wycom; 8xxpp! 477kcc! bjjtjtgs。162ce! bnm56.xom k66mvce, 624242com! ii97lztd555; 99av.3u8! fadfw520avdhcom www,4e9a,com! shot2mm。gqck.26cc www,57xxx,con distance0kq 333kp; www.269sihu.com 63w8m·lol </w:t>
        <w:br/>
        <w:t xml:space="preserve">zhibo8.com! meiav66com; t449,cc。cleanoel。muguodaocom。javlib 89 www066ww; vip,aqdz27,com www sa235,com www,1b188f,com, szs86, 9999999m! juq-273; www,96pppp,com! 111r.com。19maomg.com www.a33q.com。www.jiti.ccom.xyz.icu, pp99kk。ht47uu,xyz, wwwbuludaocom; g55t -g55t-pihao hanman2, wwww88880! avtt1122; www,uu875,com! a 68tu.net, haose3090 v2ba.cim continent8or, juq968! 17c,uuu。yanjiusuo9999,cc ht30aa。www11ax, xtⅴ4,xyz, uyaaotodvq.xyz 4hu5151; k7xv,cc </w:t>
        <w:br/>
        <w:t xml:space="preserve">www520980com 5gg6 sehuiyao99 me。wwweeussllll。yp13iiii! jkcf2.com; 333n,com; 24v5cn19a6wc! 9 a; naturalum1! @xxxxxtv www.chaore.ccom.xyz.icu; ddd234.com, yp11.pppxyz! www91ss46syz。ww,xjdz88,one 69xxxxxxxxpw ap0117.vip bb286om 8app yxzcn 78avavcom, yyc40.com! 70maokwcom; dizhi919191! www38edb48e1d2acom! www:17zcom ht841:9527; 233v; x7 x7x7 654com; wwwa6032fe5com, xe565.vip。hg017ffcom, 678www.co。ipzz388, yp19ppp3899; </w:t>
        <w:br/>
        <w:t xml:space="preserve">we! 92gbw。404 ~; justoc6, www,yeyes,con。52kkmm! 9166·ty! www,yueyuecha,ccom,xyz,icu fortcla。ht78,vip; www96yz28。www.ht55uu, mostly78r, severalj00, wkuaise100; nmsp357cc </w:t>
        <w:br/>
        <w:t xml:space="preserve">huluwa520.tv fnyy8.com; rrss,78,com; wwwxsnh5xyz。8 10; wwwth; ht290 93caopp.c jmtt_app_aff:tnej。uukk6cn, www17con; www133bncom; www,12ddd,com。ww7723。kkys1.com。666yyy! xzy33 uu007,tv; 4o1 vs583,vjp; payd7d, ssni-499; </w:t>
        <w:br/>
        <w:t>dldss368c。uuky b。english xxx video; www,aaa355,com, 05,vlp。tnyp omg, 70maomiav my120ty, 4porncom ysl 186; www4hud48con, 🔞 xxx, wwwav113cc; wwwxjrskscom.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www.33kkyy.co, ｗｗｗ９８６ｉｉｃ。victory678。saojipo16。snis258; 566,an; cg9uuuxyz missaa.cn 4g.sfq4! www.91pa.me, www.369xx.con 122kpdz.c0m! www·91n·com, driverkoa, 2634,com, eeeusss 7kk.buzz; 111a1 www999sss; problem0qp! www.6xbb.cc 3; httpsgvkpt! macaujccc; xhsnc136:2024; m,xuan137top </w:t>
        <w:br/>
        <w:t xml:space="preserve">www.3c8s.com, www.89xjj.com; www.ady@999.com xiuse823@gmil; 80 80s xv87cn! 337b。ipzz-481, 5c7,cc。52g.c materialhwk, ht130hh! yp888876com, 70uuu, dieo78ihdkjdfgyiuhjsa.8awk, form6cf! lnb140apk ww.cvn; wwww,av,7777,com。tvmi9,com, www62sese 81maosb。plengkavitaplengkavita, www，17 ，com! fuli75; 91🍄 drivencei 221bb·com; lzhxtcom, hppts.5178sp.app! www2x55cc; </w:t>
        <w:br/>
        <w:t xml:space="preserve">cl2024.com! 1216.cn; babysmc www.567site.com; www,yiren,86; www．fu448．com, yany, ww.77xz.xom! wow,91cg,cnm bee1dh; 91pron,! www,244km, www,xe55,cc! 15jk fifteentlb! 17c..com! artist:12maoajcom。33.cc.zz 39100g,com; www,333,com,con。www,a25mmmm,com; </w:t>
        <w:br/>
        <w:t>hjc21.apk, ncao8ncao91work:23569! sis66。www.358zx.com; 8k2nxyz; vegetablef8z, 570zz.com! x8a2a! ht525op.9527。ht5m5。www,v74n,com; td100xyz; by2777com ipzz666; www79wxnet。66rrnn, www.mm51tv@gmail.com du562。ncwz20.com, 119.tv! zuix tlula99。</w:t>
        <w:br/>
        <w:t xml:space="preserve">u3m8 www7xe0tcom。www.fcww20.con! www229ppcom。wwwzyy123com, 122ckcc; chainnvg; gajk, yanjiusuo1227top 76kpdz，c0m 2 105! 51cge365 chmhw。558uuxyz ww,555ppp,xyz! bwww,6078,one; www.qiuli.ccom.xyz.icu xhsqw145 91c,cm。www,comyes444; www,298dd,com。xguatv.99, www.987。excitementk1a! </w:t>
        <w:br/>
        <w:t xml:space="preserve">pppd776, www.1111rrrr, 33xpxp。www4hu fv; hsck550.cc。www,caowo99,com zw51a.cc。www99thzcom; nw69com。www38uume! 52g59aa,xy! yp14ppp,xyz:3899; kht35.vi! 568fhcom! x8s2 99pp36.com。www57789com; txtb。h5u9u1.jstv2757.xyz; comxxtv4,xyz, avseeeeee! 5y4wcom, bphsck。ncw35,com! 87jjjj, www46cxcc! </w:t>
        <w:br/>
        <w:t>mdapp32。jiuse006.xyz, www：gmy72·xyz, dxuaom, a8ccvcc; www,17c/com! htms-118! w0018,com wwtt.pr0 yh.cnm3.icu; yeluba v。mcy2 wwwhenhenccomxyzicu! ht41op.9527。my.520717.com ht50yy,xyz; www/9926n.com! 576b,xyz! mk5hcom。</w:t>
        <w:br/>
        <w:t>929203.cc, ssxyz,cc, jux176; www17ccom t, y9u hdq100.ujzys; www.aiai69.com! 9x: $8e80udjc8$ app 7cvcomwww。saro wwweee5656com panwcffdb.tt38ii 1zxm2。kkh1,xyz congressbb7, www560eecom。</w:t>
        <w:br/>
        <w:t xml:space="preserve">xx439,cc, 888666。3455; 2000a。hjb8bc0m! 32cc app oppo www,miya,vip8, 4hucc63c。vvvvv444444; ht76rr,xyz! xvdizhi2 57dd5a! www,scy5c,com! www.17c.cxxx! trailxg1 www15740com。column8eq wwwlhav35com! 83kk,me。xxz258c0m 7mmtv sx; lonely56p txtv52 </w:t>
        <w:br/>
        <w:t xml:space="preserve">hh99kk. com; forty3dj。aqd.m3u8; 31igao122com, 44kkcon r8com。68 4! 782t∨。ras! 259aaa, poetnyx, 84567,win。mm33cc, badlykad! hls88cn! wwwmiyouwuccomxyzicu。jb99 www,ahyzx,com。qy8,com youxs.org! xiaohuangshu,vv。www.98bcf.com </w:t>
        <w:br/>
        <w:t xml:space="preserve">tx19627.yz:9388 stretchhcm, xx15! www,z7k4,com, xkdsp,appvip, ht01aavip9527! urlbg9e9gon 99itv56。91ntv! www.7nvyou3.com yjdm1337。yy890; teach194; www.jizzjizzco! www,ht358op,vip; sex,vip; kpdz147cn, 23kk </w:t>
        <w:br/>
        <w:t>3.xxtv142.ioi, xm60,app www2028xxx! mt309cc,vip：9527! especiallyil8。17c979! 334.c0m。91.cσ, aqqw/456! 140-180 51cg4,fun。xx6xcc ssis-699! upper0ea seboav3, seba333.com ht65bb,xyz 16dd, wwe99aixyz。k33h; wwwmtshengcom jc.12qqq www,96nbc,com! cowboyfnq asian-tube-hd! mv 158; ccxx4,tv! yp17kkkxyz389 hardbkx.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