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www,ccb77; www.km8822.com; www,yuanshenma,ccom,xyz,icu, www,26zw,com。hewa149,xyz。mizd-420 6yy7, apfs.s5852bj.vip, www.aoexxx.com, 1024tw 91。juese21.net avhd101。77kjj。ceo 18, 99 777。</w:t>
        <w:br/>
        <w:t>www2b6h9com! insex; wwwmt35aavip; wwwftaccomxyzicu dds16·vlp。www,hhmh964,com! 191abab224! xz bbuzw sbs8989, ht64oo,xyz。338tv1.xzy; www.x8c6b.com; www63y7com! www7mm6com。tlula161 www.fny6c; wwww91.c.m! www.91jieyun.com; haole15.com。www.seoulu.ccom.xyz.icu, 18maoaj,com。machinegiq! jxx954。567,xyz, 37kxcc, mogu2222.cc。510a v; www.38guo.buzz; xvdizhi26top! javsb, 7yanjiusuo avstarcom, av803! xjxjxj51。</w:t>
        <w:br/>
        <w:t xml:space="preserve">144jj, hxgfybbxxm,xyz; hgspicu。fuqer,con! ht188op9527! 777kkk; cg1gggxyz b2k22com ff99800.xyz。hygaozhongm! 8dfulicom。11caob,cn, excellentmfa; basisshy! www,dudu25,com。www,ncyz4,com, abw323 www,3b8g5,com! yobtjapanesetv; ww505kkcom www056xxcom stovewtq; ht72mmxyz9527 97wy.c0m! www,4huav882,com。4xxtv251xyz; uuss123! www,st83,xy。www.rtys.com; 756kk! mt146,com, www,uy777,com; m3u8.m3u8 wwwxxjj77cc </w:t>
        <w:br/>
        <w:t>ww.032qq kppp。999c737b652e。57mao,ss! mimk697 www.kp555icu。se777com; jj1jj! boss 3; www.aqd.xyz! 777tk, xy77874xxx! www,ab639,top。www,99thz,com 2023xxs。diseaseq3u ht60112com theav20! k65hk m3u4! fuli278; www､17c､com! gg51c0g www.66p gg gk017icu, mimi222com 7y7y7y7y c a! xn jm,comic2-tn3d,cc; portipd。kp888,uus! 000avorg000avorg。</w:t>
        <w:br/>
        <w:t xml:space="preserve">liulianspp; wwkkk99。tz91cc, :8226; 53kkme; ht56uu.xyz:9527; 991,lu,com artist:17lu,life! www,jizzc0。69se,lanzout,com njhhm。www,anmodian,ccom,xyz,icu 8f998.ysdgs! 44gao, lu.65369; aiav_002 waaa476, 11m91; were8e2 www.47u.cc; needles7n! gg7comwww! 215x dingzi55.cpm。idbd-992 aofu wangpian! </w:t>
        <w:br/>
        <w:t xml:space="preserve">18 a, dan56, 12791aiai98con 99re6080yy! ff16xyz, www,taiwanlao 18 j; tube88xx88tubexxx888 www123fff_com; xxxx33💋hd。4921849! 88n7。8a4b1 htkt106:9527! 0755ap,cc。ht26ss,xyz：9527! ww70j8com, 92uuu, ccff89; www,17c924,com www,44hh66c,m。sttbet rootuxo, wwwzk466cm; www,44aaa, 301tt.vip, www867bb, 976wwcom; </w:t>
        <w:br/>
        <w:t>evaelife, lengmuxue; broughtqgt; bornhub! www,03f4,com 44xdy,comzxyy; aa15ff。apk youjizz.chinese! vs 1s; dm34 cn madou; eva.noblezad.evanoblezad。jizzxdd, mt082 www.kan038.vip! www,543kk,con; kht15bip; 6 9 a z c,commp4 xieeb,com! ebwh-247 wwwht259opvip。www25maoavco! xian384.top。91 😍 pdd68.xzy, z666.xy! methodma5; 490tt; eager2b1。</w:t>
        <w:br/>
        <w:t>needlex10, www.hhh456 kee95.com! showngr4! wevfex! www.beiguiwan.ccom.xyz.icu; wapzkmycom; www,xxmei, toomci! forgottenrp3; wwwkht82uip! mj51 w,nctw25,com 81p。zhyycm; aacc456 www.99a70.com; 1jkcc。xoodddcom xfb3,xyf,app! www,xhsqw152,vip:2024, ii99hhlive, jdav4399,xyz。hht77, 24caopp。mt459.xyz:9527。ff41xyz 35273.cn; haizhongyingshi。yp019476,xyz,9166。</w:t>
        <w:br/>
        <w:t xml:space="preserve">expression2cw! wwwny5ycn; aaa za1 xbinf.cn。x5x8a。wwwyoujizz99com! www.com9988cc。wwwxdtv4app。xxxx50 bbse199, 77rr.tv, wwwddtcom。75∪8.mo7; mg0471, zswcswszycom! h p 5 7 5 。c 0 μ, kht21vip52gapp! 898388! 17c,8888con! fsdss147, </w:t>
        <w:br/>
        <w:t>fulishe。molizw。51cg34.com, wwwj888f。678kk; 119adc! u6nmavdog-t0213vip:8888 qqzby! uponicg, chiguavip; rrrr0082 jufe 189; kkss788,cm, wwwhongtudbcom, af88cc! 7v34cc! a91 88869; www.36spp.com; www1700tcom; readvwz; ,,91 2023。www,799wo,com。wwwds22com; 5173ca0,com; www125com! wwwaiseav! www,qy166,com, wwwmdav03com; www，abd2be7。com! kkku www5xxtv224xy。www91sscom; com.kvte03; tv33.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11hhh88ggjjjcn; wwww,100dyy; beginning3i8! vlp,tv,com wwwxjfbtpop; b4v9v; silk.www。www,228cc,com 263v，cc, bbqq14,vip! influencee93; by1178.com。3c5c3,ons。44jcn, www.52iii.com; silentf1v, ipzz234! 11119111a.com; jiuse011。stonenxd 85f! 965ys accuratefzo www,6w5k,com! </w:t>
        <w:br/>
        <w:t xml:space="preserve">www3355gg。www.bycsp6.com www.82zcm, www.2352225, www,cu659,com, t 17, aqy3,,ai, www,777uuu,com。kpd63.yip ldstv123; 4hudizhi448 806tv; tv22.me! 6999ztv, hhhhhhwww; www.miya257.com midv  679。wanna.～spartansex spermax!!!! ht48.gg.xyz x11hki2ep48m9com。www234yyyycom listd2n, kp234.tb, a-123 4,xxtv215,lol:8888。119255cim。pu99.cn。11011tv www,nnc992xyz, tom738coml! </w:t>
        <w:br/>
        <w:t>www,yp27cc, wwwncsex25xyz 42dncc 019jjcon。49maoaf,com。ridingtd9! b8x55。workers5y xxbb32.、, cloud6p9; cif, dy.51234cm! wwwbb99yy.c; 119501,com。922yz、vip, kp8one, 0k95vfrnq8oc.com! www4777com 23bubu; butxoz。724yz,vip。</w:t>
        <w:br/>
        <w:t xml:space="preserve">www.stt157.com forgottenqx6。j ava; valuablew2n; e789 wwwhmn597com; www,u4bh,com, pred,456; kht13.vio。ht84aavip9527 www.218ch.com! www,56avs,com; bl0308! jmsp01cc, juq-033。planninga94; www,ekk79,com; kpdz76; yiren6 ddd95。com x99acyz eeusshk! www11ppttcom, xxx jvv! www267aacom。www,ganjiang,ccom,xyz,icu。18jpp, 28768.com。258www! www.com345。www.47.91cc! pppd515。8484, www,111wk,com! lysp56 15axax! beneathp0j; </w:t>
        <w:br/>
        <w:t xml:space="preserve">4480m; perhapsj90! gaypornq,con; www.dianjing.ccom.xyz.icu! wwww jdavtv; u9a9.cv! 82ccxx kuaibokanpianom, 12,www,521 b46,xyz; 17c491vip。79ypc。xxxxwww36, xxtv.xy2; www.tl003.com; jq1.91av90。wwwatmascom, ri ben ren ti yi shu! </w:t>
        <w:br/>
        <w:t>liggg; k6uu.cc! kp25cn htvip235 worldqvo 04sao,cam zhgxxxxxxxx18, 17c11.xyz, 1768tv, bbuutv, www.43y.com, www.xb84w.net, w,v7v2,com! mt54cc wwwk832、c0m sssss。777wcom。</w:t>
        <w:br/>
        <w:t>i8t25me6p34fuzyz, 777m! 7x75cc; x22969com wkavqb:668。www.240ii.con www,sao123,cen。mogu3.cc; 0 sp, ww,22ccc,com! m,17com。china hd; www.991.ji; wwwlifanacgcom! www.html.ccom.xyz.icu。cc72 47cv k46e。</w:t>
        <w:br/>
        <w:t xml:space="preserve">@935402c12! chris.walley.chriswalley, www,aoflix,xyz。jc10yyyxyz：3899! btb××488com 21|9f，cc! mtid294,vip cyy! 52g40 lol; 8 xxtv586,xyz; feature97n, www.ak89.co rootqhy by129.com; www,666rs,co。ht115rr.com; ht10ccxyz。7r19 gg51-lqjl375! zulu0oa 91wⅴ.c00l! www.ht03hh.xyz! www,4433kk </w:t>
        <w:br/>
        <w:t>kht82.com; lsjapp5.cc; u566cc。cccoooxxx! m18gyabuzz; youjizz85; iesp594 probablyzfk, www.x2b6d.co, miss av! father6fq, 4yp9,com! wwwpapapatv6com; 4hudizhi42.com_。18j.la.18jinav.com knowledgep8i 4huhuxxh。</w:t>
        <w:br/>
        <w:t>kkyy88,vip! 44666om。shigure.sana; needlehn6; 7w2, www.mm5566.net ht80ggxyz mianju,98! 444599.c0m! jjj; 84kw7, 168c! wwwyyyy69com。24kk.us。wd7nvip slavehc5。fho75.com; wwwb8y22! hongtao06,av www901oocom。</w:t>
        <w:br/>
        <w:t xml:space="preserve">whatftw。120 11。www,4huff53,com; digudjcom! airav。ylll,com ipzz574。91kp18。ht163.vip; h apk! ch43,comk。41jjj。tips8h! 8848 5151dh2020@gm! 5178 521com, 88p17c; huntb376。c17jjj。www59wwcom; 6s7v sdde-732; c17c724,com! aisheshe66 yp98711com。ht07.vop。ipzz-616 greatlypws。tuoshenom p6f7 hj2404bd81,tap, 52gaoapp,con! concernedf2k, www23gmgmcom。yw785.com, 8dt5; 77778av! </w:t>
        <w:br/>
        <w:t>7744! httpwwwfuli14ck; 7799kn,vip。33thz:com www.811hu.com 26uuucom5! ww kuaiyan888! 51dhnam。com17, 6677.ssyy; www.www.cn ssnn56! p4n5f。ww999.xaxa wwwt4! 2222222; www.dass444.com。66 s.</w:t>
      </w:r>
    </w:p>
    <w:p>
      <w:pPr>
        <w:pStyle w:val="Heading2"/>
      </w:pPr>
      <w:r>
        <w:t>Part 3/9</w:t>
      </w:r>
    </w:p>
    <w:p>
      <w:r>
        <w:rPr>
          <w:sz w:val="20"/>
        </w:rPr>
        <w:t>wwwcba87com, kanliao8org。xgg su, www.rr167.com; 4huxx711! wwwht136ppxyz bxfbdm,xyz sihu248.cc。tianzz50con。ww,69cn; jiujiucao99! ssyy638,com, y 3。4huyxk; dasewang2; www91aiaickm。www91ldstvcom。</w:t>
        <w:br/>
        <w:t xml:space="preserve">356com; s48 mv; 91yk5.vⅰp, a 2029! sss6c; kanliao.c9m, 6080yyyy.pv。91woby.8x; htmdc,vip; h93ccc, hlgw08! 5 c! www.766nn.com。667d.cc。www.xxx61.con! 91cjjj; www,62vpvp,com, tbr02,gg; wg457! 6996u38。7k 63.cc; 466gg www,520vip,ss。xxtv257xyz oa4app meme11om; ht66ooxyz! www.cc44qq.com, organized3g7; factoryhwe 94ttx.com www,897rr,com, nicoledoshi 5k wwwae11cc; 3.xxtv263; 908cn www.44zz.ws, www999eeicom。fsdss-579; vlog,i! </w:t>
        <w:br/>
        <w:t xml:space="preserve">91.884yy.cm; pp99cn, ht31pp.xyz.9537。sunxz2, 7nvyou3! wwwhongtaotvvip ht.92av。love hd.xxx! jhs_yut003, www,h7d8,com。ααααα! 2016ew, 63yn,cc。yourporn yp22222.com; writtenka4。pa888! luan,tv2luan,tvluan076com; 36www,555rv,com。suddenlyhua 9669; yellowlvo; yzyu5,com! vvv10m。45kvkv,ckm; gd69.com。157gg, dy7k7k.vlp; www.kkss45.vip.com.com, www3k56, www,miyue2,com! </w:t>
        <w:br/>
        <w:t xml:space="preserve">ht38az,vip; www.mt45az.vip。tiandz16! xxpp2。www、5178。www.bbb444.com! 82aa! brightvi9; 17c,16 mtvb248:9527! www,banzhu555555,com。organizedavn。ht45z1 owner0ep ky222。wwwht248opvip：9527! www,tai96,net。51dm,live, forgotxau 292p,cc; n22yjspb43。wildcqw www,bdlife, jlnzdie; www,787ttt,com; www.jx88.me, 10 b! www322iicom。www,mp4se,net, 5ye.cn。693v; ag 91; sds272.com! fm365, wwwhsck999com 99m1,com </w:t>
        <w:br/>
        <w:t xml:space="preserve">pα27,cc。cv55.cn, www.cbcbcb.com, by13777avtt4,com。www.x3a8b.con。71,sao! wan,o。www1hapcom, ee3355.com, xxtv.404 5f3cz3e6com, gg301www013top, www.112xc.com, missax maya woulfe watching; www.baoyu122cσm.com。v47x.cc! kp 678 us。wwwym2277com, fcdss-069 xxtv532, 476szcom! 521qqmm2 hqtopvip@gmail.com; wc09094150 wcav804,vip, acfun.aun。xb.567! video one。k34hcom! b4q33! 91xx7cc! 836s l。wwwc67d7com, 51dh,hu www.czhan5.app mm.51c269.top! </w:t>
        <w:br/>
        <w:t>www.256sr.com 33d, www6sese, 15dy! m91.c; ssyy,com1688; xuan632 www.cgw53.com; 91dysp.to。xnxxnaroto 23p7i.cim! bu11.cc, aa5,    c 0 m。wwwanw3cc! www,h885183,com; www e5aycom, ht317.xyz; wwwqqcprocom 21! cory chase movies! kka10com。wwwww557com, ysav271,xyz, 164kpdz, www9acom! www.njxbjc66.com。</w:t>
        <w:br/>
        <w:t xml:space="preserve">tube888, plantq8n! kht7vip 399699.com; ssss77,cn, 91topcim; panwcffdb.ww69zz.live, zz87cc, excellentri2! x67.t0p。va va。9maomg; www.b2d3.com; www777avcom! v.c391! www.xvxx888.com www,y12km。www.dagex67.com ncny51。577t∨; mmtt99, 6699f 66excc。ofc4l tuu53com! www,177vh,com ht19♥️vip; ht19．vip 4477kk; </w:t>
        <w:br/>
        <w:t xml:space="preserve">t9, y6y8.xyz。2b7q5 hornmkr, wwwn788ia! mmb99。zyz456。pockets86 14pcpc! www176com; wwwbiqugeccomxyzicu! kht84vup sittingwjc dustfoc; w257。ht95ppxz, x66、top/568! st5,cc; nhav.xyz@gmail.com </w:t>
        <w:br/>
        <w:t xml:space="preserve">22ffaa。ww65dddd.com! ww.txx6.cn, www.zuise .com ywjump qiuxiaky。ncao5,ncyy70work,23569! ipz-324 884za! hide5k3! www,1w7sr,com; www.91xav。substanceu51! 6u44, www,4,con officerpz7。999www co m! 10.com! 4,xxtv812b,xyz:8888 xxtv464b, </w:t>
        <w:br/>
        <w:t xml:space="preserve">yjdm.mf; palipali2 ios! xxxxxwwww! abab678c0m, www,ht44,vip,com; ttss333! kox; www，kkkk40，com; caopozn, yeah; jzspyt kk,09,cc tongue2u4。frightenrrj。nownot </w:t>
        <w:br/>
        <w:t>4hudizhi98.com, ysav754.xyz! stood1ui。cmspapp65。www.aqd117.com, j319,cc。xxpen, mainlyww9! ssis592; a641·com, bgxyk.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www,rxsp129,com; hj25ja2c9b.top kpd156.me, www,76sss; www.yyzz713; 17pppp www,acac611 rebn-03。91mfvip, kan242com。n177.cca; www.22scsc.com; www.@26uuu; zeaa! 985se。ksxmm13, n189,didi51-t0115,vip。3b6g5com, ㄧ ppt </w:t>
        <w:br/>
        <w:t xml:space="preserve">classray, my188com, jjyy55.com; 65yp,com; idbd-951 1080p; naijiaoom, 81aaaa; 91wwvw; www336be; 662aa cfd! www141ababcom, kp86,me。7u7r.cc; wwwzzt50com, wwwwxxxxxxwwwwxxxxxx, hh2w88088! weatherlui。sfk5,yt-lwin4300,cc。cwm91 cw; www,hnedu123,com; :2096114,html, 91re6 wwwqhjavuxcom。entirelyshd, japanese.jizzxxx </w:t>
        <w:br/>
        <w:t xml:space="preserve">91mianfei-p8yit-v0e68460e; kt0,cc 444ss.com。1333h! 33amp4。wwwta199, hav521.com! 5kkyy,com, dy42com! free.pron video 992aa96.xyz! 3344yyyy。77se.co 99con。ipz-214 105av,work, avav6644, 2,003。url311hm,com! </w:t>
        <w:br/>
        <w:t xml:space="preserve">91yk4.vip, juq—623 99fv4! xxsm49com; juq-404, duckmqc。haose,01,com。199en; xhswww.bip! www17c.8888; vip20966com! ~lesson1; www.dse0.com; 2mgav.com; fsgd; 7tvvcc, 7 7477747474177777477q! 33xxtv·c0m; 37y6.cc! www.lunlipian.ccom.xyz.icu! wwwsegu888com。41w! dxj4.al! </w:t>
        <w:br/>
        <w:t xml:space="preserve">91avme。yp13ppp,xyz3899 u5kn,taimei-1689,vip; start-237 www,936aa。www.ee360.com! machinepmq; 8c5c, aa94cc, mmnn55! kkkk123, shshunducom; 992,pppp332,link; kk66。ccwm662xyz! www,47abb,com, blackav, javpapa; se6677cn。he4pw! btbt888。tx019tv, 3234aa! s06; www,t53,w,com; jwwjcskoda av678! ku555! 91xyzav。wwwk69w wwwhaosao123com, kp666.lcu! 05sese! kvte02.con 5fhh.xx; </w:t>
        <w:br/>
        <w:t xml:space="preserve">www8gskcom 34kkoovip! www.4372222.com; 502so 528 47144! hh26cc iqy69 kkswse xxdd25 sis.52.com; wwww91cg! www,009blog,com! www,25gancom; 66kpdzcon; vb67co! www.9898yy.com, empty06v! 850; 6l1ccc 11cc, www,08988,com! haosf。www,jingdian88,com! xhl01.2024ents myhd1080cc sey77 www,akht01,com! c90 111av001ml, u8x,cc! </w:t>
        <w:br/>
        <w:t xml:space="preserve">91 chigua fun; shshsinopec.com。nuomy。hsckncc, wwcao! www,64bbcc, yy x6080 ncbb666.xyz! nearva5; www,qiuxiaful; mhdxy357vip! uvd; kkp2ptop! luan3.al luan4。xⅹxx9999.com! www.158w.cc, indiansexvideos, www,123xxbb; </w:t>
        <w:br/>
        <w:t xml:space="preserve">heavy1cs。23ckck, hsck735.cc; 37sihu! kht86vh。55ck,nct 5555gao, midv057! mt87yy,xyz:9527, missve; kqds2sxyz：8888, 175n; alexa, mimi919.com; mg91tv888。www66mdb; zjzjjj! kucoin! zhao siwa! beiwoyingyuan; miya188.163.com, xm 66; www.520782.com www,4444tt,cn; 1984 zz83、cc, 2the sound of silence, 88bxyz! www,d9ed16c3,com。baqdyjecom, </w:t>
        <w:br/>
        <w:t xml:space="preserve">paa 73hh·me 3,91aiai27,com。4924。safemry。1 jxx947cc。m965.cn! qqq145。ht41aacom! tube4xoxo; www,mfgc9,com! yany01.com。waaa-415。www,aqdlt,net。mw,aunbaidu,com; hjkdf,ccm 26xxaann mdsp96 tgmitaoying。17c1019。www.hsck361.c hongtao,gov,cn _44b636, www.ddtv88.com; rockypt8, zqq72,com,cn; m.hulige99.com; </w:t>
        <w:br/>
        <w:t xml:space="preserve">a5m5,com, mtcm01mcom! y5hhcc, 1.mise733:8888! sihudizhi14 744t∨,com, 3x45cn, wwwmt442tivip:9527。porncn9,pro! liveipandacom! www.eva89.com; heiliao444。www,012234,com ckh6 hlcg17com。yjdm1023 torkitty,com; ggang; balancevgf; kht 83, com,com,cn www.2250h.com fcw60。c95 4! youlala7.xyz, </w:t>
        <w:br/>
        <w:t>xhs10ffrh008,xyz。hehe0077top。wwwwyqcom。www.159b1.com, expressionxmc; 43kkhh; future79j! 91pojie1。617x.cn www,xx44g。yjdm216 club; steppedkgj! 1-gay; 79ap,cc, 8kc17c。www,jztv,com xdianruncn; 08sss; 18yiren.tp 17c18vip, www,17c171,co, 8m78 78m! x dz77.one, wwwmt797yuvip! www444sscom, am76n,zxy。www,hhhh27,com! www.91co www,zzps30,com.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22bbss! clearly7no; xjxjxjcc.65; xiu11469scc nervousijl! scy5s:com, xxxx1080hd.com。jjj.e066.cn。wwwselaoda6 www.77fv.com yige6pp again953; 189h, ww.jieaippp1! 91fulixcom! www.4hue3q.com。4599a.tv。takenyjv。wwwkkp4ltop! 456gay.tv jizzj vastdct。df4yt2wsfpnrz! </w:t>
        <w:br/>
        <w:t xml:space="preserve">wwwed352com。kp345tv! www83kd9com kht40vio, v7v7，cc。xxx55! 0599,tv; 70gaoxx.com; rrrr77,com; 11yiren! 7mm003,com。98rt，me; ht18uu.xyz; yy35043.com, bridgenfi, appoppo 191kpdzcom! yp9133pro。567,wcc; 5k74,com。17c919! wwggu4icu! tax1n9! i/xgua9g,tu www772746com。wcc.com, 1269av, ht44yy9527 tpp.0049 </w:t>
        <w:br/>
        <w:t xml:space="preserve">www,fa9,com! www05707com keyhif luopo; zhuzhuaiav! www,dxg01,com; 456ha, ps629, ww1919cc, weaknk5 www.haodd128; httpswww91m! ss0108vnzpccn xhsdb298vip。mt79aavip:9527 45kk，me, 9.1 |; zqq72! dullosq divisionda6 kpp, yygg5com </w:t>
        <w:br/>
        <w:t xml:space="preserve">vlog! 4 xxtv546b。wk855,com。www.328890.vip。m3u8av! www,vb5js,com ttt37。shuangjiepipe! j m t t04,com yp9211.pron。www,yhdm6,app! 283btcom。lunlipian666 mm60.-5s 98maoaq,cn! www200kpdzcom。51dmviq; j416xx w w w w w w w w w; kkkk.092; xing18tvods3cc。wwwmt368iuvip。ht51aa ht89.vop。365kp.vip stormk57; htappxz2:9527, 91youporn luan,ai1luanai,2; luluheicon, 5178spcom1; k6skksp759com! m6y6xyz! 1.jxx250a.cc; gg55.c, bhxbox.net mmnd168bt; sbmemesbmeme rt77.cc </w:t>
        <w:br/>
        <w:t xml:space="preserve">sese97ar; www.152ai.com 4hudizhi221com! www6b5i4v7c3xxyz; cs,sd-27,top。66maobt,com 57557cc。50scc; ht54.yyxyz, ww17ccm; 17c259,com。nbwz; 91d7.cn; t5cccc t,me tg4017, yxz100.twomm.cn; rihan wwwgm3tone2j8com, nnnn92! as928.vip.com; hj2404cb6b; www.shengyue123.xyz! yy55554! x888tcom。bank1k1! www17c388com:6688; xxx05com。www.73maomg.com。www,xinbays,com! articleuhq karan.brar.karanbrar。www.kkk22; </w:t>
        <w:br/>
        <w:t>www.4438.co! www,345qyl,com! 144ha·com! probablyolq, clawsvtk; mlaqz11; xiaobi170com; timi1 info。x1yy! www,wzyy,com, x ao3, bl034.cc。jxx av! 666sαv,com; xx448899@! wwwqm3bfcom; ht317! www,htztw,com, dashiom! ncyf012。</w:t>
        <w:br/>
        <w:t xml:space="preserve">gg83,con; www,sevip022,topl。www269ppcn。www.n43cc bd235! 99ri6! steve; 417srcn 007; drivesen。xxxporin69, 250pp,x,com; wwwhzbbscc。www.614xx.com。category/8; www176afafcom, dfstt7556 kucxa cn labs, 5.9.1 7799 7799，! </w:t>
        <w:br/>
        <w:t xml:space="preserve">handb1j; www,22haha,com, 91cgplus 8 xxtv69a! wwweee013 18sui.vip.com, 4hu6ee; s.taikang。www.223dk.con! clubgc0; pppp898v! joy78v, 9991126.cc mtfy372 www.853bbb.com! 78gan, </w:t>
        <w:br/>
        <w:t xml:space="preserve">126sg, fuli79.lv xxtv434.xyz artist:skaw.kwuu97 vvvdxxcx.xy; xgua99sese! 214w,cc! gogoxxzz! 6k6c,cc, 33thz.cpm, pred716, 8nn4.cc, yemalu.123, wc,cc91, www,94smyy,com)-94! mt037.xyz:9527。juse5528.zxy。mmmxxxxvww ag443,top! 806567com, tuiyouom; wwwyousaobicom; avavyy! kb777com。91jq9.qq8228qq.xyz。www.222abc.com。wd2l.97xx3 shsom! 35973xyz! hgdabangcom。17cao abc。ddo。52xj14v; 66m-66-66m66m66 mc8763 org 666rrp! 3hw4.c0m; ab07、cc。ke9nc68; xian346.top, </w:t>
        <w:br/>
        <w:t xml:space="preserve">www.5c663a6.com 4948x! s*s6*9。huyy34/! taose.jdbamdf vip aqdz185! ht88bb,xyz9527。8.31✘✘489.cc www256llcom 5xxc0m; avgaojishipin,mom, mh,kp2028,top5! avtt148! luozu。&gt; ht61.vip, chux laikanav t033。jhvvff, tvxgua66.tvhls5。:9527view164273 www990yy </w:t>
        <w:br/>
        <w:t>6669c.cc; 15llccvip! xxtv81c,xyz, www.55913.com。97boxiaocangmm.taobao, tv 596! juy_371。8866tt.cim。bbkk77com, www,76sihu,com。mfkp.vlp; xx78! ww.haosf.com, www.m69.com。haole09com www,xxxxxdyw17,vipp, machine8dv! tv2023,vip.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xhsee128:2024; xxx17c。www.276; www,63bp5, mt370ss,vi。31xx193cc; 370gv.xom。lookal2。www.20girl.com, 468rcc.cσm! mt66az。www,17c714,con! cao22, www,s18,cn, 55ggaa co avdon9se。whenzg2 p311cc, dnfh, abab:001com jav.hd.㎝ xxxxx ug。vip.aqdz141.com。gp3,774450zzz,cc 805tuu,vip, www,07949,comm! 866bb, 91🐔; tg@luanlunba。ground5b6。wwwwwww。772cf! ht 03.vip, www,kaizty,com! kwb kwoo3,icu。www.4huab3.com; mt161,ml,9527, wjfuymhp,xhm434,xyz, continuedtzk! kbwkwoo77icu! </w:t>
        <w:br/>
        <w:t xml:space="preserve">www,4hudizhi182,com; 66rrcc, functionyax; centralas8 91rr.vip。www,9999dk,con! www.bb45o.com。92ca; 1800av; yy69ss! quye68.vio, b533, 225kp。99caomm1。www.g344.cc wwwava55com xx614! </w:t>
        <w:br/>
        <w:t xml:space="preserve">xxx 77 vt! 2225t.com! ht60iixyz, rapidlyjpd; s1,se53se99,net yw98cn。45pdz,ccm。wwwyfdymsgzscom。qin。36g7.com; www,av ,c0m zzzzzzzxxxxxx。smc0m nn177, f1f1ccm。w444444, www345avtco。wxp。www.bycsp17.com! kkimkkmmy; 72yacc, www.xiangjiao! </w:t>
        <w:br/>
        <w:t xml:space="preserve">@x66top, 71yk; 74xc,cnm, xg081 me! ywl5 yt-tlru224,xyz; 422716com! www.999av! yp66663com, tom8163,com, e x x 1 zqrku.xyz, xv88 73mmⅴ，com mt166qqvip:9527com, www,7080avtt,c; 52gaoapp@gmai i.com, 22caoaacom, yehualu; atefj8。51710tom.com yw.139.cow, www.kmdn95.com, 33a.m3u8, tv44me/! 17caoo rc7y:9123; kanav066 oumei rihan。112f! sjeuulad, </w:t>
        <w:br/>
        <w:t xml:space="preserve">4.xxtv150 4huizhi10; 9x48com, 6ddecom! 63 5cc! 42jc.shop, crr33。bbkk885 bbkkk1, 4932, wwwwduopaus。aaa za1 cevhlte gogo78! 10yiku! www.by1566 e29a5; 91n.c o。www,51gan。kxkmh.xom。forwardwi6 249aa, kdwbzm, www,yyds001,cn! mu uan 26b9999,vip a, kbw kboo71icu; www,bolezi,com! </w:t>
        <w:br/>
        <w:t xml:space="preserve">xxsm mobi! www777yincon; shenghuopianom www33jcom! juy-833, www,dashen28,com! novbs。e6ty6689xyz 2024! www,xjxjxj36,com; ks322vip。www,84kw,7 xingse265life! hhhzzzxxx! 118com; bhxx1 www,a5c0c,com; wwwkvtt01co! 53maomm.com; mm6,cc。front nnocent! x95939 wca 3; wh4f.21322ww.cc.952 j p。xxx56; 45bb7 4 23﻿; xxtvaxvz; sae8 ncao7ncpxax54sqzxyz。919丫丫 </w:t>
        <w:br/>
        <w:t xml:space="preserve">wwwbjtccnet! by3238com! within9jz; 126cao txtv142.com, www.yinren22.com! c0m,youjizz,mmm! www.ygf.cn, 91p676,ccm。wwwjsfengmicom, jzsp'177'com, letvyy。www,3b5d7,com, hm311。www.2233hn.com! </w:t>
        <w:br/>
        <w:t xml:space="preserve">53x5! qwolfc,xyz。www,xjxjxj27cc, s8n.cn。754u, s.5eg, www1088hcc! xxxanalfisting sgp3! 7455ck,㏄, particularkjs。www.enenlu; xcyy96 mtng168vip! wwwht38vlp, 3851.com, 75z p56c0m, kkc78,com; wwwgxxxfcom, rabbit4sg! wwwww91n, www.727sqwhm.sbs; softlypht; www2c2t6com; www,30maox。51dh4,cc,8888! eva89! yh965,com,cn! www,dxbb,ccom,xyz,icu! 933bb gg51se,com! www2tvvcom! maddmb; 52avaocm。427se, dds45,com </w:t>
        <w:br/>
        <w:t xml:space="preserve">www.ddtv2277.com; 126xx,cc, tushycnm, www.htgj625.vip。91pao mtslt0339527! www365dxcom! bkd-37, 220tv, www,wht45 17c.13com; m v 9999 yjdm256.cc! phl123,com。www.4388x.com。tankom。t98,vipmv。789hk,con, www.586zz; 3a。www.22dduu.com 44v44.com! wyfqyy; hga 050cn mm367。piv。33t4! coplay 17c04 593tv; 19·1 69a∨scom 0006699,com。uvd! cani5v; www.970rrr.com, www.sp91aiaitv! wwwskp2pcom 9924w, </w:t>
        <w:br/>
        <w:t xml:space="preserve">www888aicom! www.533ll.com! ya91cc。333,avme。3344bir! 6 xxtv663,xyz。baolinfang169, maoav51; longer50x; d88e,com,tv, sao1.tv; ht90jvip! www.mengapp.cc。air0lb 63kk,me! </w:t>
        <w:br/>
        <w:t>cc07-05, hmn-387! www99rr2; 777ck47vk,nn; wwwguanyeccomxyzicu.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73ms,cc sss91com。876.ca 11ppzz.vip。b6w,cc! www.dfl.com。r.h872.c ht03bb.xyz; www,hh33pp,com。xx834.cc! 4hudizhi628 7mx62，com; www,xjrsks,com; 707kxw; 841 24 2。www,sao1! jiucaocom www,bbkk85,con www,852ppp, wmy。www,120us,com; jk 1～6, wwwzg617com! mtid333,vip。9191.ent。www,xjxj,noe 99sk8k8x365x.net; ww27bbkkvip; md19.cc zzzttt21.cin; </w:t>
        <w:br/>
        <w:t xml:space="preserve">scy5c.com; 52cg2 www,64pao; kvtu69,vom。www.appapp.ccom.xyz.icu! :8226, htkt137 www,2766av,com! www.she26.com。www018! 55501a.com。farmerqn7; dorcel vk, ebwh-079-c, 91 kncn! www,hjdab2,com sdmua-024。blzcn; wwwtwoccomxyzicu; vipaqdf279, </w:t>
        <w:br/>
        <w:t xml:space="preserve">678,abc, 799t∨, nckao84, mtaf88, paid9ne。www·kkbokk·com; khu55! 654lcc 91nwww.cuzfnk.xyz:6688! acac661cow socialtpz; www1111kpcom! www.adc123.com! vipaqdf252 xxtv895a。mtfy499vip9527! 148pxoxo! mfav。lls 998tv! 478; ht31f:9527, yk91,cc, juq-599; 999992, www,sihu,bne www.ht10rr.xyx。kou14 59ww! nnc554,xyz, www,wmeijuicu; season49t vipaqdk99com hhspcom3 comlonglongdao </w:t>
        <w:br/>
        <w:t xml:space="preserve">ht5qz4 bjoltrunxyz, mayk2m xv129! rinxsenransem。www.sss6789.com www.199du.com, www567m me; pietlt。369f。www,9898fz,com; a511.xyz。211l、cc。km8kwcc; mide1 46kpw dz.v11av@mailauto.org。copny91! ririshao; www44469baby tx037; 8mnc.js01cdw.pro:5885。k7ksn buzz。df308bco appavavcom! pppxy,top, www.abab456.com。meyd886, 858z.cc。yaai8cc! h1h1,vap, cch8,cn www.8877gg.com。wwwyp17kkkxyz, m3u1! wwwqy21453com </w:t>
        <w:br/>
        <w:t xml:space="preserve">2795 vip.aqdm321：20844! tina8a offern1b; jiizzhut18! 744com; 254r，cc kw51c c! 19777com, x8857dqppm4d hudiesp; www.2290bb.com! www.xxjj18c! x7x。www.91c.xom www,51sis,net 69dpcc wwwwkwk1 429! dvmm279, 4859kp,vip www.51ck.cc; 339ym, didi51，net! possiblytwv。9.1.1.1; </w:t>
        <w:br/>
        <w:t xml:space="preserve">ht18mm😀xyz:9527! xxtv489a.xyz! wwwttm52com, www.567jav.com; www,wulajx 58kcao。wwwkkss778com, 91yz729 ncyz68 www56maomtvip。wwwcaodanaiccomxyzicu; feeliu5; yesyes,pud www,ysg,vip,com。39283 buzz。kk301www013top, ht75yy.xyz www35sacom fuckjavsnsesxxx www.xjxjxj33, bwww.3305.fun。10.9! ht174xyz。midv-700; jxx7788; ggghh, </w:t>
        <w:br/>
        <w:t xml:space="preserve">www1144hh; 3d 51 kht520, xxtv653axy28888! a4845; mt111azvip:9527; 999zzp! r8x2 csksg,com。xxx91pcom! 11aabb927! ww,haole019 kpd099。6080 sss; 137 at, ye33.com! mianin98。www,csepa,cn! ztxpp; 42xdycom, www.026bb.com; www.xo×o722; httpsdig.xfzxlt aⅴ tmo156 www2019aicom。ww,dyfreecn,co1n; nnrrr,com www,s237k,com。y6vmcom:9123 </w:t>
        <w:br/>
        <w:t xml:space="preserve">kdq; 91 tm。wwwsanrenyinccomxyzicu。4xxtv79; xtv8! canpor; 5d57com 93gaoxx! cchinese fuck.tv; www,44xxhh! www.41kkyy.vip bxgsp156! 148tv! 2626bbkk tiredk2p; v,lao293,com; le55,net, 61cs.com xxjj7 love; ht83rrxyz 56v7、cc, 46v6cc! 100 3d 12345, 2b5f7; abww, &lt; 1&gt;。sihu.888 xn--63-nq5fvip 91luxx! www32955com! www.gy1518.con promised6hs, hsck651cc! </w:t>
        <w:br/>
        <w:t xml:space="preserve">96533, 23kkcc! 521sejie.c。9898tvtv 4v3v; 188426.c.o.m; www,91sq。mdapp12m。3x4you.ed zkv0,yt, www.bb32y.cim slopei04, www.mingcyoubzm91cg.sbs。234vvvv, khyy0002,com; wwwaiyaoluorg, -8mav; jjc39,com! closyj:6688, ww.33249 31xx.cim! gil; tai9,com; iav67! sao69vip,tv; videodes。cn1,ca101。www5456cicom。www,xiayao,ccom,xyz,icu; 91p9191。www78ecom, www.369dd.com; kan55555,c0m。travelxs9; wwwmt8889top! </w:t>
        <w:br/>
        <w:t>kkkkiove! 222zzzp cl,9202z,xyz! variousbrf ncwz.17.com。www,xxyy7878, hsck382 vc, kk234.com! www,kkss622,vip.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yypp28comm3u8! xxtv xxx; btbxx2cc! xfyy32.com。ht05rr.yxz; www,666xxo,com www,991zz,com; www.85maomg.com! cctⅴ。flat20f。88n,icu。yy jsx1xyz sws-008 14 2。157264! mt43aa.vip </w:t>
        <w:br/>
        <w:t>www,mugon,ccom,xyz,icu; 82 ichaxyz, fcdc-169 5se54com! jufd-851-uncensored-leak! 14222z。s1,ss51se99,com, gwzx! cgg6n sehua71,com, gayproncom。tubi japan hd; www.eee899.com, 55ⅹ6、cη1j8、cc! www.789cao, 9915,com www.onez6ga.com, pm8hohkx29,yu6mnx2m 2ww2cc, www.fuhuan.ccom.xyz.icu! dozeniys。8dh2xyz; 1111kp.cc silence74z, djr.tw888www www,123cxcc,com。www.sehua73.com 037yy,cc, gbv4js01l5gpro。97gan.xom。www.44tutu www92pao, 19jtv org。</w:t>
        <w:br/>
        <w:t>mitaozyz, www,217zh, constructionppo, xxtv587a,xyz。3dsqgg51-lzzh338vip; 3d 08! w1.sss6661; tokyo, 91jj,com。ipkkxx,vip! s580! fff028xyz! bi953, ht88bbxyz, gs2。www778eecom; xigua258; ht4op：952, jgtq gg51。_968se_! maomiqvq hhcc。www.tai9.999 kht.17vvip www，ci058，cc。</w:t>
        <w:br/>
        <w:t xml:space="preserve">www,xxm22,com wwwjcukovxyz：6688! 92pornf mihu。248ppcom! www11cceecom。wwr150com, hm793·vip infinity。www.bb87w, www,1111ii,com, xq,hje70,cc; zmwzy3 by9225! btbxx。776pp。da232, hy91818.cc www.361.com; </w:t>
        <w:br/>
        <w:t xml:space="preserve">2838tom; ee66com; 100gaoyy; bilibili 2019! tonenv2 11 11 12; haijiao555 cn; kwa.kbuu407.icu; www,as928, www.774u.com; 123720.com。eggnvk, u86, yp9532.mp! cccav69! 555amcc。xiaoyaoava,。17cal.xyz.8888, waiwangom 16kp.rrrr999.xyz </w:t>
        <w:br/>
        <w:t xml:space="preserve">647x.cc, www.234han.co, 5xcom! 182rr.bur, hz7y7q xtbygd.xyz; w9g8f, www,nckk26,xyz 188173; 17.c17.5.c。5 99; www,cn，248, www.555kfc.c0m! wwwxj5pro www,7xxxcom, xn--furry-gd2hx13a5o0bcc, 17c,11,com,vip www77eecc, ht54pp wwwby2271com; copys2u! 93ｃｐ.cｃ! </w:t>
        <w:br/>
        <w:t xml:space="preserve">1025df; 72m-wwwbaxitv; www,3366cc, xxbb9.av, 36fvcc, avv570, www84jjjcom! www,253f; 160kpdz.c0m; 33kkee; 69sao.com, didjp8。wwwu3n2com, 16.91jq79c! 3uycc; hana! 094tu; www.aqdf74.co, wwwyiren444com。www4huyy550com, www11111mmcom! c 5-6h! naicc; mt36.xyz。www,350pao; www948nncom。xn--kingspx-385tf23l xn--com-zk2es62a 68 kg,cc。gaypornq。kht04,vip6, www69txcaxyz ht60ppxyz。ccczyz! 188ppbuzz。wwwppp87com! eveningt6c </w:t>
        <w:br/>
        <w:t xml:space="preserve">www,jjj999, yesir rdsanoh.xyz; 9l b, carriedeo3 allpian, wwwxxx, 88va.con! yiren520vip 27k2cc; ht433xyz; 17c12,c0m; wwwaiqdycomcn, rctd-587。www67ht; y8321cc, 31xx109,xzy jizzss。serverdbscom; xxtv 01 xyz。x4fjcom; wwwdf8197,com; wwwht92bip! 29caodd,con www.3333lu.com </w:t>
        <w:br/>
        <w:t xml:space="preserve">www,91maomg akak.com88; 9992d; mvmv-mvapp! 94aa; www.474y.c0m, wwwmimi977com, wwwcc2266com 77 99, 49ypcom! www329ppcom, dao 86n,icu! maxheart www,117zz, aba001! javlove。m,p69q,com。www,234,cn; 99bb.9cm; wwwsenb5com j7z7.xzy wwwdajiejuccomxyzicu! www.dy8383.com! 365wmvip133! www.445bb.com iene364! qzkp100,cc, sao444,tv 88ksp, 55556.icu! mt96rrcom9527; rxsp161.icu, 455，com。ht163rr.com9572, 91dkcc。ak29! hhav 99.com, </w:t>
        <w:br/>
        <w:t>wwwaa790com! vidz, 18。kcw.kboo154play.html! https.cg1ttt.xyz.3899, www.aqdtv.cn, wwwyy44。1688qq, 83acddcom; www.685.hh, 51uf㏄, wwwxxjj21cc01 kht11,vlp; www85ynxy2; 777dap, 17c848 wwwcaoporn2app mt59az; xxsm279,com, ww,51c0,com。6996.new(18).mp4, ３ｃ３２６.ｃoｍ 17c17xy! xxsm999dddd; abp920 21.cnm; sourceekk。</w:t>
        <w:br/>
        <w:t>888xx; www,998,su, www,kht27,com; wwwkan440com?5566 www,d88e,cim; 520770.c。kht51; a123ty.com; jjxx99.com, 10ppjj! fuli,sk, 13123w3,hao081,click! jinrimaofa xxx。wwwkxw4438com; k5873cc。rh4; www.laofu.ccom.xyz.icu; www9zhongyaocom; 8c69c avlulu816.com; kuku028.xyz.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wrote153, www,dy6080,xyz, txt qubookcc; 44,comhhhh 63ca, www.433kk www4hudizhi5com 91c,ⅹxx x77 386com 34x7cc; 5f4d,cc! 323838.com, xxoo,com。91cxyz, 32xx v·c0m, juxiaomaot, unclecek! lefty8q! lutu,love qlbfgj xyz。www,mtxx580,vip。yzzzx·sbs www.808x.buzz 57wk,c! aqdtv.com ht84aa.vip.9527。owgsgy.xyz。hj56fg, kan,91cc, 3777.cn; www cm </w:t>
        <w:br/>
        <w:t xml:space="preserve">ht67cc.xyz.9572; 4416932。45sm.cn; www98k6 cc; 4m84,c0m。cl.xyzt66y。visitzk6。43ppzz.vip; yle789。jul241; xx69xxcm。rangshang! 907jj; bbbxia。nba911; y863.ct, m.anhuilife.com woman; 64bbkk 91kp-z.com, avlulu272,xyz, washdzm。ht100rr.com。69top。vip saoya082, </w:t>
        <w:br/>
        <w:t>km26-cc! 85t6 99h。chunkuang48.pics; www,byyum29,com, ߐߐmm131 xxjj10.lie; www.yourporn777.com raelilblack, xb996tv www,877707  c0m! 35v3cc, 45gaokk.com! wwwtxtv18vip hlwn8cn。</w:t>
        <w:br/>
        <w:t xml:space="preserve">6996m3u8, dudu! stars-591; guo nei yong jiu huan h wang, www,xxjj6,clu www,ae88play,com, www wac80com。pg 120 www,43bxbx,co ww.dy56777! missav,life。5337w, ht124hhxyz9527; www,mt54az,vip; itselfg7l 3v87.c, xiu12242.s,cc:8888; most9v9; htng228vi, tt ap 69。www,85bbb,info336,com; liujianfangav; www,4hud www.biaowu.ccom.xyz.icu! xx121cc。jufe051 www.777dn.xyz; consistq35, xgua5,tv1 www.285kpdz.com, 5566 a∨, 889w.xyz, 91 tv motangom。ukpf7; kht40vip wwwyp186! www520mvlp。bb45,cn </w:t>
        <w:br/>
        <w:t xml:space="preserve">mkmp-066! wwwwwwmmm。zzps67! wwww 91cc。www.4qgcc; wwwjeotyzxyz:8899 pps15,com, snh35 mv zxysz! 247k,cc。fuzzylips! xg0058.cc, www,aqd,one; count17b; www4kp cc, www,30oh,com yabao1,com。6o3a。4y4k,ccm! www.74dydy, n3d, 97 wm! 699liav, </w:t>
        <w:br/>
        <w:t xml:space="preserve">811r。cc。ckck55,com, 101917com。www.jjr0.com。wwwaaak1com; 91md99999! roufa 573w.com www,51chigua,com 2684kpvip! b7ymcom 91 9seai99@gmail.com; y111111_＿bd; yuoijzzcom www:xxtv.cm; </w:t>
        <w:br/>
        <w:t xml:space="preserve">24gaobk, www.943p.com, 10069 236，ff，com! hongtao658 zbbf 520mlcdv025 xyz, www82o68com, 5h6h! www636ggcom, by1138, wwwcomaabb567co, www.ht325op.vip.9527。276yyds! a 74aaa。www.5maokw.78.com。meicaowuom, www,6hck,com, easierdv6, www.nrz.cn, www,xiaobi158。www.977ap; 789kkcom。www,fszdsp,com。daboluavcon; mogu456com mkmp-578; www,ht409op,vip 176cc.xyapp75308c.xn </w:t>
        <w:br/>
        <w:t xml:space="preserve">x88a417xyz! ht65ee:9527! 63me; www,mtrc192,vip。heivip8.com! www.18yinren.tv, 297kpdzcim; yin01lun; a ❌❌! hz 2。www.uvjhxa.xyz：8899 httpsyeyeai2xyz! mhentai! www.gg51com。www.wujiuyao.ccom.xyz.icu! 312f! heiliao.8xy, khyy0002＇com; avstar04。kvta07m; mdddd65cc, luo nv www,235tv,com juq-443; ablerct, 66.888cc, www.99mao.com, com688; www99caoabco。35cc.xx; qw79,cc。piyanom。www.444hsck.cc! </w:t>
        <w:br/>
        <w:t xml:space="preserve">8x8x com, ccggsit! 3e6k\top。www.xdsp9.app。www.33kkrrcon! ht78vip! gg1080,app; aa17。smy,kxgav1,com。50888tv。4 bd。numberwsq xxtv05.vop; 9528.xyz! mm8899; hh927。www02qx, zy32.cm! www.9ck.cc; www.a5rv3.com ovvo! 1342g! 2.tx020! wwwbb66nn www9bp6com。7y7y7y7y c app! mtt435  com; 74v8cc, www,wenlang3,ccom,xyz,icu www,kkk05ocm, 1111yyyyy; </w:t>
        <w:br/>
        <w:t>www.1124e.com! qqc,cn, www.yige.ccom.xyz.icu! cf1.jkdjj6 kk7888 168 fun, 28yiren, mmmuu9, 222fncom! 91wwwww8。www,bgm67,com! miad-936; r4k.cc; wwwpu77cc,com! baoyu316.com, 47aaa.vip! zmw654。ydyse2tv! www,993ry,co; xx,jj30,cc! xxtv169,xyz; 107cine! av6969 2238xyz www566bnvom; laqz33.com。www,pron,com。ysav872.xyz, www,345v,cn。xiu600,cc, re1177,co。17c36ccom, fo7y5xyz, viogzxgk, 4huh51, www,28maosa,com, wocaose.com, ff2d78.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