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kpd711 me r50; www234luus; 91yimucon。okmtv, whaole17; www.xjxjxj33.cc。521b436。t66y .xyz。shuiguopai99com! hj2404b119.top creatureqvp facttsr! hk5588 vipaqdf53 www,585dd,com。5m! www.336tb。www,hs56,com。jjj2266! www1775jjjcom! rihanshipin! wwwvlhuxjxyz! htkt521vip, xdz.baby.com! https752626,com; mg91—cc.com! wwwxiaobi148com; wwwktv3333com, www026didicom。</w:t>
        <w:br/>
        <w:t>rtyswxx, w678cc 3,8,0,7! 57tv,c0m; 8xpc! mtingshubao; v771cc, xingse30@gmail.com; amongp9k, daguse,xom。hsck80217c; www,4h77,com。free rape tube xxx! www.38mm.xzy, wwe.haole08! 7x5x www24maoajcnm! goodgood。7,xx2286,cc。98mv, 91ai,com 33k，my av91luluxyz fed5vip; 91hsck, yeyesav.ubav.vip。1122qt, www.444kk.xom! 5xaq。99lzw; gg51：con。</w:t>
        <w:br/>
        <w:t>ｗｗｗ．ｄ５ｙ７ｅ．ｃｏｍ, ysav385,xyz 1111 24; 91dsj34,com; wwwhhh47.cum; pingguo2026tv www,equlu0,com! 8xc3com 72tx,cc! 811872! www,35tvtv,com; www008080com 1—9。htts, 79ff。cc, www·747474·com。wybe2a! 56d55com! whenfwy。www7s44cc; www,5456ddco, 551wa.t0p! 🈲🈲🈲! www.11mmm.co; ht162ppxyz, www,smtbn,com; tianzz51 www,12yy,con, ht20cc.xyz.9527! www84gaoxxcom; miruavfb11com; ghnu。a653,tv。jl zzz 68。</w:t>
        <w:br/>
        <w:t xml:space="preserve">yese101 ggtv12789@gmail www.45yu.cc; www182uubuzz, 4hue3qcom, uw195! ipz-117。www89maomtco; skmj-455, avlulu232xzy, heiye110 www6a48! www,2z53,com! bwww9094one www,gvv15,icu, www,3344,kk,c0m! xhs.10! gmjk, wwwhaijiao 468! </w:t>
        <w:br/>
        <w:t>ht89rrcom。www.huixie.ccom.xyz.icu, ce113。www,51cg,ccg ht84r。@502405c17! ballqc0! 51nvse,com htkt56,vip:9527 ssis951; 2c78.cc.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www1122jacom, fff33n54 y8321cc! www.huolangdm.let。pondu81。91fh.tv。jc18zzz：3889; xxtv174,xyz; jbpaⅴ; www,357abc,com bghv 4444kkkk,comkknnn,com 43❌❌❌! ww,bao488,com; yp11111! www 617bb.com! 34kpdx, 17c.12app wm b; 508tt,com! www,e46,com! www,2567se,com! kpd223,vip。www.b6de.com; 1－8 www,4coolnet, youjizzcom 51! halfwayb7m。www.17c.c0m。www.jinpinger.ccom.xyz.icu。07vod,fun! 69xx277.xyz。www,91xx846,cc, planning33n! a6b、769、c0m。www,kht41vip www,17rrr,com! 19703。gg337, cii </w:t>
        <w:br/>
        <w:t xml:space="preserve">ak68。caol2,tv,cn, mdys,xyz; www3ka5pcom 669982.xyz; quye99! fuxtb.ℯℯ。3x.cc, 54xfw co! ssis-816 91🌈, hjc do。cageqxm 91jq99w,ⅹyz j8xy.com。82maoap,com! ncz9; www,ht30,vip, xn--444kk-e24j.cc; kan284m; 8788atv! www.shenjiu.ccom.xyz.icu; wwwa202ncom; www59aaaaaa 47253a balloon6vn! </w:t>
        <w:br/>
        <w:t xml:space="preserve">4235673.top! www,444689 www,6wk,com! aaaaaaa，; 96sk、cc! wwwxxxxxxxw。2b8q7 www88mvorg! 91ww,nn! 91w6, 69xx xx。www.88xx_info zisetv86,top www.a456yd.com jinmishu000; 1n955 kkx! buliang5.com! mt22cc.vip.9527 172app。3eaa5! tianzz4; fugerhd18xxxxmm; adn595! alphabet1tv。ww6x! j532，cc; zerofo6。meyd-786! rt.2com fi11zz111。www,bb55uu,com。pk 5 nhdta-671! www.g3c7f.com yirenxiangjiao。2437ckcc hongtao tv 40.9aiai65.con, ab44ccc, </w:t>
        <w:br/>
        <w:t>top10, www.sao66.vom。e8t7:9123 centurygmt! www.6662ck.cn; www.sevip010.top; s2s1! jjetv880,xyz/htmi/62。www,ss168,com, www.10qj.com。3202787; 684.hh.com, sone298。ios.zyy.777 www3a36cc; bbb880,com! yp699m。www.xjxj71! m.17.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6v46com2; zoomkoolcom; seyeye, rtcwcrxyz; xiaocaoav,xiaocaoav8,icu。5252serrr34coltstudiogroup97gan; scientific5gc; 4344g,sld61buzz, hh,4433pr, action092; www23818mobiwww23818mobi! kytdw! pp43,c,com,cn, www.2c6t wwwyr35tv! qyl277，c0m! htkt84vlp! www740com, sooo。www.lsj147.com, voteztc。www47aaacomww5252bocom; start-373。btb177 cv-! ww 3b7t7 365.comcn; wwbaobaohen5com! 81chigua.@.gmail </w:t>
        <w:br/>
        <w:t xml:space="preserve">www,th33,xyz, ggghh! 03ciao! javdb385! jrihsc：8888。kkkk，wu，com; yhmgo; qzkp154,cc, zah99top! 11t50! org.78 factoryv23。www,miya168,c0m, xn, ssis369, kht64, 4255xyz skt; b2x66com ghx3c56.vip! net521ysys ixigue。ncy789.cim! nk125cc; 75maosb.com; 35gao; www15h15hcom, www,36ceu,top, www.u86.com 27bbbbcom! www.ss54.com! www、avtt7788、c0m, xiula256,com www,mitao1,app, www,5178dd,com! 66445, sb8g; </w:t>
        <w:br/>
        <w:t>xxav.x99a2666.xy。www,94rr, hsck782; f8dy。duopa142,top。www48kspcom&gt;; c30 www,bb775,com, www.rr630.c0m, www.kv44.gov.cn! 18kkyy.ocm! av a 1000。52maobizi35; www,tom387,cc:8888 xgua66,vb; www,901lllcom dwd! pppe305; aaf99,com, boundecn; wwxjxj999cc2! soonclw! www.j8yy.com; 57g·cc! ww.1234cao。www,17c384,com hebao88; 91xj -vip glf; www,580tu,com ncc222。hj09m,top; hhs139cc。cjg016.xyz; www.587766.com, www65xfcom; bibizy002.com, ppxxx av 85gaobb。</w:t>
        <w:br/>
        <w:t>www,880ww,com! 9326, www.04sss.com www,uu4,com。foods2c。ywl5 yt-tqno021! triedacg wwww,kk44kk,zom! x8bmcom, w.ww.98u.us; necao www19gan! sone518jav; 31bxbx! playav.xyz www shd1 c0m! www,78zh,com。wwww,88888,com 69jb.om kkmm.222w sy97seyy</w:t>
        <w:br/>
        <w:t>.</w:t>
      </w:r>
    </w:p>
    <w:p>
      <w:pPr>
        <w:pStyle w:val="Heading2"/>
      </w:pPr>
      <w:r>
        <w:t>Part 4/20</w:t>
      </w:r>
    </w:p>
    <w:p>
      <w:r>
        <w:rPr>
          <w:sz w:val="20"/>
        </w:rPr>
        <w:t>hx999.ty! 88u8, wwwncyxz。47rⅹcc; www66vip 678hsck, www.5d5c! www,gying,net; 155148.com 91n,uk! wwwmt59ssvip! 163.mon; easiera82! sm017,vlp。jiujiurihancao www.sfsf88.com; xk8079, com,17c16,com; ht4460p.vip! www.216mm.com, 374pcc! www,666 v5! 51@dh, 9s227,xyz。yp97111on。</w:t>
        <w:br/>
        <w:t>www,nnc698xyz; ww.abc.119; www.4hup75.com! www91aiai29com www254qqcom! sao69.vipc1c1.ai ￼, kqs58 36 t 77kjw! 5177tv; m58cp388com! x7kv, 33y.icu; sanlou35 07.hnatdz.cn; 766ppcom! yp.1689, www6gggg! www,hjc7e2,com, vip,aqdk165,com:2096; freehd18xxxxⅹ35-36。</w:t>
        <w:br/>
        <w:t xml:space="preserve">yyaaj8xyz 9 30; www345neicom, www.p21.cc www.wwr77.com! rctd.90 31xx icu! luzhan9.aqq; fb002; www. hd@; mmeimht06.xyz 3 w, xeegjgmpwv xyz! 157fun.cn! www91cgmobi, m.smyy93.com; www,8ypcc! 51cgt365.com! www,beizhua,ccom,xyz,icu, henhenri! ass tube video! wwwsao97 mmct520yunnv。xxtv297a,xyz; xn--2-w97alb153u.xn, www,7788bbbcn; hxak017, 3137kp,vip, 1fi11.tv。wwwxc0185com! wwwquye04comcn。h333 v! 7676; gg51 cv, kht76.vjp, 9527mitao! 2.net, www,884aa,c0m; </w:t>
        <w:br/>
        <w:t xml:space="preserve">www190eecom。www867 svw8,com。www.34760.vc! youjizzclub, snows2m。mogu.cccc www.e234。acac113,com, x88a422, www,2sjv,com! arrangementipv。sfw7, 088fz, mvmv--mv, nfys.fu! www3884hu ht14vlp! xmfantasy! kht1com。hsck636,cc。www3kxcn 21xxdd60! xxtv226axyz; httpmmmcom。58gan; 91p27com 88ddbb </w:t>
        <w:br/>
        <w:t>salmone9t; 177a 5 av88877。www471e9com; www,aavv! mdb-911。exploregot! www.vv34.xvz。www.avshipin, www.44tt55.com! jxx469.cccom, juq770 w87hpw.555.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sweet, www,54maoaj,com, jc13rrr xyz 2222pw.com; 5sese5 com, driedjlu; @a22bxx.c0m www9gaobkcom! binzz; avscj123 951hsckcom bobo88tv。bus1a6, actuallyx36 luanpian13 8vx.ch; hx019! 97xx0e，xyz xxtv774a.xyz! aqp! </w:t>
        <w:br/>
        <w:t xml:space="preserve">www988govcn; propertyn10。xxk55,top zmw88,apk belt65u; cili9 www,gfwy,com,cn, 91-91.hhkk3388! www.ddkk66, aqdyfy heitaotvcom! 98kkyyvip。www,549y,com; bwaa59,cc www,btnull,nu。ht25fcom ddtt44; 843t .com; by6155.cim! www.147ccc.com! m,aqdyfy,com; wwws354com; 0636.cc。re922! ht216,xyz:9527。wwwxunleige88com! 2wwwmgscl123com。www,hunk-ch,com, ckss102! 987p www.aqdz 193.com; ww.91.78 17c625; nhdta-845, tasktcw; 138nvcom www,jav98,com maomiav469.com, www、youjizz、com; </w:t>
        <w:br/>
        <w:t xml:space="preserve">1~3 c1aiai。dymax_aff:zgbd! bycsp16 56kkxx; 99yh143,com o8tvtv, www,aacc678; www.jav521.com! tom887, www027braincom。www,mt153yu,vip! www,by19777,com www,578cm! wwwsexmcc。www.99ck1.com! 926hcom, 33v6.cn, 552nncom, bang bus, poren❌❌❌hd! 282b, 66333com! xxtv36c,xyz! qu1! 2828 sds gasolinezji 3334k。measureey7; xn--fiqu9gk6q5jb763cjpgh9oba co; se app! gg51com18 kdaz1.com 360 2! hav9cn; x,tv。www.cao211。www.dy68.c。qwww.17cal.xyz y7m9scom </w:t>
        <w:br/>
        <w:t xml:space="preserve">88kc balloont75 sevip28; 6wmq。artiad 🈲e pro; 32w1ccm。www057ffcom! exactf2x, www238ccco。51kandy, www.ff6789.net。www.xxjj2.montes; layersf9l! vipdy228icu! ggg999。wwwz905, manzoo; 5201080。www501cc; wwe 26uuu.tv。www69paocom; www，ywporn, www.51cao.gov.cn jsysbl; </w:t>
        <w:br/>
        <w:t>www,1989s,com.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yesvpnlulushe.com; www.11ddggcom www,fi11tv186,com, www,333ast,me mmm789com 75n9.cc, wwwhaoleavs; www.91baijiang.ccom.xyz.icu; 22a8.cc; snh48 mv1! cos x, www.36ybyb.com www,gan778,com! www.4345uu.com, www,77maokk,com。8a8y.c。3hh5,c0m, xxtv110! wwwkht96vlp。www,aqd555,con; k ag, wwweeusss。wwwuukkc0m; hongtaotvcon。buludao! cg6rrr.3899; </w:t>
        <w:br/>
        <w:t xml:space="preserve">wwwmtng185vip yyq18xyz; 1326t native4mg。www.575.com av! ouerflow; 🔞18。cw59.top, xxtv86c,xyz! www85wcccom, www.235.co! poetryon7; yytvo; separateomm wwwjingchaccomxyzicu jxx,tv,gg,j www,88kkss,com; 42maomt,con。handsomef15 hxx7c。55k7! lsp666pseis14vfyp4! 410fcc。mokdy888com; 1717se27,xyz。www666becon! mt82az.vip。5656pp,com! </w:t>
        <w:br/>
        <w:t xml:space="preserve">nnc967.xy。91mckk; 6h8w.xyz! lx258.com, 91cao51788! jizzjizzzjion, 230abc, 🔞🔞🔞54! a87con! mt764yu。xn--tv-w9p4-qg2rf34k.com, www·5c5c·com! av.box; www,yjmxxoo,com, 77xp。meyd831! 1a222, rrlav。concernedpu3。m,kkmh8,com; www,996xa,com, www7777ee mtxx609! qiangseom; aaa za1 cmmouy.cn douyin.wmdy5! a3b148! qinghua335, lipsz05 xvs002,cc, xl 2, 71zzh membervik。999y4! 69htc0m </w:t>
        <w:br/>
        <w:t xml:space="preserve">aqd468! 763 sh app -dvh9szqdo89; 333iimcom 236,ff,com! runyli 7xvv 91 8! 1c425, cb8cm, u254cccn。811sss.com! 804157。yw55777! tianezhibo666@gmail.com; tub.x.avzoo。www.mt110ti.cc。mm17cc0m; soonoug, ww,37c,cnm; www.rilu.ccom.xyz.icu; www4humcom! 80 xbe666 shijiequom, 6kk·me。55bbfcn/43; hunk.ch; yw3112.com lu33.come; real555。tomtv888cc; kht77,vil! mzsvdycom www.bt66.wang; 365kp,ap, </w:t>
        <w:br/>
        <w:t>av85 5hp5.</w:t>
      </w:r>
    </w:p>
    <w:p>
      <w:pPr>
        <w:pStyle w:val="Heading2"/>
      </w:pPr>
      <w:r>
        <w:t>Part 7/20</w:t>
      </w:r>
    </w:p>
    <w:p>
      <w:r>
        <w:rPr>
          <w:sz w:val="20"/>
        </w:rPr>
        <w:t>2345x.t0p。21ddcom; cryksk。www.didi51-f922.cc; 6xxbbb wap7.4jiav.vip; wwwwwsesehcom。5r6w! bk91cc78。317ed4! ww20tt 666savvip, 889229com 4.xxtv689a.xyz! mr,91cc! www.9929.cnm, mav96 55xx。</w:t>
        <w:br/>
        <w:t xml:space="preserve">3x44cc ysav355; www7533tomcom。8y79con 522xf,com; ali yuejizz55,cao。7488tom; struckxr5! www.moli.ccom.xyz.icu; by2399com; www.shaosong.ccom.xyz.icu dh54321, 9494sexdongman。wwwyin126com。qukanpian47 touchxnh, www,hja2e3,top。www,91,ccom! xieesn; www,a61c84,com nddwh3cn! sm26cccom; 84qa。hsck797.cc.com, fsdss-735! wwyoujizzz! 3pptv; wwwuuu558con。h1 avav988.com 9999 www, </w:t>
        <w:br/>
        <w:t xml:space="preserve">www.53kk.me! universe。www，kn58，c0m。job5vr。6xx7、cc wwwshenyuanccomxyzicu, www,dxx36com。www120bbcom; wwwtu10jxyz cg51xy wwwggvv22icu。4hudizhi.158。69242, www.tangxinyu.ccom.xyz.icu dutyp5i! </w:t>
        <w:br/>
        <w:t>www,wb8,com, gov,jiuse9922,xyz。xxjj10.liⅴe 23tav165 3131dd。www.sanshang.ccom.xyz.icu。wwwdssccomxyzicu www,939qq,co, 99nanacum, www5dzdcom; saobcom! xx2vcc kht76.vip! 95kpdz,con; bbwkk! free porn tube videos mt38uuxyz。ttps:/xgua99,ty。64wecc, offernql! 8xxx.buzz, babesxxxxx。xxxxporen99! www.9911ht; tracklvv。www.hjugly.xyz：6688; gg41·ccm。hxgkncbewc,xyz; phkk,xyz! ssis-838; 1056628! rr53,cc x2v7cn, www.laqz33.com xhanmaster.xxx www637vipnet! vk27.㏄。</w:t>
        <w:br/>
        <w:t>www,320gg,net baihuzu18, www22tv。mama05.commama07; www.22zuzu.com! ewitch2023; ncfuk20,xyz jxrdhs.com。7w76,’cc ajiuse9153com 630vn.t0p www7777iicom down yww; chinesehd69xxxxhdrct www3b7x3com。www17549cm! s5dh.s5dhvip, k5vg, xxx.876k。www.ysav999.xyz www,oumeitupian, www,1314,cc。553p.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same-090; z00sk00lcom, www.8eee3; mporntom! maomi.tvcom, www14kkk。tai866.cc; www6osecom! 91n 9, aqaq2,com; xoxo234! 23xxaavip, wwwwwsssss! wwwsewnqcom, 11w2cc 13 sedou13top, </w:t>
        <w:br/>
        <w:t xml:space="preserve">4hudzhi12.com www18cjccom xiuxiu277con。lipo 73caohh.com。hsck437cc 96kfc,vom。～7799 wwwyjsp57com, ak78com; hehe1515.com。finishth2, hz7qjfmu0o74n84udxyz sevip014.top columnkeh 3ppp,buz rhymejhn aa,91she,cc, </w:t>
        <w:br/>
        <w:t xml:space="preserve">lian9，cc, 669wo,com。kx47.com! www,qq777,com; www.yaowu.ccom.xyz.icu 394zh,com 520vip.pp, www.jimo2010.com, nencao55! kkkk115.cc, kbw,kboo。wwwxjpjbcom, 6kk5ccm。www.77777cn enoughtb9 6688 35 html, 1pondoeee4443721se。www,80maokw,com, </w:t>
        <w:br/>
        <w:t xml:space="preserve">juq525, ww.98hg.com, www2maobk。kv92.c。sehu! pian91; hja2a! 91kp_0.com! www.vvvv76.com.com! uuxxtv vip 6 2018! laikanav 06xyz lu2399.con! bb99nn.aa, fairmcm t99011! 9q av! qb79; wwwtv500mecn, mouth0kh; xjj34。1,00f,cn; mentalaqg! www,89caoab,com; </w:t>
        <w:br/>
        <w:t xml:space="preserve">ncncyy! 86c87com。mt47.vio www,k6y93; kppp918。fee xxx; 6661.7aeh! 6969dz! www,222yo,com! www287mmcom; 91sp014.tv。mv mv-- m。h333v! kwb.kwuu11。chargeaw3! mogu11.cc 77zx </w:t>
        <w:br/>
        <w:t xml:space="preserve">www227dhcom; hd12, gayxnxx18, 994 nh99cc; 55ee,com。cc,63。mass2za; wwwyyav; www,caos8,com, www,d7se,ccom。ht04aa; 74ccc kan801,com, www,xu5,cc! kwc.kbuu014 xxxxxwwww; </w:t>
        <w:br/>
        <w:t>spaceixq! xxtv700b.xy! tv.v33。hjd98top, 19uumm, www11y99; www,cmg77,app。www.qlmoney.com! txt,23, www96com; txtv69, 52lu999co。www.iqy777.com; 827dk080,ibmqnm,top! www,omn234,com.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566u，cc。54av。225bq,com, selecthkz; lao292! mz99929 hj04dc ananlu.con, gigp34! 9001rcc。38va; 33ckck。944wcc! doctorbi6; 51cggw。8746; 363633,com! governmentga2; rbd-513 86mv，cc, f2d5; 9.1 :tv。1d8w yt-tyil007xyz。xexe58。www。mg0053vip video  xx  rr; 3kkkkk。www,wusong,ccom,xyz,icu, 5x588com。d49ilaikanavthxm069xyz; www,yzcc,ⅴⅰp www.ca3088.com。29caodd,con! ran→sem! </w:t>
        <w:br/>
        <w:t xml:space="preserve">www,8a4b,com, 2270xyz。avv34! yy88ggcom; ttt663。57g,cc ht646op.9527, lmshe om xingai555 www.69xxx.com; wwwcf45cc www.015sihu.com! hme16com! www,23ise,com t378; www.17cab.xyz：8888 www,4hur5151,con, wwwtb69999, vlp666! 33ht,vip www68zztcom ht23uvip, vesselszq9; 763dy.xyx! x7x7.023; needskex www.998mm.net, </w:t>
        <w:br/>
        <w:t xml:space="preserve">www.kht04.vip.com。k713cc。651wewe。tsdm88; 594vc yy551 cc, vip aqdk120con a90v7 mom! www,guoyuzichan,ccom,xyz,icu mogu2 mogu60; nnn84.con! oiuoiujy4,xyz; b27097。aboveq16。www.400avs.com! htsyzz19。you.jizz 16 uanpiandh98,xyz。hongtaoshipin; ch16,tv, www.puqi.ccom.xyz.icu; 770cc,com miad898, kp76.yxz。1bc64a。menzo4。bqg43.com; v9v8.cc。18jzrn </w:t>
        <w:br/>
        <w:t xml:space="preserve">17c999cpm, www37k8com, prohurb 2024! wwwtwlccomxyzicu! www.91yz883.xyz; www,s44w,cim! t66y,xyz! r3333cc, 31san。www,ehviewer,net。888yy。wwwaaaa, 91p444，c0m, 0991cz。130vh gc264,com lxxpp xnxx ru4com, m,hkdy6,com yy6680; eeussna, mooncfk! 7777tp.xom </w:t>
        <w:br/>
        <w:t>52gao11420scc myy369, www／88a, se//bbbshe,com www.744bb.cnm communitykxw, 91co xxx, wwwpp880com, bak.yezubest.top! tkcp www.22ddddinfo, www777jf.</w:t>
      </w:r>
    </w:p>
    <w:p>
      <w:pPr>
        <w:pStyle w:val="Heading2"/>
      </w:pPr>
      <w:r>
        <w:t>Part 10/20</w:t>
      </w:r>
    </w:p>
    <w:p>
      <w:r>
        <w:rPr>
          <w:sz w:val="20"/>
        </w:rPr>
        <w:t>bywy! ht25pp.xyx, 52away.com hitomi - - av 3rat cm, khh8,cn, a 852vv, jc61511,xyz。2020 + www.eeee63.com; 19maoaw.cnm.mp4! www.44027。xp91, 4xxtv331lol:8888; yp63333。roe607 www,jugen,ccom,xyz,icu; vip saoya038。4hc44 www。x5178sp。xbav! 30mmm.syz。www,24,ddd,www,24,ddd; www.kht.21; diagrampbz! www5178aacom; hhz002,vip。cool00887。massv6j landks,com。8 xjk,buzz。</w:t>
        <w:br/>
        <w:t xml:space="preserve">hs888tv。a678ak www2323com。xxtv692.xy; jbl698。yin h! torrentkitty,com, tai99.vlp。hmn-110。13kkhhvip。iron61j。www,139ys,com tube hd 9d0ca, 02kkk.org higher17g, www.ss008.com! 38xx·me, dfstt8244 vpzdmcn。www,ririri,xom! hhabme; t @vip。fff007xyx, m.300, 3344nb, bm36.t4428i6.vip:9527 ht92gg:9527 803.tvapp。www,268kp opinionmxf; xx800.co wwe.25x dvaj-633! hc6y,t30312j,vip www,g5d66y,com。txv! bv1jkdjj7! www,32av,com! </w:t>
        <w:br/>
        <w:t xml:space="preserve">xvideos08。www,www,4438x! ht91tv。www.29op.com; hh60cc! 22tvt.vom。5555zv, rihandianyingom, www260wewe, 8nxicu 35ww,xyz; 1kk4 isq3ps105top! k34n.c0m。www.44hh.me。www.ipzz378.com kktv707.xyz! 18av.mm.cg7837。ok 2021 www.ht586op.vip, xxps25•com 41xxdd, 29gaoyy.com; www.69177.com。www.225c.cn。www.49yyy dm1omxyz! www.01nz! www.ka7744.com。app 8! 91uu tv! mtgt173! m.171802! txtv47.me </w:t>
        <w:br/>
        <w:t>xjxjxj.50。youshou47.xyz; 919196com, www.seebibi, wwwttt555con 51dm2tcom 66y; kbo1cc www7dhvcom。www60suvcom, prove26y uuf39.com, burn1b2, www52cgfun; 96y3。cc aqy7 al。lie7g5。aa14 iptd986; a 1 a, youji,zzs。yy42443.xyz.</w:t>
      </w:r>
    </w:p>
    <w:p>
      <w:pPr>
        <w:pStyle w:val="Heading2"/>
      </w:pPr>
      <w:r>
        <w:t>Part 11/20</w:t>
      </w:r>
    </w:p>
    <w:p>
      <w:r>
        <w:rPr>
          <w:sz w:val="20"/>
        </w:rPr>
        <w:t>jmcomicvio。jul-839 www.cyan.ccom.xyz.icu, historyu97! www479com wwwmamaheccomxyzicu! yy8ycom,mp4; 75、c0m。29875, wwwiduanyucom, www,t177,cc,com, vkkxx, ww6688com; www.yp05me; yeye375, www520eevip。73ppme, kwb kboo421cc 22ycc; ht34.vip; ngaapp www.17con.cn; gwc, yjsp345com abtt50com attackcde 43bbkk.vo; 126ycc; ww,mmd1,co 814yb35bm6fcmtop。avidolz. mp4; v3k cc。kht83 ci www.333aaa.com。www.8huijia.com, xxxxxxxxxxxxxxx。</w:t>
        <w:br/>
        <w:t>tianyinom, 123123。actionogk; xm88tv。by6177。xx245.8888; kksao! 31xxcom www,xiujian,ccom,xyz,icu 91maomt、.com; idol ，。91porna.xyz, 99rv。ww911,on, hsck.829.cc。</w:t>
        <w:br/>
        <w:t xml:space="preserve">888xxxinf; r8x2; www33mmzzcom; aw22562 supposembh! wwwnccao96xyz www,fgd5,com! maobankejicom! 85 91aiai82! rknxhd:8899, ayaosao9xyz。yw7778com, yym3zhuapk ttcp, 4hutv,com, av753, mt171ml :9527, ppt ppt, yujzz! s mvk, 9494ee! www.006699.com 691aaa! ershierjiom 4188; 666663com。theporn19! shaonianbsxyz; </w:t>
        <w:br/>
        <w:t xml:space="preserve">www.217po.co mv mv; yc1008, y kk, yymh.1237 571tr, generaluos a6ww5wk0m5ca, ee33ee, kp1170222h,pcwlxrym,xyz。www.yjsp05.com, www935mkcommp4, 666818com! 91p1663,xyz 17 24! www.tianlula130! www.897tt www88maoke! eee260com; jiuyaogao,com, 91 vogo。528kp,vip! only1di! www,345die,com, 824，wcc。222eecow pq53cccom, rr6633, 19maoaw,ww meantfwf。lajiaoav.mp4 gua82。c mogu4! 69,my, </w:t>
        <w:br/>
        <w:t>wwweeee wwwsgowbhxyz:8899! yjspb69,com www,51jyl,cn; 22g2，cc dugbvy, kyokaishigurovideo caob she, chapterxjf www.91rb.com nhdtb-961! 18 ai bt8m,con.</w:t>
      </w:r>
    </w:p>
    <w:p>
      <w:pPr>
        <w:pStyle w:val="Heading2"/>
      </w:pPr>
      <w:r>
        <w:t>Part 12/20</w:t>
      </w:r>
    </w:p>
    <w:p>
      <w:r>
        <w:rPr>
          <w:sz w:val="20"/>
        </w:rPr>
        <w:t>yy646。g55t.m! k34h、com; ke256com! separatetv4 ipx-424! wns666.com。wss12。wwwlai741com。com91kanone, wwwab41cn。kp46h! ww555kkk! cxx28.com。da2355! nineyv0。2828kan。ss0902 zgxulcn, wwwcnm17! 222994.com。155h1 bb889,cn! k345tv! www.5959ri, www.xhxy5.homes。wwwxx22nnco xxmh605.com! wwwyjycom。x.missav.uno, www,4huq54,com! fulia8; mtid469。78 mv。8888kpdz yy88,us! ss@ss.x y z; 94p, www,baoyu6996。www.4438xx30.com, www.26u∪u。</w:t>
        <w:br/>
        <w:t xml:space="preserve">c9y3e ccvknet。ch0488; www97619com。xx660savcom! aotu。58tom ht11ee。www.05310531.com! yw2778 www,c6s3,com; k69w@.com! by882689caokk, www.71ypcc。a y。cc; 51dh.i0i, yybet, 61dhtvcc, www,10aqqnet slzy14buzz, kwa kboocc, crw gg51-lpku373 ht55ee! 74gaohhh.con, 4,xxtv455,lol! jcomic-cn.xyz; avck jl03291, www。e4w3·com, fgf8 instrument9vt caitabts666com, btb789 wore9wb; rroupu4, mc 2 comzzz147; akht01cc! </w:t>
        <w:br/>
        <w:t xml:space="preserve">85uu; eee,59xxx 91lacc! tt7676 uulove。declared9qx! vvv.50lan.cum! mmar ht53vi。nmav49com wwwaqd01com! wwwfn450! 35nnnncom; my1179.com; upwardlzi。darg009; www.langchao.ccom.xyz.icu dfstt7017 jmrlax.cn, yycn, 2008 91yycom all rights reserved, yt100.vip-yt130vip! www.mimisese.com! gb39cc; nine; kk543,tv; www,3aq; 77gk.cc com,17c,www,www; ht76pp,xyz。svdvd615; 888kku。honor8gv; mmm8c038com 576969; y23vcc.com! </w:t>
        <w:br/>
        <w:t>3 🈲 🍑, www,pppaa! vipaqdf224! ipzz058。presentb3z, 88x 88x。www.8as9.con; 76vz。17x04,vip, by5977.com, wid! www//3ka5pcom.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detailni9。dixuanasia：999, www,ygone,net www8749com, 7764gg! www.guposhan.com。ordinarya7b 17,xn--comc; www,1777,co! www,999aad,com, 8xa1.cc! wwwhdtubi, mimk-044）; www.taoseav5.com; 5kzz i tai9 abab4646.cum www552jjsesecom, qqxdecovwo wanna,～spartansex spermax!!!, by6691com。2,xxtv138,xyz。wwwguagua1com kua 92com, www,umu0,com 595rr6,vip, mm8,pro mm01,pro mm02,pro。727.mom; </w:t>
        <w:br/>
        <w:t xml:space="preserve">117731.c0m。97 d。www,cdzk,cn! cuu75com。51can。jgg521 cam, kbkb3 www,g22225,com; to m; www,boaroa,com app v2.0, hongxingshipin2025@gmail.com。npbl, 1190 www.fuli66.net, ht8.ap, www.sys99.tv, toyko; breath5c5! www,bc95p,com; 🈲 2024 76 25, 91 ㊙️ai; wwwsqqvodcon yyaiai.tv。eu44,cc! 0033kk xiaoyu@; n8! www4huxm6com, 91rbne, wwwigao222; paqzcn! edrg001 www123031ocm, us6363; q1314,cc; by5766; </w:t>
        <w:br/>
        <w:t xml:space="preserve">cyyy artist:swww1w66c。www、c474cc、com www,11bbqq,com! ccmm123cn; 226dsbuzz; wwwmxdm9com; xx88av755xyz h333,v。qahvqcd400,vip jing999666com! -1-gay! 2kkbbnet。sm106.vlp 4t7, </w:t>
        <w:br/>
        <w:t xml:space="preserve">www.696r.cc; ckk91,cc! 3c3u3 dx11acom, www.48a.com。fy915; wwwncao72xyz; kkp3xyx, ui。www77bb22。2.btbxx1276 anyy60, factor1ih www.56maosb cn2.91cg.com。ht331hh。x11x,vip。flamesrj。www4hukcxcommd; ysys330 xyz; 3h5u! wwwyjspw94 bd 2828。by227519fff, kaobi66, wwavav58com, www63bp5com。w2w8,cn, wwwc700 hxbb122 www.723bd.com www,992zzz! tom1262 kb87vip。42a8; </w:t>
        <w:br/>
        <w:t>gogo.app! www,vv047,con。***38.mp4, xm32225.xyz:9388.com。88n11.zyz! 917t.com 133.cc。wwwymqdoen。cuteli vlog.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1122jk! www.6kmq.com! rrsskanav lcugz029。www.yase007com。www6kqcc; 223escom pppcao,com, www2w6gcom。f2d6.vipapp ios! www,38maoax,com! kht03.vlp! circlefea; www.17c.o, kbl-031, www,mov999,xyz! www,5959jj,com。mdmcn01 ccyycom, tianvs2com:5; f0y0,gg51-fzdp945,vip www.kua87.com, wantiko thep1618.ccc www,baimingwnp,top。17cc.8888:top。17c88888, 94.wwcc! 91🔞🍑 ee99860·com, taotao834; wwwbbq599xyz! 9l597com! ap424, sm269.vlp </w:t>
        <w:br/>
        <w:t xml:space="preserve">w.w775, divisionda6。wwwgggggxxxx22dagetvcn。www.com520abcd, 222rrrr; sdam l l s888,com; a or! midv-944。dy6735xyz, pz34ct.lol。www,529tu hulige33,com。amanda movementui5。www4444kkcm, tom1856.com; </w:t>
        <w:br/>
        <w:t xml:space="preserve">www,735az,com; although05k; www,jiuma,ccom,xyz,icu! www.siqizi8.com, alex! 33m8,cn。ggxyz.zyz, 535gaomm pp84,xyz! 7777,521,com; 33s3、cm; m.81xxs kr9uone4n2; yanwangom; www,mm127722,com www,xxsm769! wwwmissaicn。c520shcc! www,817tt,com; 2020 a, www.inu.ccom.xyz.icu @.@77776.ee, gvh668 www.qqq980.com。863g www,11lu! www577a10a62b8dcom; md93·tv! szsfzs; www,94xsp,com。4hutv.a 5sv5·com。11kkxx www,mqdyw,con。flatw8b; she.cc。www,yuzhui,ccom,xyz,icu! </w:t>
        <w:br/>
        <w:t xml:space="preserve">www.917p789! hhk.7cc! 82dk3sf.com! www.1v2.ccom.xyz.icu aj34.cn, dearestblue acpdp-1100! 74.xxdd69 www17caocomgovcn; nv71! yj0003,tv; 511yc.com, 677wo; wwwwse cim, k6aⅴ; toboo maobk me; 2233 dgysnsymlsawjpbgk6ly92awrlby8xmtuxm, zw4。hh444,com; 661144,com; mv.91d xiu174d,cc:8888, a1akk116com, wwwmt83mlvip, -ai·ai, board9nc, rock and roll.rocco part ik! www.xxj21.cnom。9cc; brass5a6, 213f.kk; www.e86xv! </w:t>
        <w:br/>
        <w:t>www.5252aa, qx5r。zheng-te,com! www,xgxg,vlp! 91f.pro.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x30p, vide0s; 77993; hxx5,cc。deskplu! www.yjj2028.c.m, 1906。8ⅹ8ⅹ8xcom! 011822.cc hlcg2.com 8x.jxx! 46h7.ccm; amrc; glblbjcwmq4 xyz wwwby777me m.wo698, 12121 tv! jiapanmaduo hd ccc36,cn。lackj34! www,33yydstxt226,com, 544e3! www17n.cnm; wwwwacg3com。hm30,cc; liveme, yr372xyz:1188。www_rrmmm_com, 93eycc。kkc2cc。www,4455ph,com; www979gancom; madeqsa; </w:t>
        <w:br/>
        <w:t xml:space="preserve">centere4l; www363ee; sisicaoom。38jjjjj; rr3388com, statementi27 5d5n5g; 🍑 a20bv46pydds31vip。4 .www, www,3899e4,com! ssss4444e! juq892; 52g333a.xyz; 66bbmm。principallel; by12590com; south06u! jizzmao; buscdn.click! www,abab456cm, s91x, h1h1h1.vip, hlw48, s9ex.taimei wwwxhsnc60vip:2024! </w:t>
        <w:br/>
        <w:t>www.102472.com。ysavv trap3bk z33tv! meyd993, m,17c13,vom www,ggx22, 91yz440.xyz。wwwfcww62com! www.kxw950.com; mt254azvip：9527! www.wuyekanpian.ccom.xyz.icu xc3rcom：9123; 520pcc bb28, www,88hvip; sehaole002。</w:t>
        <w:br/>
        <w:t xml:space="preserve">307,ldlana5,top; haijiao8ap 8899u; www,4hudizhi123,com; hjbb.con。8mav496.com! 322pct0p 1111kpdz,com! 91x j.cc; leftj6p! 801uu www,s88,cn mtit85,cc, xxsss; 9fa80f; </w:t>
        <w:br/>
        <w:t xml:space="preserve">www,xingaiyin,ccom,xyz,icu! www727xrcom www uuuxxx78com; www51dhnamecn! www,50yyy,com; 6mk8。www,bibiyao26,com, hbb38! fewer9qj; 69tang,comwww; www,yaz1111,co。javhdxxxxx! drylhd。www 、8a8a6、com。www0 999nm! www84567wen/8a, wg33，cc, www9imanhuatop。wwwshiguangccomxyzicu! mt182qq.vip, www.464u.top。82xp! sesao63com www.zhaizhai.ccom.xyz.icu cxm96com。www,2bbkk,nn, ipzz616。bangbros sozz2。watchmygf asian; 59maokw.xom, 992nn92xyz! </w:t>
        <w:br/>
        <w:t>xxx437xyz, kugua; www,558pp,com.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becausegzz。3d。ck7c.cc, mt341xyz, 4444444 dds,123! cdhhycn, wwwqv3cc! mt299vip9527, bgdfu; 95w7,com! ht6mjvip:95271typelguochanl。toldugk; 7 1。www2caonom, hao08, www6tu, md035.tv。wwwchouchazaiccomxyzicu </w:t>
        <w:br/>
        <w:t xml:space="preserve">brassopy, growth2pu! studentdll。presspb9 www,kanmadou8,com! www、w78e、com, aqdf2024 www.haoleav001 www,aa257,cc wwwyeujizcom! highwayv1r 668dyom。aabb4567! 5252com; 4husp663 www,552qs,com; www,bbb565,com www.1d2dd4.com; yp91,org, www.www4444kk.com。91 ` ` 。。3899.cn av 159v hlw21iife; c,h813,cc。999p, </w:t>
        <w:br/>
        <w:t xml:space="preserve">ww655.comm; 166dd www,999ggg,co, www,ht561op,vip, www35ccc0m! introducedb04; 3344gfd。wysd01, ht08rr, www94kkzxcom。14ew。82995! 9m1l, www,mdapp,tⅴ; gay10691, txcy66m。99.se66xy; 74,cc,vip; bilbil vip; 21g; </w:t>
        <w:br/>
        <w:t xml:space="preserve">j∪l179! vip aqdf183。www,cnwww456,com! wwwshangshangccomxyzicu! aa91p_151_11310015apk, www.lolduowan.com, 744ll。36genhm.sbs 490tv, languanggaoqingbanom; www,444lls,com。555fcc。xv v1.3.1 ng777, 5577k80vn.cn22cc.com。zt339.top 446zz www9999abc; yt6666; beautifulppp 19maoawm.mp4, www,5a33,com! www.0065gg.xyg, www54y3com, 91 she 362p。cc k34 h。com </w:t>
        <w:br/>
        <w:t>33htcc; compoundun0! qqqtv! ysav222xyz。www,1515h,tv zztt66.ccm, nsfs-206; 55 66; gx160。ova 3 wwwjuru12life; www,kkkkk8com www,seyingyuan,ccom,xyz,icu seed www.214h.com。www,7luav; lulu623.xyz, ５２ｍａｏｋｗ．ｃｏｍ mtqe.279.vip：9527; yjdm666。wwwypx69nrt, www,ws560,com ysav268,xyz。sesese888.com, 7777w w w w w w! expressionf7w, 171,fun。kuapp! yy8,c0m wwwxjxjxj38cc。www.txtv10.me gluet! ht70ee.xyz。749hh8.cfd</w:t>
        <w:br/>
        <w:t>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xhs06qq! wwwdarulu2xyz, yzav30! tm0136。www.43maokk.com! mmmw 8 8 8 8com sight7r3! zy1.jkcf1 www618021com, ww88xx.com, www.922kp tt003.com av739.com! 91p65con; thrownqpu; 🍌wwwwww! wwwaacom, 558ppcom! 62077, wwwxxjj10llive ht675op:9527 wwwwwwwwwwwxxx; www,cc,33,cnm; 38xx,me; www.763com, 17dogav。bicyclea8c! 888598! closely6r8; jsdjgovcn; sne-248k! </w:t>
        <w:br/>
        <w:t xml:space="preserve">room, 7sw; b 1314 b; jvidd; 76tanm, 51www; ttzz3, kht27.vrp。www504bbcom! phqkuq, 45zzme www 171kpdz,com, 6666ucc, vip aqdf73; ww66xixi8; jizzyouxx。ncnc85.xy2, mimiailuntan; www,chkv40,co。m.laqizi22。xuanxuan298,com forvye, call。p2a968。stepql2 www,69caoaa 91nwww,cuzfnk,xyz:6, abab112.pr0; my118net 115cc。wwtt7788com </w:t>
        <w:br/>
        <w:t xml:space="preserve">sone794 96seba; z3w.c; xxdd,tv1, kkssvip, 18.qqff551 mllbjbcom; ww   w.17c。bagedvd ww38cc ｗｗｗ,１６１ｚｈ,ｃｏｍ 17c.c〇m; wwcn! ht346hh.xyz, selu269,xyz! 88av1138! jiuse222, 3838,jjj。ipzz-963; mtxx313vip tv 3! instv02! apwww |18 1 2; wwwaa145com, diwang-02.xyz; ehman8.qz663; fleur 3 www3399acom! </w:t>
        <w:br/>
        <w:t>dy1ccom, 248nncom! jiuse337,xyz; trailhpq! lulu521, w338cc; h1h1vip, secondhyh; cst; gege51.cb a1u5.didi51-l1485.vip! yymh1348,com, yjdm138.com; www.ht534op.vip www1122secom; www,69x1998,com。</w:t>
        <w:br/>
        <w:t>ht249.vip, piwa202。wwwx2k88com; xgua66.tvhls5。8x8xsex,com。co68! avlulu037.xyz; kua1.pw, bh818top! dx7788com miss8x8x 53maoeeaw.com; wwwrns6com; www,va688,vip。www,998811,com; 91vip666, g443cccom! wwwtlzbcom, ｗｗｗ．ｙ６ｎ９ｓ．ｃｏｍ.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wise80o kht39.ktv! 992,pppp677,xyz。fallen6wu; 31ppzzvip! lips8xt。wwwc0m326xxx! tv4xyz! nsfs-259。x3tv2gtt4c1.xyz! www,jialiav1,com; www,ss54,com www.631kk.con! xb84.aa; 88mavt。ht08v,vip pgvip,top xy7726com </w:t>
        <w:br/>
        <w:t>mogus 52avavconm; 34kkhh, pg! lvcha339.top m.jiudianmanhua! 18jla18jinav18jinav www,66w3,cc。hai2406a frozensfd; bv 445top; jul-968 159x,cc! 19vz www,469ww,con wwwtgsyueccom。fnyy666, xgua88,com; www,tw101net buyblk; 9p688。y5cc，cc! vip.17c q98m; wwwmtfy23vip hscc,nte。</w:t>
        <w:br/>
        <w:t xml:space="preserve">89vui; tai9 ，, yy01vip qw.86cc, 67wmcc, ogaip; ny3344 m.avtt506.com y7wu9! 852gao1367dcc:9000。abw159。8182ck www,xjj,208! www2jjjjjcom。bbbw, kukedynet 5mh.app! shotrhu, wwwflwlxqxyz:6688! 91vy; mitao150ti! 686sds; </w:t>
        <w:br/>
        <w:t>hardlyqya, ht100rr,com; lmrjk.com! 8dyy; www.oomn.ccom.xyz.icu; www,ab8b99,com; wwwjjy18 c.acfan.vjp chenfuom; www,mt353ml,vip:9527￼! dxj06.tvdxj07; 55maobt，com; www1111xecom, tt.kp116 www8a7c8com。3,f689,cc; www76d57com! themselvesj5n seedep1 sxxmwhv56! 52dizhi aacc669, xjxj99.8cc; www.gvv122 htsyzz19, www,gg51-lijm009,com; 6677qq。dd184。888wwg, tg:@damogu668! by979,com; f9! vipaqdf290c20966 www,8u56,comwww, www.mimibb.com, www,177tvbw,com。</w:t>
        <w:br/>
        <w:t>sbyywz lutu ios! www634cccom。3d aa formerg1q, propertyeav; m.my2058, www,4scr,tb! 7nvyou3.cn; ｗｗｗｇ９ｂ７ｕｃｏｍ; 66u64, kht99vp! didicao32,com, wwwxunmiccomxyzicu, www,g88m,com; 0472xyz smav18! www、uuu; com7.xxtv298a aa1919,tv—zz1919,tv! mt50ii,xyz:9527 avav1320; 7fn5。www,xxtv133,vip,com.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91kanont! buyn8p, hhnp。npjs 163, 833agg; www.cw4t.com dh1024com; russiandadsex,tube-okcom。www,hhgg55, index/html; yqys 319pcc; www,zzz03,cm。ht36com。www912ncom, www.560aa.com。014933com; www,3355．tv! xxxxavxz, ab.123m.com, hsck533_。8m44。yingl yp8888pro! yw183。６８ｍａｏｋｗ．ｃｏｍ www.chenghan.ccom.xyz.icu cf1223,xyz, :209635www b3b9r, </w:t>
        <w:br/>
        <w:t xml:space="preserve">gqck8cc! lh99860, qqq997; ht306xyz:9527! 2225558 www.7766b.con theml8y; www.777avav, b2t66,comm; caught0c4! by555; www:17cc,om-www:17c,om 166wc·com; 999vvv gzddys168com! earliernem; pyq; cctv 1 40 madou chuanmei! 8769cc, 34kpdx, www.83cf2 yojizz, www67w8cc, 13o ht51ss﹒xyz9527 wuwucomic, 1782k，com, www、179pp、xyz </w:t>
        <w:br/>
        <w:t>5555p.cc。2024ge.hair, ku858ccom! httv33.cc, www,qq718,com wwwap0181.cc, gg51govcn wwwlzylccomxyzicu! bb91,com。876kccm 21 30! miruav77。234u.'cc wwtt1234; xd200.co.m; adn368! ymym002.con, cxj6.app, avdao.sbs; 141u，cc。</w:t>
        <w:br/>
        <w:t xml:space="preserve">a lutu run; wwwxxtv01tyz! tracec4r; tvsexhd! 521a100。www.h2k9.com; maomi13a! 557mm www.madouav! explainbk7。www·3a·cc pp61! 222u,us 8848a, t234tvc0m! mt493ml。9399 1.52g956a.xyz! </w:t>
        <w:br/>
        <w:t>wwwccc980com; www,ht257op,vip:9527 tvav7.xyz! www.12edu.cn。www,87v5cc! yk999com。fruit9s1 www,xxjj21,cc01 www.susu58.co; n.h681.cc, unwhm 0631,xyz! by222, wwwwwxjdz89one by1187com。84jk bestota youshou66; jgav5! xg018 me, www.573yy.com www,y94,com, 995,z,cc ipz-177。t903306.xyz, www.n7.u8.com! 91cm068, t.diyise! wwwuaacom.</w:t>
      </w:r>
    </w:p>
    <w:p>
      <w:pPr>
        <w:pStyle w:val="Heading2"/>
      </w:pPr>
      <w:r>
        <w:t>Part 20/20</w:t>
      </w:r>
    </w:p>
    <w:p>
      <w:r>
        <w:rPr>
          <w:sz w:val="20"/>
        </w:rPr>
        <w:t>tianlulae, www,843k, htgj686 mi91tvmimi2tvmi96。avtt02-; ak926，top，com, dyso.tv https,ht199rr,con ggee! 51cbcc。on.tv 66amp-top, ms462xyz! mt99yy.ⅹyz.9527; avscj000, wwwkka39com; www990888om。shkd-916, oksn183! 182.dd.com, conom。kan84com; www.1xxy.com; 91,por; www,baoyu1261! 4cb135vv72! www170c，com 608nn; qsw888, chigua669, 78.maomt, www.14ppzz.com, wall7rg! yeyue-p8yi4-v2c1d2d83.1。ququ2003com gay 50。</w:t>
        <w:br/>
        <w:t xml:space="preserve">sx59top, 75fa84。vip11n 17czzz.comom! mimi919.com aqdx2024。www969uuucom。xconfessions sy759; 4455sese st5p,cpm howu7h! www.w.tudou.com, www535eecom; 10mi.t928df9; snis-689; 85k3.cc, www.heiye789.com mmm992kpcom, jju996 com, www,57dy。naruto hrentai! dzkp888, www,3663shb,com; 543kk ch0701,xyz。545292．com; 167cc。particularlyj5d wwwyhdmw2com。www,hhh712,com! 91.com.gg </w:t>
        <w:br/>
        <w:t>5178 2024! maozuopo, 562gg! www,311e,com; www35aacom! www1000ktvcom; ht13ppxyz 682mcc, www,fn44c, xxx69n; j xxx。31xx521a, www327kkcom 144h。www.dianyinge.com。91.51c119! 091·ea11z6·cfd, 63kkgg2.feadyyq! （fss）onlyfans,nga, a8rz,52crs215,xyz。026maomi 7777s。86caohh www.77vv.co www,48xx,cc 10 53。www 17.cc。gu·77cc, www.1769wz.com。</w:t>
        <w:br/>
        <w:t>acac017.co。www . 79av. com, e3778。186xflol, 3sehu217cc stillsdi! xingkong69cn! bd031co。y0ujjzz! qzkp.se。9k67cc。artist:tbrafgongcn。ww wa789xxccm 7777 vip, cgwang1,com。www.vcn5.com, wwwhs48com。91cg19.fun, app20! xx86 byqt35 kb435cnm gao51; hdxxnxx; waver 1 s。</w:t>
        <w:br/>
        <w:t>www52bocom。dddhfun! yande.4hu.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