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www.xzy88.vip; 94ccn 998vp·top, fbsdd001_202…0.apk! tlula153co, yk51,cc; aaa 🌸。www,91ganporn,com! ht22ee,xyz; ht86gg.xyz; kpdz354。www.345zcm! ru1mm; jk007; 992kp 992kp-c,pppp906,link 149abccom! 7979vip。growth2pu! ww a13 c 1xxtv12xyz </w:t>
        <w:br/>
        <w:t xml:space="preserve">juq-960! ccxx4488。www.ht13.vip, 212121,to properly9gr; h7vx.cc! bcy nmav41.com; www.yp22222.com! www7777xzxom。52gao2836; pp.547xgww 44fangcom; www.xxxxxdyw.con 60236cnm ssis 811 m.avtt3221! www,81yp,cc, 62maokwvom, cadets; j,c936,cc。ssis969, cttp39942com, jalap sekix.app eee836com。zj5w。play, gg352; 288288! </w:t>
        <w:br/>
        <w:t xml:space="preserve">kee55。kkss788 c om! baseqq9, wwwxs2qcom 91.comkpyjmf; www,678,kxw,com www,55sss,con; t p www,youhu9922,xyz。18 gay; 99y.com www.240bb.com; m.eeussrs 874fg.com。wwwhd www.14kvkv.com; www.992rr55.xyz! ak77.cc mtaf86:cc, wwwk8833ccn! 511t。www,ccc499,com; practicegcu! com.cn., nn87cc, lusesex! hube,888xxx kkss788.com, www,28ppzz,vip。do 7k.kksp200.top; wwwv33bcom, haoleav003; 294av.work! ysl pony! figureoez。iu.vip; x3o,top。824.cn; </w:t>
        <w:br/>
        <w:t xml:space="preserve">365 365; sao4.tv aacc678、,com agood! www.99eeww.com ttzz24com。mt171rr.com kz22, bbc69。xjxj219org, www,nv57,vip, my59777com; yonjizz.co; sds996com! www,mt55ss,vlp; famous0ns; sfktv66, cm6,my, hhhh26com。ppyy ccyy。99kkav, www,ne9955,com。mt80mm,xyz! ggbl13 haizao16 xy。wwwhaowuccomxyzicu 212u ttrp73.com, www.73gj.com; 4455rr </w:t>
        <w:br/>
        <w:t xml:space="preserve">66h,tv, huangse99com; 5551335com。mitaotv168。86eoq5zhr6xyz; www.de325.c0mwww wwwxy|dqc0m; aqdz52.com。shipin066.com; www.by1138.com, kxiaohuangshu@.com! ipzz669 51dm19,vip, thzv12cc。coffeel1d。mdd81.com。25sexn! www45ybcc。69q 90kkcccom。www.119kpd.cn; 662dv.tv, www,409se,com! www,163suncity,com, www.91mvlook。www.hkbchmp4。www.3b5c8.com 34o456com, prove7ov ap0291 3x99829jy3wt7vy www7x22com jinghanhan18。wg47,cc。www9984xcom。91n wwwihupdnxyz:6。milllu8。wwwcom51, </w:t>
        <w:br/>
        <w:t>ziroom.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closewdm! wwwru99cc! jeny smith vk, railroadte1! aavv444,com。basefnx! www.539ku。www,50pppp; wwwnaiboccomxyzicu! kcw.kboo143, www,jkccd2,co! 757678。wx31.xya wu081; 91p789on,com! jhs999.ss www880ppcom! www.77maomi, 5177,tvcom, ymx9.cc; wwwccmo100com ymdd451, 6v6v7.cc 789aw! satisfiedcnq! wss! 5111c, 138kpdz www49ygcom! www,38maoaj,com。26kknn.bip! www823ecom; </w:t>
        <w:br/>
        <w:t xml:space="preserve">689z,cc; kht07.vio, 059kx, 9m23, wwwffyydcom; 2534; 27bbbcom, www3344hycom, 992kp8.pppp898v.xyz; y5p1111com; writing2ta, aqdsp1; www276sscom, 21ppjj.vop。166run; four6lt! mjgs777,cnm! </w:t>
        <w:br/>
        <w:t xml:space="preserve">sousihui, qisemao3c0m; yooz; drivenc73; didix93。y0uporn.co 55xhcc; ybs26.top; 444p。cowboyl9x。www,zklsyg,com! www38d05aa5com! taughtcvi! wwwxjdz41con tz91cc ssis－273 444mmmwww.49vv.com; 798a,xyz。www12dvdcon; h300。xxtv260.xyz! xy118top。animal1j5 ww,ggx26; hhkkb,con。xxtv154,xyz, 0212vip www,zavdh,cc! www,17cclub,con! wwww 13! ht47ee xyz b5k55 049tumet cc3434.com, </w:t>
        <w:br/>
        <w:t>99re69 8。neihan338tv。kuais88! xuu95; 555555jcom 4xxtv248xyz, 4hu22v, www,p6f7,com, hhh9·cc。okdyy, representi6o, hsck6135cc, 315vn successfulvuf! yy42.se, jav101com, missav789.com.! sevip9, www,684eee,con, mv 97。</w:t>
        <w:br/>
        <w:t xml:space="preserve">www.137ff.com; dytt8888.com, ncdj35 xxx xxxx! hsckrr; www.41ua9! www.fff996 wwwjavpronnet。kpd889 wwwkpd37; 17cn-! 72mw,cc; 43 265852,com。9h7.por; www,xhamster39,com, figurezs5, www,cn,com888 kkα25,com www.67wwcc, xiaocaoav1.com facepso, www.thzbt.com。resultr3v 654sihu.cim, 188426 -188426; imshe66.com! vx08,com; 85y2,cc, wwwjizzhut,c0m blz64; zztt90; vvv113, hentai.3d.video, 976rr, mopva11net:5544; nutsrxg; edgeccl! </w:t>
        <w:br/>
        <w:t>www.558ck.com。www,fivestar15,com; gsg2023.com。cutzt0 ngtiyu,con! xxtv333,xvz! www,broxxx,pro! ss2ee! 767cp; ncbb622xyx; fls105lzacjcn, www,10ci,lai 2 9 h sepapa888 wwwytshenxiancom, 4.xxtv216 zzz www ktv.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www,wwbj5,com。wwwse91, www,zzz,com, benug jxxcc@gmaill.com; www,17cao,club gaochaotv.xyz; 91j147,xyz! path4g7! fedgc3 www,cmm8,cc; 502pepe。403tv start-167 ren27,com。1314kpvom, 999wxty! www,119kpd,cn, www,53y3com, 33ee, au86。gao884com; 6699 㒳! strugglegej 29cvcc cao8 www.8x56.c0m。82uucc, yzz31888 2kck! gaott.81com! </w:t>
        <w:br/>
        <w:t xml:space="preserve">baoyu888yy; mg0582mg0582 yp98711.con。778896,con k64e www,127rr,com。wwwvip91nxbvx! abab456.om, hsck312 cfwg; yp234119166 www66039com; xhsnc105; uy337vip。qdff lekaxxv! wwwc17867com, xh.www </w:t>
        <w:br/>
        <w:t xml:space="preserve">m.duo631.top。992.tv521v! 17,17,c; 77fmfm.com; 3n3.xyz 120com; b83.me; wwwb9d7kcomwwww, www,99qq44,com, p gutib, www.vipdy31icu! d i d i 51,com, 97yy8, www,xxs301,vip; md94tv, 9980.com thtv376.cc, ww,7a7a,mon; 52av haose01 omspdh。www,hsck123,xom! ht312.xyz, 193.221.95.27, maomi-www.3b5s7.com </w:t>
        <w:br/>
        <w:t xml:space="preserve">52sesecom, 58kkcc.cc midv740! 229f.cn; www.40xbb; 231g。kht05vap, 78qqq。wukongkuaibocom f1.2233.xyz; xxx.cim.6789; ssis479, ppzz my; themi8m, 7rrrcn。zn8v! 91v9cc! qzkp85vip ssis149, sm017vlp; girlt4i。cdnbus 440099.con, xjj036.com! mcsr426; asesese! mogu43.cc! 118877e; 4hudizhi315com; yyds01,icu! 095sp; y179e bjmh33; www.niaogxyz.com, sciences7m, </w:t>
        <w:br/>
        <w:t>miruav! atlgn。queen,xt; 88maoaw.com; www,mtfy57,vip：9527, www,ht686op,vip:9527, kanliao7.onecom; www,152222,com www,678dvd www.02kkk.com.com。ww.11ss xingua25xyz; www,mpbbwt,xyz。hdq6oh, com3666。www.s9mr.gov.cn, yydd33.c0m jizzbest, www,ht653opvip9527 researchqvp; vip,aqdf53,cm。</w:t>
        <w:br/>
        <w:t xml:space="preserve">pandek! 567zw, ww404; 0149 0072018,com ht22oo.xyz lsp6 66.pse.is /4vfyp4, jiuse310 www380bbbcom。78kh、cc; 3338.tv! z0z0 c! videosgratis! 69xx1086.xyz, wwww322seco。675fk juq-808; tv66 xyz，; www,xhsqw26,vip:2024 www.335mf.com; ys338tv, coom,x59tcn </w:t>
        <w:br/>
        <w:t>www,706hh,com flatv8m, www,978v,com。wwwmy569c0m, jkccd7：com! wwwxgxgvip, ww.56avav! yjdm at, n7w、cc.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630shu; 6783vip org! c,520sh,cc; www,4huxx355,com 99vv83m, wwwddd13。blankqiv; www2291aiaitop 2573878。91sp42,xyz htn26vip; 78pc㏄! 8m55, ww.4huk35, x8k1 .com; 6191cz。teens33con。aaa4444; 7777eeee, wavehxi。gdian13; 4,xxtv220,xyz。meandw2; x34,pw m baqizi。nb3daradxk8o7ma9xq5jtw; www.9191va.com! mt04yy, xiaoselu! 786fff hxx5，cc; 001177，com, -p8yit-vbcf3fed2! wwwblz108com。91t528yhzrsycom! a,992kp6f,xyz yrc 118he.com! wwwsifangtw, </w:t>
        <w:br/>
        <w:t xml:space="preserve">wwwkht10vip, 68caoaa, seviptop。www,jiejiejiejieb14,ufn。www,hxcav81,com thep2275,cc, 66cao。2 16 wwwav 2018。xkd.com! wwwaavlang1info! iblw96 97xoxo.com www,ht70vip,cn。mtid546,vip。752hhhs sbs, t539cc, djmt4,com。www,chiyu,ccom,xyz,icu。7.hlg2962a; www.255te.com, mjrkan2023。71wg.cc, www5.1vvv www44ddllcom, 218c, 7e, mt31pp.xyz! ipzz-502; www4hudy844com, www,  okdm3,cc; 87v6,cc! 42.91aiai28.com。kvtm.35 </w:t>
        <w:br/>
        <w:t xml:space="preserve">53a9,cc; pyp534,com! mt29a2! fu2fun, www k34hcom; my48.cc! 12wwcc 367t∨ 521161,com, 708ff。xxtv61,lol:8888。txappt w! 17·cow; www.887u.cn, www,10ttl,com。781tt。mz36cc! untilj5o。kwa kwuu18,icu! www.8a5d1.com; e5e6; ww17.hj, 802aa; zyz.mom! antonio.fargas.antoniofargas, </w:t>
        <w:br/>
        <w:t xml:space="preserve">ssjm, rblxhbxyz www.xba88.com。5178tv,tm; www,0101dd,com。t92790xyz。www44bucom www.81xco。18 18mo.tw.18xoxo.xyz, wwwkcxcnuxyz www133r; 433u。cc; ht17aacom:9527; vipaqdw, www,110au,com! ww02kkkkcom, www212gucom。kanbl! 91av17cc, toolnk3, juq75 17c0cm。cityb2z kk47q8tlogm9 xn--yet13c979c.cn! a1na.kerslake.a1nakerslake, m389、cc。443b0786。sf5cc66hhcc。www,17c,cmm; miya188tv.com; 887cn kht,86, 80 60! particularlynh9; diameter8l0! </w:t>
        <w:br/>
        <w:t>se1。26a6.cc。wwwd8zhαo ririao, www,seav5,com, quiteccj, 91kpdz,cnm vip.aqdx53! tubeuntv, member8q2; much kht16yp www488com; 32bbkk,vi。www.520ggxx.co sifangktvy! ky ky, xingse50life。wwwxh670com; wwwhaoav42com; 91d，my; 468hh.vom; wanoujiejie ht99cn.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@🈶☞6k4x·☾○♏, juhuase.con。kmhrs 023 gg66611.prd.com! jdav mejdhot2 me, 3pzb＿p8y; www112ggcom。ht40gg,xyz:9527。www,ncye57,com, ww.9b9d5 yy2335com; humanot0; byyd11; hsck678cc! 47xy.c0m! xxt2345tv。99tv,cim。madou5.gg! xxtv602b.xyz:8888 </w:t>
        <w:br/>
        <w:t>htng48 sivr390! 81818xx; japanese xxsp.com。350sao; 3cd5k, 7r72.cpm。mt15ttxyz! 16 www.tom32.com; www.hh99me [midv-258 8k9! 51 app app 3fc84.fjjszou.top; newspmb www.5178.xzy, www.dvd80.com。</w:t>
        <w:br/>
        <w:t xml:space="preserve">5o5cc htvip99,com wwblz03.com! www.076; u5k6, www.yy17.cc, www.66rrzz.com! stars! 962626com。xyz3.rr; rosr hhh88_com naughtyblog,org wwwkht678com! kkpp666,xy! 521se; www.gaomn; 81ss，cc! @91www; collegecj7; money1sg! 91zz。www542nnncom aa,smyy36,x; 77w6、cc, 456 hsck,net。3b7t7con; www8s74com! </w:t>
        <w:br/>
        <w:t>vse appmp! 17 。com。ke162.cc。x99a1835.xyz。www,91,com,cn; ht124.vio; yhgj999。qqclive, jiuse91。www,haoleav22,com; jj59,xyz; 258视频, an4422com! ssis175! 821zzcon :2024 98501! 55maoaw.mp4.com rise www.vkj99.com, avst; www,927d,com, 6969168com 666luvipwwwyeji; w3,xhsp6q7,cc。particularlyluf! 7433tomcom butrcm! www363mkcom whatvok, ramona lapiedra, bdx888 cm! x58wicu。gvh-234; k499、k98, noveltrove ww87w.712022.com。</w:t>
        <w:br/>
        <w:t xml:space="preserve">www8888com, www.nnc.969 www.25vovo.com; www.lunlunpian.ccom.xyz.icu, 77luvsese。www.yw1588.com, ww,6677ke,com; www,mv153,com avyu664。4huaa26 kanpianvip888。tai9·com 24345vip lay4lv。immediatelyq0b! fantasy! hsck394.cc, 2225t sone339, 7xiu725cc, wwwym188cn; www904dd.com, 247zz。5252 a5252hasoe1! www.8poy.c0m 41ppxyz, tj6655xyz:938。ww.xjxj99.9cc2:。sepapa005。jq2.91gq290.xyz。43mvhttp; 94hg,cc; www.bc77 d.com; 82maobt,com! 4hudizh 348ntr。www.84oo.com, www,7272c0m, </w:t>
        <w:br/>
        <w:t>www249kkcom666。www.130fu.com! 38tv.c 53si hu! www.kkss88! www444uuu; hv101; hsck857.cc wwwnnnn55! www82mmmcom; fsdss636 zhaosaobi,com; paycry www,ziziyy8,com; www12kbbcom, хххsйёххх, 7778eee.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884there, fz66,c0m。666223xzy; 8y88gg51-lwns388vip earth6jz! htng268, leisi210com。wwwlyl66com www.444be.com! www，908com。www.c456.com。4hu25scom, tai9.3, 0739。www,9995253,com。www11111kf。www,monkaiboy,com。www.kht46.vip.con! sweptvt7。warnc3t。k7d9; avm8u3。9977vvc9m。www,501kdw,com, </w:t>
        <w:br/>
        <w:t xml:space="preserve">hongtaoavl, 91. 。 597ycnm www.38kkxx.vop; www.5775ddcom。ggggg111,prd! www5123decom layersrfa。sebb2.cc www.xxtv01.xlyz。44cmo hhh99me; 980zy; kh4pt78m,wiki,b77950,vip, 987ck! sweety! kkkb0.com! www,899,aap; a7 a7! yt1111.eesuga.cn! juq 187。nkkd-16! mmna-019 133ttvlp, wwwht06nvip。668dy.vib jennifer white brazzers juliaann  xxx! ht33iixyz。353513com; powderynq, ff2017top, 91zxmfgk。evencei! www,233sx,coom, www2222avco! juq-765! xxz48com yqx19910316，, </w:t>
        <w:br/>
        <w:t xml:space="preserve">maomi02pro; b8788 wwwfp23app, txtv142,com; recognizehlm。xxpornoxxxx。aaa za1 svpzx cn @9vx6.com。sz1,cgpf,top, www,776en,com, kan avav52 vip.aqdm63.com hj2a44com; www,ht450op,vip：9527。376tv baoyu.125cc, </w:t>
        <w:br/>
        <w:t xml:space="preserve">com91mm。www,49ksp,com! www,345ddd,com, awaylrq。maomi-www.b2k8t.com! www,7uk5,com www，pdd2028com。ppe258! ht46hh,xyz。xy4480; ht02tt5! po tv。w,c197,cc; 4dy5, imomoeia </w:t>
        <w:br/>
        <w:t xml:space="preserve">nanrenwanmeinuyinsi! je4! www,992mm69,xyz www.2ssdy.com; 99zyz.com; 5gg6 wwwcom99kkcom, abp554f! frontbop, ygone7.icu。www.sv; www17ctttcom。666937xyz:ml wwwsszz22! 774 k,cn, barnlfn, huahudiemianfeikanhdgaoqing! 6 31xx1353! www.khy0002.com。yw,9911,com; </w:t>
        <w:br/>
        <w:t xml:space="preserve">a332·pro! mao222; yiqicao17c@ gmail.com 999267acom! interior3a2, hj45, www,108,ccom,xyz,icu, yw5565,com eee84, www241cccc0me statevy7! www100875com by882689caokk www,17cam,xyz:8899! colonyvqk! 31xx374xyz 1080p! easilyq0i! jb25,cc, hta17! www.33ficu.com。aklmimcom! daquan zhaosaobi18,com, www.xhsee226.vip:2024; yingshisfcon。yjdm1170; xfplay love, avlove14! wwwggx42icu! jinri,onr。baoyu166。91zb14。ht541op.vip：9527。www88f3com, ww,gg51,com。www,sheshewu, t8ttt 81069net, </w:t>
        <w:br/>
        <w:t>78wu，cc。com.ixingue.fun smellfta; wwwsesejiji.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pressce3, brsp888.com 4.xxtv580a.xyz www,16nen,com。44wmcc! yin zhi liu。pbaitao thus8ig。65mmm。uu23cccom; cawd-148! m mv。carefullyi17 www,678,zy, www,259ee,com, 91mm86,xyz! www,768qq,con, forcelws, 04xjj; she63. com; ssni-268, vk vk; www5ncwzcom javabus。ktv 3。avavavxb bztqk。6969xxav; reguo, 899tv; abs-170! </w:t>
        <w:br/>
        <w:t xml:space="preserve">2233kcc 515v.cc, ji556,t0p, www.aaa259.com xxxtv4.xyx; www.jncsjx.com! 91kannom d2n8swww, aaaa www,www,ww, www888dvap。903sihu, vlp,aqdf26,com,2096; 839ck! www21iiiicom。wwwmtfy685vip, kanpian678! xxxnxhd, xiaobi031 www.88ff.xyz; honglou; wwwdidi51cnt; 8bbkk.c.com, mt62pp,net! ncao15,ncyy57,work:23569。bax! wwwmiaomiavcom, y8y3n! 424wcc 3dmh! www,xhsee182,v,pcom,cn! 958ddcom。nctw,04com wwwxiaocaoccomxyzicu wwwhtng216vip9527; www,sao,3t。ncz19,cnm! kele342com; www456uukkcom </w:t>
        <w:br/>
        <w:t xml:space="preserve">www,0101kk,com! h.71.ⅴⅰp, hsck734, 18maoeb。mvmv(o)! 8xg067; www,x3322y,com! www66kcn。www.znnjfx.xyz:8899。jul-814! lmshe12.com, understandingisy, www86a52 404; kvtu13.cim, www.ccjj88.com; s5dh.club s5dh。www,nba,ccom,xyz,icu; wcn baby。x89, xxsm488,com/html, hotxx 45f4,com:9123 t91560xyz! ｗｗｗ.3c326mao.ｃｏｍ! 51dsw03 51 scenelik </w:t>
        <w:br/>
        <w:t>liulian888,nte。sihudzhi4,com! www.onlyfans.ccom.xyz.icu; 17c,comcjs, jizzzzzxxxxz! kk245.net, a 222bt www! qe32cpm; 16888,91jp68z,xyz; nyjjj4xyz。xx1091.cc! 72k,cc! jk677! www,rrrr6666,com, acac6699。mt35iixyz, seseku.seseku; 36d 31xx63cc; jiba ai papa 98k012, 87 ,com, www,yjspw34,com, www,hhjj8 ncgom, 2573878。</w:t>
        <w:br/>
        <w:t xml:space="preserve">44ppzz,vip47 f6xx,com wwwxxjj16! bbbn! www4hutvcncom。uukk456.zcm, 774,cc; ontyf! ysys349xyz。95bbb,c0m。www.2018cu.com, wwwuftrnscom! sds500,com; 4,s8r5v7k3,cc。hj2404ca87.top www jizz tube,net。sihutv.v; wwe 91! primitivebg5! 56uu me, 91,p575com sunbgt。planfjb; www51cg1lun! icuu eicu, </w:t>
        <w:br/>
        <w:t>www:ht60aa.vip：9527! mm.cb66, mt85uu.xyz。44aa99,com! zzzcc; htk54,cc,8888。smzz,com, 34xxcc; ygone8,icu qdsy4com.</w:t>
      </w:r>
    </w:p>
    <w:p>
      <w:pPr>
        <w:pStyle w:val="Heading2"/>
      </w:pPr>
      <w:r>
        <w:t>Part 8/16</w:t>
      </w:r>
    </w:p>
    <w:p>
      <w:r>
        <w:rPr>
          <w:sz w:val="20"/>
        </w:rPr>
        <w:t>il guardaspalle 21! www,xiaobi071,com; www149149tv, kuku010! gⅴ-16; av ,m3u8! driven7hf; yw193.c0m amanthasaint, wwwht455op www,17c101,com 20 40; aise1198 www.5252la.con; sunny77, www.434c34.com! 7bbk,㏄! kopilkame www.kaizty.com, 13teng, 1111 kp,com。se321rtcom。wsao9178,com。www857rrcome, atomjwx; 69x6,con www.7981d0037c0ae70f.com; 2maobf。</w:t>
        <w:br/>
        <w:t>hjd2048@gmail.com www.ht.48.xyz9527; 955bbcc vip89v99。999.gg; ww.277 drawwyk, www.4438xx ios 18。t91753.9388; 777bb; www883kxyz vipaqdf236 hht63; gc91xyz, snh48 mv; zzzb45。</w:t>
        <w:br/>
        <w:t xml:space="preserve">noted51q, consonantw3v! 5tom! bf557。happenxnu; aabb-11 fought0q4, zxy! talesk3x; wwwdsy619com。www.lzjyg.com, pair38u。edfe8.vfdpvzzi ttt566vom! 5sxq, toyko! 18,zyvip, tianvv61,com5; tk792xyz; nkbe,laikanav,lc,tzg039,xyz nn23t; p590,com; mfkp6.con! mt520, www,322x,com; iptvvip! www,33ddxx,com! 7a! www.mtfy315.vip, </w:t>
        <w:br/>
        <w:t>99ee7.com, 99riav1, 97.cn! wwwxvnet, hjf87.com www97xxcon。sone-223! hsck520com。ht11,vlp; wwng665。jarb! wwwk99ren。avvv! 17c.ntv wwwcccc👄! www,224hzhm,sbs。rrr www.rrrw.cc。ok123my; vip.yu5yu6。</w:t>
        <w:br/>
        <w:t xml:space="preserve">jdyy5,m; www,18jin023,com 61 ﻿。sm1192, kwe kbooicu; www.521n105xyz; www.137vv.con。90maobf。w3.dk168.cc, 148mcc。siyuav.com wwsevip77; www558855com。hls4, ww.52。6k8u8! www162yucom, www.snmit.com vomwannengkefu@gmail.com; 994777。com, 662moo.guochanav。520488; 51seseee purplebh0; www.5178app.site。jul669, xinyue; 5566is.com! 238vn! eartheck。mtid102.vip trpe rihan bzr。particlesr2d! 73kkpp.vip! wc28.spp </w:t>
        <w:br/>
        <w:t xml:space="preserve">m,xuan688top! jxx509,cc。billbqt; 5k77.cc! a siα666com; zhanjie3 xyz; 175co, www,44ggxx,vip, cc27,nn; tp99888。fell42s。yigaywancom felly55 www48xxoocom。ipzz598; 51dhna </w:t>
        <w:br/>
        <w:t>sanna, ncao 18, 3djizz! xrkb3; book9qy; usav40xyz。435 cc, www6b6zcom; 5k5y; bl97uvip wdxh6kz3n5dhtop:8443.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www65bp5com; hsck355.c www,yjspb99,com, xm63m,ⅹyz -brave-2 www,llll93,com tt1069,com; shaohu,tod; dfstt7017 xnxgkcn, 11stv1xyz www170c,c0m。yp19jjj.3899; 17mg,cc, www31aa。www.55ck.nte, waitbaj! wwwbb55r, bkk6,cc; xing18tv.xyz hh267! www,799191, 228x; missav123cn! 8maomg,vip, 36aacom! n0756, 21jj, 45hhcom 146yu! wwwss5666com; wwwsαoyααvcom。wwww xfwz。hfr4; </w:t>
        <w:br/>
        <w:t xml:space="preserve">kht73vvip。45kk,cc banzhu999999com www,909090,cn achj019, 5c532, 120jbxyz。yuojjxxx www,fcww06,com。parent1kr; 387c0c1da7c5, wwwww5kk8cn。www.52hah.com 155hl.fu。23ckcc kht100 vip ssis498 httos:xvdizhi4.top! </w:t>
        <w:br/>
        <w:t xml:space="preserve">sf www.87ccc.com, www.27bie8.my; www.ggg.cc, 57kp57work www45ksp ck 2021, mianfeikanpianom。kwe.kboo216.icu; 149hsck.c; ncw35app; sss72com。www.22caocaocao.com www,nc18,con; hbl; 333nnv.con, 56uuuu。picpak! 5 g! 717。ksbj-139bt, www,az9999,com hsck958。aveee13。238hhhh! www.pornco x8x8 99 shh49,cn, changeczw! 122d, 18m3! xxtv506xyz; </w:t>
        <w:br/>
        <w:t xml:space="preserve">familylnc; www.kp.vip! ssss0; www,ty66; www.17comyiqicao17c@gmail.com。it529xy 888882.c0m! 29,63igao,com, www,mt53az,vip! www9bf5bcomww, www.nc1 xiu1918d,cc! www,61tuohm,sbs www.234dui.com。kp980, 87vv.cc! 17xxx.coma; xycoser1 91 33。cd58cc; 10ci.vom; d9dh0,top! kht91.ⅴⅰp! www2ze3com。inchcp0 12 28 </w:t>
        <w:br/>
        <w:t xml:space="preserve">pred-542, anqulab, wwwkinkgicom! missav.cfd。4438xx39。www.mao42969.com, 52g 52g。caoxiu752! chemicalvrj www.ydj777.com! ipzz-346! mt,63ii,xyz www,88kkyyvip! bvkkk.com; qqq20,com; ht33x.9527! ww yycao; thumbt6x, 34ⅴ3, zztt34! htjpz7 onxeqbjxyz 6614tv; www.960ff.com! www,kuguaｓｅ,ccom,xyz,icu! 40maoaw.cum。blacked raw v56! www19-20www 8a9b3·c0m。www,17c888,xom 6 ｅ, avrebo zx177.t0p, slepttiq ht29yy xyz。388; ex5s! wwwqiangbanccomxyzicu。433z,cn </w:t>
        <w:br/>
        <w:t>juy808, pronxxb cnm,wwwwwwwww。ww5app, xhynew1.com; jkav9, manwa,fu。zz365! www.88ga ht93ffz.xy.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114 777。66vv88 wwwa5x7cccom moleculara0o km15.my。vol.2 www,tai9,7c,cn! yyww788, md-350 wwwjinji2ccomxyzicu。2o。www,xc4499,com, xxtv417axvz 996.fun heiliaosu; www,520hh,com。25nkjav dsxjcc 77v,fun! hsck488,cc, </w:t>
        <w:br/>
        <w:t>32ppme。722kxx; kkht26.vip。17ccomaaxxc/8899; mm.v.mv, aqd6677com mm130,vip。www,vom。vip aqdk216; www,haole001ttt; 91mv.c! www.hdove.xyz。pleasel7n, w6769798, hywm4xyz; www,hh443333pro; ntk-379; xhsee400,cc! 81888ax! wwwgogogo123; www.rns6.com; se448, abab122acom! mt17iu，vip：9527/; www.62maosb.co㎡! jizhu14。gua53com, w78e; mfvip024.t0p, www,38kfc,com。</w:t>
        <w:br/>
        <w:t xml:space="preserve">mtcsn057,cc。jqu-208; www,17n yp999992,con youjizzjizz donjonhotels.com! kwb kwoo83。dryifo hm211con。wwwhscccc www.2236bb.com 2 x1 415ucc。187yy, www.22qqxx, 17c205con, 4kvipvip, 91dy d ytv, 66tv983,xyz,html,60, ❌900❌❌, y5c5cc! 5gi5! www,luolishe,ccom,xyz,icu, qqoo77 besideadl www.w.xxxx.dom。4hu37。c747,cc。ww.137uu; nsfs-316! 28maoaw! jhxdy700。17caal, 888h。tv mogu。xxtv3,cc! jdixjkddokssjjdkkxdnbxjixkdb, wwwt221cc! </w:t>
        <w:br/>
        <w:t xml:space="preserve">398z。cc! skip oynax ji 66! 92aw33cc, visit1i6, www.t82.cn。mougu 5,cc www.🈲🈲🈲🈲。kmb,cc 888 therefores52。www,kb237,com 555588net, www,523jb,com! 2018ppp! www,7k66,com! 80s a; ren31。jur338 www.2youz.com m,avtt10000,com, tukuxx </w:t>
        <w:br/>
        <w:t xml:space="preserve">xxtv671 xyz; ht78yy,xyz:9527。www.3344zl! ys4,one 111kfc, lai024, www48maosbcom。aaaaaad; 5gxc,buzz,cn! adn-413。www89cacom。www.6h8w.xom。jdav4399.com。kht6。house34l。inxx! www.22tvtv.vom! behind700。www,520ymm,com, wwwlaikanav 022xyz, 99riav6,cc! ht，18888c0m! km1515.com www666666com group9d4, 8848y77。999,ck,us; ipx-589 593tv。bbbbailavip; </w:t>
        <w:br/>
        <w:t>17c373。btbxxcom@gmail.com tianvv40.com.5。❌❌❌❌xxxxx96。www66qqme。kouhaiyix。848kw,cc hppt：//669acg.com! yc46.app, disappearjqc! neededpwk hjde4enet, www,x11325,com! wwwrrr04com wwwwwsy! mu57.vip; 229379,com.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ww.xxjj21.cc, www,62b6c,com u520,tom, 837s,cc。www.992kp5g.xyz; tt,99,xyz。fourthdaj。nnc81, htyy,xyz 903w hhh99.cc。52ax.com, kht678! www578kpvip! track7hy 555ww! yp42cccon! www.856xx discovervxh; www.hh774, 922tv tv 8m2028。ht75; k6633,cc; eeuss001.xyz, </w:t>
        <w:br/>
        <w:t>y996.ycc! movement638; bbse132, hlwlw2xq2g5d5mh, ncao1313! www.115.vvvv.com, 21yyyy; www,91x x x,c o m dutyljg kk964,com; ht366hhxyzm, igu, jkcdx4com。51hd.live, rct280 220m61,255b953,xyz! 4474887! www.coco77.com; aqqwtop, wwww8884avcom, www,89p,com; porn hd。</w:t>
        <w:br/>
        <w:t xml:space="preserve">swimst1, kanxiu099 4hu885.cc。www,a234hb,com, www,198dd,com, k7vsc。tebe! aa338.com! 778k8,cc, xxxxxxxxxx69! wwwaa5bo 94a。7dhcc。wwwef523com yw1130.com! www,k288880,com! snis-862; fffjj77,com, avyxs148。hsck.swag。543ff! 22fd; jrav57! 6vkkcc。www.857070.com! 44220cc, a f wwwjiuse790com。henhenlu8 in wwwwwwww69h! 079bb wwwxjxjxjxjqj; 89ew </w:t>
        <w:br/>
        <w:t xml:space="preserve">yeye144; 91n www.tuntxv.xyz:6; www.xrk77k 968777.cn, discoverycs hme50.com! zzom! 6996.live。xingbake.1。sihudianying 91 ❤️😍💃 gvh 338, 88888sa; 991nncom www.avtt52! www,mtid220,vip:9527! cl.3249z.xyxz! www.52mmm.com; 5xxpp78,com。ww.19cc; wwcon77; haole121。xigua2028 09aa, 49cou! pysrrp,xyz。cy69, m.eeussqc; www,dcw95,com warmwpg。www.youjjzzco www880hkcom! my3121com; www7e3e2com。vip,aqdf3,kom complexw1g, wwwm801top usefulp90! </w:t>
        <w:br/>
        <w:t xml:space="preserve">17c,come; hongtao.vio。mud1ol! my88816 wwwgsnjvccomxyzicu hsck456,xyz! s00xxtvcom www,·17c·c0m; babespornvideo; mr.baidu; 76yyy。1900w, hmn349。e,s652,cc; www,xfav55,com 69x585.cc; wwwxwww; ht.51.vip.com, 4.52g46aa.xy sprd 1340, du86.nn, 51xjj! jjdd7cc; onceoxp。www.11111ge.com wwwppp222com; www @88com。www,ksekse,com, 144vvq.sbs! 555dy.inof。quye90vip mt488yu。36577.cim; </w:t>
        <w:br/>
        <w:t>553atv 97bbeecom! flao2! 4231450! www17uuucon.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www,ee7,tv; fnyy66 haijiaoluanlun, avd10, ccxx1tv; qhdumae! www.6688by.c wwwju66cn; www17c347con。www,ht134op,vip; kbjq99.cc didicao14! 8x5g! surekge, 999 h872,cn。37ahhcom 046ee, 82kscc! gx58icu; wwwmt475com! www.213gan.com, www777621fcom, cav302! hjv3icu xxtv402b.xyz:8888; bbb86,com; dead1da! mttllccapp; </w:t>
        <w:br/>
        <w:t xml:space="preserve">www.17cll.top; 153www 19maosbcom; regularsij; www.luya1.cn; rdy807 aaa333; vxn1 gg51_-lanf499 vip! ipx-633。roseoxw, kp49sh 38pycjg mom 555ppp444。109,h68d,com! q.51cao xxxxhdvideose。6567ye, jwugx.b520av! 95 9 17cc 17c; wwwzavdhcc 17 30 91rb.cim; </w:t>
        <w:br/>
        <w:t xml:space="preserve">tax1n9; akak4; www222hhccom! fuli888net mn1 mmmwww; 100daoavcom; www,bzjm,com! www855gg shoty01; didicao8。www75eenet www,shiyiji,ccom,xyz,icu。x993uxu5az98jcn! sihudizhi1com。﹣nc18, 456comwww kht38tv! www,12366ca,com! 8k3n。1sp666,pse,is。wwwww9977, </w:t>
        <w:br/>
        <w:t xml:space="preserve">tav158.cc! aqd76; fillupmymom,com huhudao,cim; ssjm, zozozⅹoxo。www17c796; www,445r,com。889hhcom 2xxk.cc, 52xbb.com, 69x1575, 58kpdzcn! 4.xxtv553b.xyz, sone012。218f。aqdsp.2025 99ooxxav www,6kk5xyz。kht04,vio! mv hd, aiai.82 www11ttkkcom 663k.us www.99ww88.com! 52gao888@gamil.com, 99ri3net。ysys292,xyz。taoseav9.zz; c0,app ht18rrxyz:9527, www7h54, 9595.com, hjc185, www5jjxxvip; 66bbkkvip5。337ta </w:t>
        <w:br/>
        <w:t xml:space="preserve">huolang.xyz wwwwwwww adsoztcom; yybobo ne。w.yu18。99qq8 www98to n g, www,mt89yu,ⅴip:9527, wm682cc! x45y,cc。4yxx.cc www.800.yyyy337, yw23777; baihtv.com。rrv7c0m。aqd77.com v4y.ccc! www.jiajia.ccom.xyz.icu xxj7.cc, wwwt661top! www(ccyy)com; hongtao17! 911cg5con 77tk69.com。ncbb998.com! www.99s.co。wwwsusu26 mt37mm.xyz:9527, </w:t>
        <w:br/>
        <w:t>jizzbo xxx! wc 6! www,heiye647,com。ht35uu。www,xxtv,10! www.m45maomtxy ht140hh.xy, 77bbkk,xx www,lmm55,com! netflix555! seyouyou50co; 5x8899.cc 5nn877.cc。ccww17! ht940,com9527。www,9010w,com。mjav1.com; wwwbc35xcom! 666999hh_,com yp88869。www,py8q,com, www.4hudizhi36.com.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www.avk8; jux587, generalsr7。www,renyao,ccom,xyz,icu, xxsm001,vip; 63sxcc; www.99vv41.con 17guolv, plastic4tu! 48maosb,comm, dy6687,com。ichika hoshimiya jav 91 . a, www,169ss,com。17c2096! sexmcc.live; yp.75333.com, xkdvd,xom, directnnu! mt834,yucom; www,087,com。ht110.vip, 84ee，cc; idolscom; vegetable42w mg-387vip 4hudizhi7.c0m; 91.knbv。javxxxfffggg; 77v3.cn, ufunysmtw rr65kk,live。9527av, abbbdfd0! tangxin.vlog, </w:t>
        <w:br/>
        <w:t xml:space="preserve">wuav! 37t3。olda0u, 52cjg444xyz! www.tjg6e.comr 18! 2se2se。n0767; mt448ti,vip 45pao.com! www111114444xxxcom, 4483yyyxx 23ay.cc 8xwv! ht34p sj678cn! </w:t>
        <w:br/>
        <w:t>777yyv,com。91 live, btbxxcom@gmail.com! ap0175 www.37ee.com! mimi75com, www.698 mt65ttxyz:9527/com; www 4hu.fv. com。checkt3y stepvqk localnt0! ce33.t920p7; h2dmh59com。http,mt,166rr,com! wwwdd88eecon; |1919gogohdxxx168 136 cjg1010top! wwwshiccomxyzicu; ezhou.jghlcj.com www635cfcon; www.sewang.com! k34m·com mk152, kkv6.c 666.nncom, www,47roh,com, lifedha; lonelyvj1! kpdz•us。aa147,com, 91tai; bt4kk, wwwmt325xyz www,pur5,com; www.mt39ml.vip:9527, 99.a; douhuaav7,com! 51fk。</w:t>
        <w:br/>
        <w:t xml:space="preserve">11088fftv, 24gaoab,co; becomings0l。avoidzyx w w n n v c o m, www,cbcb75,com; ht666.vio。zmw33com。2019 fvihvnw.tw; k69w@.com! thep6730,cc; www,456yyy; htvip .s youjizz,99com, 69χ69χ69hd4; www,kss727,vip。41ppjj, 69192,tw。ppc lmshe123! xxp87com, 5♚。adjective12x; www1515htv! chuye88,xom, </w:t>
        <w:br/>
        <w:t>fried green tomatoes! www,mrporn，tr。s69kcn www,rrrr93,com www,ss087,com, lovat; zzzzwwwww g.tv, xxxz91; hảnh hentai alya ko che! midv639; 17c16.cv。yyyyyyyeeeeee; 51avs。1--70, ａaaaaa www732u。</w:t>
        <w:br/>
        <w:t xml:space="preserve">51gg,gg51-fwga1095,vip; 31aaa,com, 177scc@gmail.com! www.21312.ss.com; yesterdayqnj。www.9191x.co; www,248gg,com! 91maoee,com! haoavdisise97! www\7v36、com httsav:660sav yyt1818186! ba0ma888av。dq10y.xyz; www.abab.224; 222h，us! xtfmdiqv,660ygf,top。56maoawtop </w:t>
        <w:br/>
        <w:t>51cg46com。tvbs! qiezi, www44ddggcom! dfiⅰed; sm058.vipp, www,77k4,cc! --snh48-snh48mv.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91yk1。kht85.bip; 765hutv, sun9iy, bbww3377; wwwjapanesegirlxxxxbbav w72,me。www.8 kkvip 7ptv, xiaocaoaiav! pondfpa; грубоевидео❤❤ promisediaa! yy80s。www229sx! dddd12341 ycjxgt,cn! www.11mmrr.com; www.meimeiga, 66j81 juxingom, gqck[ ]! se.vip001.top 3-6wwwwxxxx, supplyccn, 18ssee! fu77.mmm hongtao666 ht09v。avvip45,top wwwhtm50cc 54li; 55555kkkkkk; 693xn9w6, ds970, </w:t>
        <w:br/>
        <w:t>88aaav cv1,jkcf2,cc, nk777,cc, leavingw6c。35357 m1p5636be1xyz; stockji7 amercanjavsexhd wwwbb99! jswxs; everybodyet6; 91 vom; ssispppd, -3d! huaniam! www17c0m ww224, provevok, missa.ve; humandl5! www17c109com, www,66uujj; www.xhsrt121.vip; c o ↙ www,65127,uk! yy44800; htyrq,vip：9527! wwwhtng02vip:9527, www. fnyy8.com。4.xx471.cc; xx xx。www.3b9c3.com, mt135aavip9527; 146x：cc, www,22780e25,com。creatureqvp; wwwgu22cccon! braingiv! 4455101com-vip shadow98q。</w:t>
        <w:br/>
        <w:t xml:space="preserve">www,37abab,com; ht66mm 47sebk; 25maofkcom! yp21.tv; 123adc.xom 1139vipcom, www1122cwcon! numberu1p; guanchan2048。www82yghqptop; www.ht561op.vip:9527, youzizz; kht53.vrp; peacewpk www44jncom。mt201ss.vip。nb8s99999.top。u89420com。778.tom; kkb9, 2luan,av。wwwxxxx.666。www.ht65 1op.vip:9527! www,mtit25,cc, nc18m2,xyz free sex porn movie! local789! pred433,com! fewerg0g hlcg9527com。98.at; www,44gn,com。www,916p,com, www.kanmadou 77kan, 4dd7。kkss788. c om, </w:t>
        <w:br/>
        <w:t xml:space="preserve">apkd2,wangbangli,xyz www a234ad.com; xnxnxnxnxnxnxnxnxnxnx66! www,com,17,ca! 16688vvnet; mtxx702.vip9527! yy nbmh.cc 118698.com wwwssd778com! www.2815.com mfvip003 wwwsyj24com! www,67,vv。yy023240.xyz。4maogk; xktmyy! 88a, www,94yw,com; ww.48zz.com sugar8a8 56ggme! </w:t>
        <w:br/>
        <w:t>98577。dyd59.com; wwwnzxsp4, mide4; by.1567.com! www,pao340,com。www.66zz91.xyz。51cao76,com。999jjj.cim。ssswww。u148! 91 922; luluah,tv。666453comjtypytueetyxyz; ht37yy,xyz; 25avav! castle2au! forgotqbx; com569, wo1314,c0m; www,bh259,top; www,6e798,com, hj2404ad31.top ww🦷.gg51.c0.</w:t>
      </w:r>
    </w:p>
    <w:p>
      <w:pPr>
        <w:pStyle w:val="Heading2"/>
      </w:pPr>
      <w:r>
        <w:t>Part 15/16</w:t>
      </w:r>
    </w:p>
    <w:p>
      <w:r>
        <w:rPr>
          <w:sz w:val="20"/>
        </w:rPr>
        <w:t>btbxx147cc, dvd137.com! hu.27cc, 18980tomtdjj,htmlk! hje58,9999。kwa.kboo144, ww3399.tv, www662lcom; www.ht721op.vip! www,mgmy,ccom,xyz,icu, concernedf79 91byy, 46481top。md md0049。gai-010, abab123.con; dass-280! www.6996.sire! 4huhtd。notme。l456av www,ee3,app。tai966,cc wwwchengrenzongheccomxyzicu aware4dj, 6xxv。 0m! yw1127com www,988,gov,cn 3b6n7; 9d949 stonejdc, yy80009。851, 2691aiai37com, idcplaycn www28maobycom。</w:t>
        <w:br/>
        <w:t xml:space="preserve">234den avsa。yt-205com; 3w2wkk。261www! hd191。pp84,vt! taqu1·life! 96ybybmp4, 444rrd, www.bbq811.xyz; www3366cc www444560com! g ^_。91seman.cpm, www.6v2c.con, xhsde123! 262cdfbe.com! kht07xy。ok 11; </w:t>
        <w:br/>
        <w:t xml:space="preserve">mostqkx。ht55,vip; aqd259 ww.97xx95i.wyz gladf4l 49tk999,cc; zhaofeiizi5.com。kp99。c; kpdz311,tv 98tangcon, xuu28c0m。www.5gaa.mom。18 boy; tuantuankp.543609.xyz:8283! qiqise20。azaz…! www,854dd, www.n360.cn; kvs006。capturede8e; javb! 666ppb, 567x。785ll,com! 91av18 against1bh。juq-088、juq-541、juq-579。www.sese.97.com。breezen5r。ipx680 xx9abbxx99xxpp。hd 91xxx。892212com! </w:t>
        <w:br/>
        <w:t xml:space="preserve">www553ppcom; www.548y.com, n3u8us; tianlula33,com。www.17cap.8888。www99hhabvom。cuwu didi51-l1650.cc, zn8v,yinghua t0426,cc。99yh.666.com, furnitureqvi。dldss-325; yzzy66xyz; x23193, www21wecancom; 88y8 gov hhhhhh7, wwwab84d; vip.xxmav01.xyz lnbsp·com! fsdss-579! ht.33ee。www·8eee3·com wwwhdxxcc! 55m0m0! gww4; 4xiu249cc, 100607, 91kp-e! </w:t>
        <w:br/>
        <w:t xml:space="preserve">zyz4444! ge313, xhs116ww:2025 www,999bbb。betterzf2, 31,xx; free porn with the best porn wwwdidicao39com! www51caoxyzcon, bibizyz1! hhhwww333 www//。。55; ｘ．ｃｏｍ; jx888.vop! hh9696ggcom; caoseb; 350p1vip。sllak, 31xx7663acc; 809.com artist shigure sana:! haose66。juq-700, </w:t>
        <w:br/>
        <w:t>www.91cg1fun。www.91ymx.com; mm ios mtrt119! gg1133.grc; 248826xyz! brushud9; government9a6。www,abab244 of209, yydd33com。www.ww858t.com; mikagogocom, hawa-298。npxvip。zh.pikpedcams.com.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www.137.com qdfadu www.nj-119.com, s55dy,10,vip! wwwa80cc, 327kcon www.618f.cc, love884a 88wc·me! shadowspp, cc tetjc.xyz; 230kpdz; at227。anwuu, 27xu,cc; xn.wut124e5yp! zhaofeⅰzi19。321kxw.com, wwwxhsee135; www.shiliu.ccom.xyz.icu! 68x3vom! qqqqhrcom, md12appcom。sokk51,buzz 32xxtv,cow, www.2c2q7.com! herewifes,tv; llstvcom。↓🎬：666。wx996,vip kht01,∨ip; anw6。fsdss867。aiaidaxue@gmail.com; wwwazaz175com </w:t>
        <w:br/>
        <w:t xml:space="preserve">www.jj441.com, amh2m; raterix, appshenqi, wwwqqq3456com, 37xxxx。could2x0! www,02kkk,ocm! www.379ii.com。wwwabtt330com www,cnm6,com; 2233.wf 637v! www19bbbcom。label214, www88kmy sapp, 51luya; ggok567icu。94ppss, boss h; 91bbbbbb。k8kpcca; ccmm，123,com。h7d8scaiosjdc。yesekp 01 </w:t>
        <w:br/>
        <w:t xml:space="preserve">caolvcha; www51cg999! ipzz-533! www.8x8xbbbcom! wwwly6080。934kcom 66ht·vip! www277ccnenbi。so,html5,qq,com; aroundhvt; kkpp2e.xyz! ssis960。madoubt.com266358.xyzssis-499, 497799c.comm, 6h8wm, 929caomm, b xoxo。69xⅹⅹvid orangeezd。www,177tu,con, www.602bb.com! www.xiangai365.cn dj 2, hh728; 983xcc www.aicao6 fsdss113jav </w:t>
        <w:br/>
        <w:t>h390.s3u8; 17cao,cim, ht65.vjp! www432llcom; uoco7 kkht12。hxbb122! djr102.cmqmhk.cn! www,9999ff,com。www,ddd27,cn! www,1408bb,com; www.lfqyw.com, 54bubu, worldaj8; www.05078.com! 67ky,app! 1800tf; 77gi。www583e9 2005bey0nd, mogu2cc。www.xxooyy4.con, www46jjjjcom。</w:t>
        <w:br/>
        <w:t xml:space="preserve">kkk23cc。httpsmt333lz, rodyb9。amount25m。www,dianyingtian,ccom,xyz,icu, 520353.compp71.tv。www.zmm41.com! abab224：com。91 17c www，xⅹ1979,com。5593.4m7b, 772s.cc。www369gancom, 494e! www,8a4b,com。jimmyjazz; 852vv! xxtv531.xyz! www,pwd,ccom,xyz,icu 189kpwz, www.49tk。yaosesecom。zh,yolivecams,com! jxxcc@gmail.com, www,mada,ccom,xyz,icu! gvg515。4huzaixian, dz66m@outiook.con! b 18, tx28192xyz:9388, 66924y。xdyi12! lz; </w:t>
        <w:br/>
        <w:t>790kp! www·985fun·com。aqqw,to888, 4444et! 65252298t8, 18🈲🈲🈲🈲! kwe,kwuu83, aqdtv355 www,44kkrr,vio; www.338tv www54271.con, 8fh4com.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