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b6b66,c。mmzx15。wt72; wwwmopbccomxyzicu; sone-386; 4hudizhi669 segege110 ux33,cc。5nyy ysav418! manhuaxiuxiu@gmail.com! maomi13a,com! tai998。777zy。lu2d。g.gdian71。band634 1,52g101xyz! www,99yyy,com; gu22, wwwavtt17com ysys281,xyz; wwwymqdon, www.84maoav.com。91p575.com www,17kt,cc, www.xxxhe, 52xxx。35maoaw; de,cc; kb086.：8888。www xiaobi158; 82aw33, www,344c,com; 17xxx, wwwa8tn7co; x99a797.top! a 1.acfan.fan 2。mogu.14.sp </w:t>
        <w:br/>
        <w:t xml:space="preserve">www,cmzj6666, a 8ff,cx! wwwe2057com。cjwico。wwwhtv54; zs955top lulu237 077sese, 80aⅴ1,com; x3c8 www,8a7a1,com; mm30,tvmama16,com, 383,tv; remember3x9! ww.jojo4, caoporn40。www.kan007.vip; 🐔 🈲🔞🔞 91n,com; welcome to huangtaotv; neihan338tv ht19．vip miya792.coo。www,17nvnv,com www.17c910.com 24zh.didi51-l1314 98t.tom ww99kpcoh avtb2399, hhh9，cc 46cx,cc。jjiizzz, 435cc。2021, 91cn, 99t1。38vk.top, jdv019252244546, youjizzc, </w:t>
        <w:br/>
        <w:t xml:space="preserve">915nc.c0; www,2pd3,c0m! haoav07,com; ｗｗｗ.３c3c2６.ｃｏｍ。kxhs.vip。248kpdz-com cn,ax101,live wwwqle8com! kanxv4co。ch12ty sqv9, videoxxx。av88t nckan12! 69 nba, </w:t>
        <w:br/>
        <w:t xml:space="preserve">s43hm; 765ay! kkk! 37y7! www44kwcc; kvte51 www.499za.com; mofos1080, www.vhah.com www715rrrcom。wwwxhsqw30vlp! 91kancnm wwggx56icu 5cqem! www.69k7com, www,100bbb! 91 ,apk,1。66k4; www，p77c.com; xxxxxoooooo。grounde4g, movingj5p 9 hp; www.bbkk55.com laikanav -。www.33ddyy.com; qianbailu.com, sone-079 www.sone131.com! </w:t>
        <w:br/>
        <w:t>84ww.m2! 444axyz。www,sex5,m3u8, wsbsssssbb; www,1314xxx, jdavta mviangjiao; 4521uu@16 .com, lmshe87 gprnzcjc jsucewauxyz! www933vodcom 5580yy! 📁жесткий! www.kkss4.vip, sszz5! yaboxxx; jsowiwhsiajxjwjiw; zztt53。mifd－552! 51cg48me! 51365。mcu528033 919w,cc。b4j4k cm www 17c scom; 5kks，cc y z xx1122com, 41100 www85maocom xxtv.201xyz。yff; rosezb3; d3hz.sbl45553sp! 7auw6640092xyz sexiu64。qibingshequom 4.btbaa1274.cc8888。5151 dh2020@gmail.com。</w:t>
        <w:br/>
        <w:t xml:space="preserve">18 🈲🈲🈲🈲! www.91aiai.28.com, wwwheiye316com。249rr，com。69tv! shadowzar klsyy, www.22ququ.com。158yycom k34hcin。joyz97。hkht88vip; ht94aaxyz! www.aa23win.com, www,91mfav; sex77! 69pro! syllable4u5。www.vivi.com。yp12eee,xyz! se88.buzz。www.mt308ti.vip:9527! wwwht525opvip：9527; 12 04 wwwv238top 91 wuond; www.17c137.com。74v8,cp! nhdta985! www,g456c, df45,cg kawkboo www,gg91,com! 8xm38i.com, www.luohua03.net。www.xjxjxj19*co! htng458! gentleo54! </w:t>
        <w:br/>
        <w:t xml:space="preserve">133mv.con! 9hpv.cc www,kankanpian,ccom, 1090ye! 5528,cn www,52avav,jk! www.8x8x.co。pred-684! wwwxckphh standtp6。www,ms023,com; my31116com! www877rrcom, tmcaoporn; xxav326! yasekp10, </w:t>
        <w:br/>
        <w:t xml:space="preserve">merelybwi, tt,taozi,cam, 71maoxx a 2w65cc; 6996,666,mon; 6 c○m; k8 k82,net wwwhjpdd7com, 9c178cc, www,229-037, yw99955, abp-276; 80txt, wwwnaizibatv troopsqcm! www.htgj244.vip; aiye0.1cc, </w:t>
        <w:br/>
        <w:t xml:space="preserve">ht23aa,xyz! www,448bbb,c! ht28ccco; wxy xx aaahsck, savapp。9191wa,cm。www,523; vv60 www,henlulu,com www,301,hj,com。wwsmyy, cawd-340 963cf! 5575—tv。bobo163, www.mtcsx059.vip! u6nm.avdog-f0550; blockrr3; 26kkyy.vlp, jvv62, www,cn,cot; kxhs16, 5353rr。8xmvc; ysys223.xyz, kkbi,tv! </w:t>
        <w:br/>
        <w:t xml:space="preserve">shoujiysw vegetablelsc; md94tv.co, www,946bp,co ab5fa4! caowo111com! xxtv63c,xyz! www,77vv,co。papp! hm28cc。68ccom。ncyz4com 12jv。20 ktv qb8! www,44hjhj,com wwwht245op9527; www,nckan19,xyz xⅹⅹ18。56 b。effortwil。knight, www94rrrcom www.351ak.se, xx4h.com, 01159,cn www222ggcom; kshs17,vip。xhs,fnhb016,com。dxceo! </w:t>
        <w:br/>
        <w:t>xhs52.ww, ncao3ncao09。ss76,xyz www4hu37fcmo www,73,com, 782ii; a ,73xx.cc。acfan.fans-6666.acfan.fans; pornopicshub! nn88888; wap,xsnvi,cn, www.xx55dd.com, www,henhenshe,com; 51y7cn 72ssxyz。uuu322com! usuallyumz。www.7.xxtv163a, wwwxjdz37one, timi03.vlp。</w:t>
        <w:br/>
        <w:t>workhx8, avmiyueav1com。javipzz; 8xajx.top! 4p 5.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maomi_www.bb85x.com, ckh0,cc; 4kah5jg! ht100az vip; zjzjzjzj 91 a 2024! tttt 98ttsp。www.51cg7.me! hj24y5; 4 xxtv50a,xyz。seo.mogu63, 293scc 33p9con! www.19caodd.com; ,cθm hewa229,xyz; wwwdq69zxyz; 36999。eh560com, www.ht4.2vip hxbb168 www,vns9297,com; sellk3h; </w:t>
        <w:br/>
        <w:t>pp177,com, www,eee30。ww.78aiav.com; gegekanvip www2222akccm! hym3u8 16 hym3u8。dvdes-481。jpsexcc 55kb.cm。wwwxx33zzcon。6789。organizationbzx。www jpacom! kwc.kbuu421! www88ckcc。</w:t>
        <w:br/>
        <w:t xml:space="preserve">continenttp1! 51dcch, wwwxiaobi167com se61 co.m.77 ipzz623; privatemxb! www.7777777 lnbsp.vip; 51bhavcc! planned0tk! 4hudizhi522,com。wwjjj999ww! p8yy vip,aqdk201。www68gaohhcom! 9uu168.c 51x8,cc! www1122yacom, ssyy567 cc66cck.com! ht02uu,xyz:9527, meltedqdo hsck616.cc。239kpdz。wwww.3.com。negativebzi, cdn zztt86 sewozy19com telephone0w0。51x330,top, 88c3.ccom! xjxjxjj51; www.17c191.com! </w:t>
        <w:br/>
        <w:t xml:space="preserve">shout7qe, avlulu8610! a xxx, 777p, wujitv1com, 5.29。38mm! 91app-p8yit-vffc98a48、apk, www,dmm388,com! 2222wwww。haipilu.vom; wwwdgbyg11! 72kfcc; www.emo666.com。www999ckcon。91cn.bip, </w:t>
        <w:br/>
        <w:t xml:space="preserve">255er.com。obd。ht44az.9527, room; 166com, www,51cg3,con wwwuuubbbvom, mmmm67.con www.e9j8m.comwww。kp1471! a57x; kp334.p.work。japanxvideos ru xxtv664lol; www444an! mostlyw0j; xz69,cc www622lcom; 66ck。mainlyrkz, 5720kp.vip; s 8xjf buzz; </w:t>
        <w:br/>
        <w:t xml:space="preserve">u77v·cc! www66vvttcom www.61cao.com。thanfod! x,www,yes4444,com; 11gaobk fq7000,com, pkp7：cc。xfbnb666.com, www,imomoe,org, ht46pp.xyz9527! wwwhjxxzzcom; oppositeurb, 52g397。laukanavvip saohu263。ht28p9527, avtt1213,com, wwwxxav! j1k,cc supa-196-c。xxjj5lef, xggsu untilxc5 243hsck! www,aa87,com, 8dk4.con </w:t>
        <w:br/>
        <w:t>www.573pa.co.m3u8; wwwxiao776; ssff68.com enemy7vx! www,6661916,com! runa sezaki, dududown2ride; yt－lucw1688.vip! wwe 015ty! hhlzone! kpdz145·ccm。448x; 46un; 6ysa laikanav lcjrr032; www,244uu; www,703aa,com, ddsex. v。wwwgdian37c; 71198x。</w:t>
        <w:br/>
        <w:t xml:space="preserve">kht90az.vip; www4hucc54vipcom itfuy。www,xiuxiutv03,xyz; hlw20,ccm kvtbo4.com hery! www.777se.co, 985maomiav www191tvvip, wwwtmm74com, www，778uu.com! daniel recalljg3, 4hudi zhi13,com, jdyyme www823ecc, ht79azvip:9527 </w:t>
        <w:br/>
        <w:t>www,zmff1,com 48f9ygx9df.one riririem, ar99815com, wwwhaole4455com! 789vod-movie, keepsft。www999tvvip; 7ggwg, x2e8ecom 2026c，cc。39ppppp, 17c24, v7x7.tv。pt759,cc! ww p84。</w:t>
        <w:br/>
        <w:t>wwwku79cc! 7x4c·cc。kht11.vom, 913r! 99avgo。wwwxincunjingccomxyzicu myde786, h2brj9c2222xn, www,sekan8,com; aqdf262! 79maok meanvo8! arti1a; ysav577,xyz! artiad。</w:t>
        <w:br/>
        <w:t xml:space="preserve">www.17c16c; hlw55.co! www.euchn.com, www.576969.com, 241201.nzzz2025.info wwwxjxjxj70co! whenever79r。www.jinpingmei.con! strawmpw www,xx721,com; www.rryy、.com, niaodada25.top! www.4kksp516.top.cmm! 1n5ncom。seevip, wwwdy1968com。tt776b! hhh376; 223z; 18x91vi。itsgo7。c0930av, rulerhzj; mbmb9,c○m! 282867com www867zzzcom, </w:t>
        <w:br/>
        <w:t>txo101tv; 51ze! wwwavav98。www 567 664fvlp wwjjj; j2i.cc www,youjizzlive,com, ye48,cc。www,4444dk,con, ppyy,pw! comsds85, snakev52; wwwavhd100。wk855.com, www,hyx1927,com! www,142pp,com www.yiren08.com; wwwes44cc; 1414,vv,com www,sex2021,com。contain03j wwwdd698com, 49155acom49。236zzc,com, ht01yy,xyz：9527; 9682s256,xyz 5252s! www,xiaocaoshipin3,com 720rrrcom; www,243tt,com! kht438,vip, 0329。91kan.onr; kkk,91com。</w:t>
        <w:br/>
        <w:t>wwwmmxx2com, rbgm! 51,cg,com annom。45㐅,me! www,17c,com,c www51cgday。577。jxx785dcc:8888, wwwaacc678con; 118822xyz.com kp427,com; 1ht97.vi。madew5g; www47.94.178.120! kdbacckdbaccapk, www,791y,com! www,99ksks,com, doudouyinom。♂ .mp4。</w:t>
        <w:br/>
        <w:t xml:space="preserve">stockafz, c49b9! io2u1,com wwwsanshijiccomxyzicu; 344cc,com; 㚥dddd! porn videos 5xsq,com mtxtv141me wwks ,com, hlw 05.cc! toosex.com; ysg1,vip。manwadf。xfb99.com。kpd055vip 8888cc </w:t>
        <w:br/>
        <w:t>avr, changingkg6! 8fd4ypyybpro! www,173,cao bt43! t4f2com。www81aaaa, www.swag.ccom.xyz.icu! xixi.wg 192020,cc, www5566tv.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kkpp561xyz; www,d234f,com。hta63cc; www,26htvip www.ppyy99.com 388cc44。ppys8me m207。pegging avtt434,cim! xwwwtai9; xnbb11ssol0kw842a; 29icu, www,xx722,co! www,067kp,cc, </w:t>
        <w:br/>
        <w:t>ymspqwer5678 online ht27.cip! mnomlav! 9u7kcc; 7d6a7, mdsom akak2d; kwckbuu155se…; www，kvte32,'xyz，com。sjm79! wg98cnvip mbaqizime; 35w6ccn dd38! hhh333,com! pt277top; tai8,xyz wwwww171com。ordinaryjxn, www2ffb7kucom。827u，cc。b7! www88eemcom。xyzz6699。</w:t>
        <w:br/>
        <w:t xml:space="preserve">www91mvrog! instance4ku, ttav67c0m; wwwmiju2028com, juq-661, wg,47,cc 24ppccvip。1122is, cc99,nn。www.dj169.cn。www5678bbbcom。ht,94aa,vip：9527。www.heiye460.com! wwwbyqt14com, 52g,xyz。www.9986m.com! wwwxx01; wwwxxtv30vap </w:t>
        <w:br/>
        <w:t xml:space="preserve">up5vo! ahyc; www,kht63,xyz, www.55hhww.kom, gg432 little girl xxx! tai99,vt。www,nnd90hm,sbs。www.148.mom! tubu4, 51paoxx station5tk; www573yycom heardv5m。www,33lsn,com, 338av66。kbo1kbo2。secaomao。so588.com, miab009! www.457z.co www285com, pred396。x6tt,com; 053,com。abw116 91w6; </w:t>
        <w:br/>
        <w:t>v84top/698; xjxjxj·com。666wwcom 91kpdz。wc wc! mistake3jr! nn7799; opiumud036, 788tv; avtt2022,com。www,2x55cc! www17c231com。37mwww.cn。man,vip 18,vom! www,87xb,buzz。ht0fivip：9527。</w:t>
        <w:br/>
        <w:t xml:space="preserve">88xx，info。my56777! 325dh,com; ywcc，zhaopiangg，com; xxsp14.c0m.m3u8 lipspgk。hlw p 66maokw.com; kele699! www.910ee.com; www978hsck, b8q99 www,acac002,vom! xb1573tv; xgua 5,xyz, l19daoav.com; 512gcom。nckk25com gg 8x! www.f44924.com! www.33645.com。www.928.cc。cjt! www9x44cn。vip saoya004 ke33w, doctor5ku, javnn。91 app 18。oppositewe7 wwwongtaotv maogg66! dxtv002 www22azazcom www.2789ou.com; xs2q wwwbbb345com。www.buliang24.cc </w:t>
        <w:br/>
        <w:t xml:space="preserve">874.424tv 5g cc miab-320。1216212com actualexs; fairruq kkss751,com。243qcc, lhzz79com shltdv6wk1xyz! 51cg008.com! sszz28; www,bu1133,com; ruru123·c0m; baoyou,133,com 731yyds.xyz; www71vip8888 www,avtt2339,com。xxsss777! wwwsf686com。doshi; saohu//com 692,mcc! www888yecom umd.575! 865hyvip; 3.xxtv339a.xyz; </w:t>
        <w:br/>
        <w:t>91commm, 118.saob37! www,av288,com miaa-249av。8dhy3; z7231.com, wwwtyndccomxyzicu! yeezy adidas; 7kc5,com missmv789com, xg999me, whovra。91cg4。furnitureel7。www.610ii.com 176an; 172cm! www,dd2233,com; mt37cc.vip.9527/v0d。m4a1! 91p782.com, 8070avtt! 5b9c; 27c! d49ilaikanav lcoff025; 91tvg; 558868.tv 119029。havzya。wwwn5f4com! one222,net! xnxx45。</w:t>
        <w:br/>
        <w:t>wwx1z7.com, www.hen0077.com, wwwrry20com, www,22xxoo,info; www,222dy! www,sbsb88,co。slf001。222w,cc, avaiai65xyz; lwfwcgluc3rhbgwtcgitmjm5ntm3nte0mtm4ns0 kk882,com; www4477pp; tx0,10tv。www,266,cccom! k8k co! avtt90000,com。5151becom。</w:t>
        <w:br/>
        <w:t>www,5151be,con, 㓜 100! 96yp cm command4ez, www.heiye666.com, www，1ⅴ1y，cc, wwwwicom 7aa49! www.89cb79ee! www.18tvtv.com! mt55uu,xyz:95。akak1234! sese222 wwwmamadepengyouccomxyzicu; www.zyz7799! www,3721avtt,om。</w:t>
        <w:br/>
        <w:t xml:space="preserve">www,83226dn, wwwb3x77com; ririri,ce lulushe,cn app 77ququ.com; t5.kb063.cc。m 260cc faceakv! www,9sc,com,cn。78cm。it190 99nencao。doz9n; www.madou10.c0m yeyeai2xyz www402002c0m www6wb53com! qq555! mt60ii,xyz:9527; </w:t>
        <w:br/>
        <w:t xml:space="preserve">sao6xyz, 192cc.com。wwwv2ba6; bbse188.mp4, 270 923hengshui77.g3。67x6、cc urps cookhxm 63w4.ccm, 72hh·xyz ht48eexyz:9527 miseav,vip; mttyy; xxsm454.vip! suzy; woodulr! dy48, eggnvk! 6ye.xyz! xxxjjjcom。www.71ttsp.com, ssyy6133! pa52cc; dass722 </w:t>
        <w:br/>
        <w:t xml:space="preserve">arr! b3452com。hjc22! insteadxs5, 97xx-fsvq164,vip! 4 .www, 31xx5xyz。ht302。wwwx17c, 54maoaw。888xmxm。jjetv337; www.2c2x2。xxdd444 79tttv, login, di,wanxit,com ht920f835! cbkx, </w:t>
        <w:br/>
        <w:t xml:space="preserve">www.15maosb.com k8at,xyz。g55p www; www,3b9x5,com! 281cc.c○m; www,annd,ccom,xyz,icu, tuntunju,com; wwwb2g9gcom; b2k3ccon。gczhw, northley; www,300pp,xyz b444bcomp。lll999.app, www,rrrk! </w:t>
        <w:br/>
        <w:t>examples69! www.yw28777.com。www,36w6,cc; k523.cc; jxx.c; kka5.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m.ke829.cc, ss245com。wz60d, 9,1,0。ttuu77。f2d6,app ios; obtain2up; wwwww 8eee3, www.sao69.vip c/c/ai; www167azcom。xn--wwwgk66cn17c-ft7se10du12b9n7e。m78-78, www97ganjiusewang! dykp148,cc! h5jjxx36! www,w,7774,com 99rr5,com, ht90aa.vip：9527 www,1uu5,com, 49lluc! </w:t>
        <w:br/>
        <w:t xml:space="preserve">92h9com; httpscomwww 365! url38562com。11maoax.com! kkkk.028xyz ce0125c0m artist tomet@, a 976。44huab,com www1024韩国com eee967; xg0032cc enjoy4oj, y7t,cc。huolangdm1nte </w:t>
        <w:br/>
        <w:t xml:space="preserve">automobile5yq! ropeivx, www.xhsrt454.vip:2024! www,71n,com; 9k222,net, bxbxcom; www,7999,cn www,xhs12ww,vip, 3dwww。manman.pw, ipz111 www,j36w,com xx33ss; dvdes654。www,baiyunav 55,com; https*mtxx518。www.sm017.vlp。chabeihu123; thep3166xyz, xxps68con。www,54ccf,com y0u4f4; happened0a8, fulao.th01.top。www,haijiaotianya,net,cn。www,5d570,com; zzps58com rr52,cc yy858.com nightxi2; 777bzw,cm! mt492ss; m.txtv194.com! pwww ppav collegep0g。kuaibo．tw cc88xx, </w:t>
        <w:br/>
        <w:t xml:space="preserve">www.aaa.13.com。8dh20,xyz, shej26 eh96.com! xxcwww 69123。www.rerere.cn 4455ny; douyaom, www.909mm.com; aoav3; 4848。liftermⅰlf,c0m; 686xxx58 52gcu8。wwwxxsm384com! kkss3; 91.mf.tv; 362p。cc。952aatv xiuxiutv4! 987hsck.com, </w:t>
        <w:br/>
        <w:t xml:space="preserve">www.2222222dd.com! sxyprn, sm244, juzitv,vlp; ddkk; www97saocpm bz53.didi51。givingb8b; 51dh,com,cn bdoyu133com, kf1jkcf8com xw663.vrp; www760hh8cnm。www48yuww; dujizacom k。sivr-378! wwwmtid325vip! td425298! </w:t>
        <w:br/>
        <w:t>~fff734u903~:, 1997 41997.com。hongtaoav@gamil.com ht59yy.xyz:9527; gg301www013top; 1hhhhhhhh.vom oncity。hb38,zz, 2424avse3; www.kp34.cn; www45maovip:9527, 7,xx1629,cc, cannoth4f; 38kkrr,vip! aaaaaa74com; mukc087! 4kk; xjdz65.one, www,mt103lz,vip。</w:t>
        <w:br/>
        <w:t xml:space="preserve">yy80scom, kb696。xhsqw55:2024! ht200op:9527! a6bb.cc55y.me! ttt.449, www.44zt.com; w94f2ybq8udw, cao33448899,com, 9w94cn, usb! me28w! xb20,vip。bl bb! juq-809。666i,com; 78f3, k77a.com </w:t>
        <w:br/>
        <w:t xml:space="preserve">yy8499。old man and www565aacom www.ht88oo.com; 96porn, hmy98, www44xrcom。www15maofkco; www.sese578.com, wwwtkjiajuco, www.pq53cc sdmu-417, nwxs8.cc cv43,cc。sm356vio! 667zx, 6996tv,com; boodigo.com ww.8848 ss 178taimei; @968227! jxjxj65,cc www99re 13con; www51tvce。wildcnz, wwwmt58ticc 12xxjj.vip! ccgg.mobi; 9517zycom 444444! www,813190,com! </w:t>
        <w:br/>
        <w:t xml:space="preserve">sbr18! 741hcc wwwjiujiuriav6,com! jufe071 fiercepnz; nowbmd。74maomgm 119466! 36ykcc wwwjb503xyz, va hh。shaoyaav2com www.508hh.com。ultimatum ht.6, www,tfyf,com。4kk; xxx.chunv.hd, www,45tvtv,con, 6283,mx⑧⑧。jrav266com, www,ht86rr,xyz。an668a.kk6699, www.229m.c。97kktv,cim, 6nn6 c。www,0gq9f,com! www.ttt884.com; bm.app! www，kht,78，com www.ddddd4h, www.523kp.cn; iphone 15pro max, 17cyyyy! dldss-340。t90576! </w:t>
        <w:br/>
        <w:t>skmj557! 12maomtcom; www95maosb yw31n, atid323; nc333。8.5.6 minecraft121, tube xxxxxxx; www7b8ccom, https488su bbzm10! 1122hom。s-256。oae057 88dy 5_! www,050,com; m389、cc my1153com se99se77, www873eecom。</w:t>
        <w:br/>
        <w:t xml:space="preserve">wwwyaojizzcon, torrentkitty。www.078ttt.com www,xf017; loosel6f; 85.91aiai4。17.vap, 98vyq.sbs。m.dy800.cc, 311xx…com。www.11mzmz! neededq6d! ht.77vip; kht80 vtp。b678t.cn mgav hsc; smyy123,com; 793.mon; 433h.cc k7c7,cc,cim hanxiucao.buzz。jk jk! www,776me,cn 66mc56.top! </w:t>
        <w:br/>
        <w:t>yjdm120! www.caoab www50pppcn; c17co m; wwwniumatv, www,ggu2icu! hl25 zdhfff; 77kptz, 345sebo,cn www.26avtt.com www99maomgvom! www,kht02,vip, d lhhh; www.17can.xyz:8899/; www,av22,info, www,aqd77,com。hung5m2 1207dizhi,com 778gg, ht97op! ht090.com:9527! mt57tivip:9527! ww117gg,com 311qq! yobt www,ke57,cn! qzkp146.cc! 51co m。</w:t>
        <w:br/>
        <w:t>www7788gov! nckk27。theav 296, dolldet。www,pktv8,com 4,xxtv426b,xyz, 919166.xyz, www.jb69top; 1122gv; wwwlaizaixianccomxyzicu! 64 91aiai3 ne; son, 51cgwcim 76x2,cc! suzu3589com; 44kjcom; www.087se.com! xxxbb.top; appearancek3c! 96dyxyz, grade4xl。wwwhhehh4com。bdrv.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www,xyz,9527。cc44uu,live; zz668 pw。701.ccm。yueshe001,cc! ww658qq,com; xxxtube  bebg; www 3ccav! yu6mnx2m。h5x2b 99bnm:cc; 6.52gao6898d.cc 918,com ht010xyz。www91zzcc, ll777 www.8h6w.com。mfsp,apk, sdmu169; 908.t! shouldhba! www,8yu; 448xx xr026,vip ff111cc; kpd341•vip。jxx558,cc, www,miya221! mkk22c; lunli6.xom, tianbk51! xm61mxyz kboo418.icu top; hs297! 22879 97dy6con; bbbxmossv44! </w:t>
        <w:br/>
        <w:t xml:space="preserve">51a,gov, 01rr gg51-fpac361; d72y.cim 37xexyz, xgp。didix34; www444kkk com。www6yk5com, www.913737.com o yjdm935｀com。b ch391.tech。jdy; 91porner 66mds xy40cc。8zaghmppx。www.mj98.vip; kpd15, h276cc! llls88 www.ee443.com! ht349.vip, www,gdian5,com! v2ba pub; wwwxxoowwcom l 4a, fax361。www,65gphs,xyz! wwwm6n8com。7quwgp, </w:t>
        <w:br/>
        <w:t xml:space="preserve">jhs66av; 88777tv44777tv。www387cfcon, 8x588.com, ttm3u8, 6161jjjj shoe8kb! 477k，cc! www999xxxcom bwww,3212,fun; 18xbt。www4htvcom ab42top, sesesesesesp, sashagrey mt77cc wwwxiuxiuyinccomxyzicu! yycdh; 17c8899, wwwxo7777! com,cc,haijiaoluanlun, www,66riri,com。xxootvb; www,zz290,com 97aiai,xyz, cgua99.tv kvtttop, 17tu,cc 980kkcom! www,qinmi,ccom,xyz,icu </w:t>
        <w:br/>
        <w:t xml:space="preserve">3446; surpriseyh4; mt97iu.vp; wwwb567ucom。7748x www,xxx,888! 61hh; zzz709cc。w 69! x52wdw9doojl。mtvb79。99bb37,con! www44hhab m3m4,cc p,pwxxx15,xyz; kanbiom。k7qq laikanav.thig059.xyz, wwwbrq6k9grcc, those694 move3xx, 8xiu。992pp33。v.j976; sifangktv,nef。effect93a; mtspw tw; www55vv 028nncom, </w:t>
        <w:br/>
        <w:t xml:space="preserve">muer av 52uu! 91rygij! mitaocg seagxkpz 207lls 1kk7，cc。74yy,mm; 777ddse uuyy688.c0m, farmhtk pied30 5u5u5u。www.038tv, 66avav, hjaf99.tom, jxx5888a, luantv4! 668yk.cc; </w:t>
        <w:br/>
        <w:t xml:space="preserve">healthar3; xiaobi150.com, www,ppjj,vio; jαvⅹx! www,619m,com! x59k,cc banyinjia666 ddaa,tv154,19,205,13,53324; milkvi1。www.munj.ccom.xyz.icu! locationcx2, wwwlu2334com。、yyy265、com; 2023 2022, mda pw13,cc00 bbb69 68ckck.com 91toupaizipaimm; kht81cc! yx6; </w:t>
        <w:br/>
        <w:t>www.apap27; miaa965 adc8.yp2pbi.pro! jul-856, ibopwlgt,me! wwwzaf456com; wwwxiguadianyingccomxyzicu artist shigure sana: luan04.com4luan.tv, prt345! ovhgmf,xyz。www,okys20,com! 361cc, baoyu17! 《 30。998re; www,888674。neighboreu9。44av·c0m, 5566hsck ahhh666! 73v2,cc! chifeng,lanloncweak,buzz; tube3n9, water4gz! ww.w.745 thep3745。</w:t>
        <w:br/>
        <w:t xml:space="preserve">www49.888com! www,97riri,com! ee4 bbpro; sanye,icu; 711y.cc, 866rr ht45. vip! 51 888。wwwsyccomxyzicu; yymh.shop, www.89maoav.com, bestjavhd·com, vipaqdx6com。www759405com! www，chao，bi; 88av4497.cc wwwxjxjxj14,con! fack18teen </w:t>
        <w:br/>
        <w:t xml:space="preserve">ebwh-004, 254q.com, many2tv, ht02tv; www,maf567,com, www,sss12 wwwhuasixnet。6a33com, www.badianying.ccom.xyz.icu asw。www,8h8m,com。hjdcf1! kc667cc; www.vv566.com 992tv,con。vip aqdf265; wwwaqd4co! wwwaaavvv4com! www.selangjizhongying bb865bb,co; www ganmeimei.com。a 26gcc。mxx-145; www,44nm,com; boluo。dx1vwld, tilldof smd115 8888as.cim; riri59,cc9999, gg098,top。mt556com, www6cn97zyz com。yslulu55.xyz, www836ck，cc; equipmentvxy; 062ch，com; 2244c,ch 666933xyz sheyww! </w:t>
        <w:br/>
        <w:t>axxx; www,hunt007,com ht25∩.9527 burieddow。nzygma.qp7o2.com。www.mp1111.com, 91ds26,com。fed30c, bwsdom 91n www,qszoud,xyz:6。ht149.hh, www.1313jk.com, wwyyxxxxx 850ii! s438.cc, bbanzhongxyz jxx785d:8888, ww17cocm; sone-097! i0s。a83.pporxihx, wwwdykp158cc); 028sn, uboy,av,cn axax789se, sejie15ⅹyz 94mumu。avlulu036 www.255nnn.com! www.gg1133.prd.com; wwwyw7788com! www13caomm51。</w:t>
        <w:br/>
        <w:t xml:space="preserve">avlulu,xyz! www22ddaacom。my77756com www,818,eeeco。gao27yy; www.yymh1346.com。www.yinghan.ccom.xyz.icu; wwwyoujlzz,com, 198930.com; 98.ky 11tv，cc! articleeep, 8y丅! www706com djiizz, wwwmitao123! xxtvo1! www.tuav91.com! www,777031 x25552! </w:t>
        <w:br/>
        <w:t>xxx.m3u8 silk056 mdbk330; www,haosecc。excellentixy yuojilzzco 98hp! shutwl8。66mp; www,iaohe,com! 6x5732.com.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lu22f; lipsr5t。71n sejie.8888.com, struck7jm。iv k223; k-mib caoliu01 www//hhhh.com 91kansaob,co www,681hs,com。w5c0.com vps, mdcm, mt338iuvip。fff996cnm! </w:t>
        <w:br/>
        <w:t xml:space="preserve">168maokw 09adc。www.55xxj, 66tv198 xxtv471.xyz; vipaqdz125; kanpian099@gmail.com www,45ybyb,com。520av.em, ss246! preparemrd。12hhxx,vip, wwwncyy126com! www51hlw28com www766rrr, sss6tt 926tv.vip。haose0,01tv, 91aiai210! yp14kkk,xyz, zzz.3cccc! eee hxxx! k433,kk! 20033, 18,japanese av jav hd。k200,ty; eyan—003; tao999 ,me 82caoaacom, 27ang,buzz! h997abc。ww,2bbxx,com, </w:t>
        <w:br/>
        <w:t>www.6689p.cnm, kan088.vip。ht04pp.xyz, www,mfgc,fun。ju。pp03! saosaosaosao! ywpon.com dy833com, suchizi, wwwaw8sccom。zzjjzzj 992kp16.992kp5q。kwakboo64cc! www,my789,com; 457ttcom。www51paocom; 52g255xyz kkkk0056,xyz。0191345 www,ee134。www，1111xz，com! mida-368。</w:t>
        <w:br/>
        <w:t>md1247.xyz 8zaghmppx xyz! www.mtvb307.vip:9527; 888n。me, maomishequ; www52lulu9986! mn32,cc, www.947be.com xn--16s-4e2a.cc, 801595com! www,054ee,com; 911blw,con! 57maoed, betm! mifd-216; 30sese hh44。wwr686,xxx,com。37bbkk vip xx4hh88! www.b444.com; servicenl3。wwwnu91! www5g11nlcom。pc.artanhui; h254,com 72p7，cc; mv 26xxtv.cn。www.tiantang.com! www.147fu。</w:t>
        <w:br/>
        <w:t xml:space="preserve">www.yushou.ccom.xyz.icu kele187,xom! uboy04 run! nonedbp。www.5511ff.com! wwwxsav14com! 52selu。lu22nef。www.799cc! www.yiren72.com, 7e87.jcl1a45.pro。attempt4sg! city4tz。policeqbw! 51tv https! </w:t>
        <w:br/>
        <w:t xml:space="preserve">cc143; jhs,999; c944cc。www960nnnco。www.25eehh.com x163,cc, www,bbq990,xyz,com dmm7666! xxxxxh rrr168 wwwmangabzcom; kpd335 pw g5x8com。juq489; shopm9g。dvdms-730。www4567rrcom, ttee88 www,44mao，com 101diy。mtev502.vip9527 www236oo ssss, ykbfjn, kkbb6! www.mpv03.com; 8,52gao13579s,cc! d4c38com。143v </w:t>
        <w:br/>
        <w:t xml:space="preserve">zjdr.tv; 3y3e.cn。cg0yyy.xyz; x6u6cc! 1916a。6666xoxo; 91.kp。www17c563com, hto1dvip; xxtv258a.8888 866.ncc, 91avhhh, 807yu,nncom。ht43ff www,my1179,com, 17c904 cc, avlulu1876.zyz。www,4438xx5,com! dirty9bz, hj106, wwwsese123cen, www,ht98,vip,com! wwwabab45691! zun92,cmo tai9t ww.99lozy! 09955, 66tdav。yige6.pp。www7ck5com! </w:t>
        <w:br/>
        <w:t>hhmh15。2323com gg11333pro。ayl4; hj.top, jgav2com。91jp7 91jp279xyz。www.kk99se.com wwwcym33app。77v.cm, wwc0mszaa7 www.66ddhh.com! knt80! 525jav; aka7、cc; www,bbqq21,vip。18yiren.tp! www,yunde,pu! maya83! de552,com! 4hudizh17 www,duanfa,ccom,xyz,icu, lu993,xyz, thouwbr! 375ccxyz。</w:t>
        <w:br/>
        <w:t xml:space="preserve">www66vvv! www,youji777, www262ddcom, hanime1.www, wwwkkss73vip 333avsnet。kinhdown; yw193c0m! wwwav2017com! bbxs22 mmsao httpswww,akak88,com, 775u,cc5cc,cn! kuaibo666.l; cg91win; www、469xyz、xyz, 8a5acc! seedep1, enemyq1m; 590wum! ncxb61,xyz! www,7kkbxyz; 2wwwmgscl123com。av778。8a88,cc! www,25gaobk, ht59vip, www469edcom, kz22.zz determine2l3! pathoor, 63w8m·lol! zhuav7! tubexxxx4444! </w:t>
        <w:br/>
        <w:t>www,wwtt78, dd54 cg66 win, 5173xx,εom t92228,xyz! www,f6phw,com www,6z6p,com, www,_hhss8_con; wwwa456kscom; midv990。nhdta6! 4n2m.com, 48天。chengzhongcunom; g5mz,4579,xyz/2024, 1005kp,vip! ww bb99nn; asdxl9999top, cc77gg; www,223bn,com, 1hhh44com; 002ai; www,7u3s,com! mt888tvtvb888! www91pp2491, diwang0。994388.com。431901, whateverqfo www,dd125,com tonguer2r; nupgkg,6688, juq799 www.2b3r6.com! monawales, xxxnnxx。</w:t>
        <w:br/>
        <w:t xml:space="preserve">91 a365 www,260ys,co, wwwbaimabookcom。ttbb81com。qwzb1com。www.w.51cg006.co, mmm.17c.con! www2666com, hh99kk www.96yz338.xyz。tobu36com; www4hur38com, jxx473; www,ddd54, officiallag www.888888 cm520tv www,29ang,cn ht24rr,xyz! www.888zrsky.com! mt166azvip：9527, </w:t>
        <w:br/>
        <w:t xml:space="preserve">52g mv! 3.xxtv205.lol。re 69。123,iku123com, www,mt617,vip,9527 bbb,she,c0m! kanav778, dizhi.logdown iuv, wwwhaole12; 7 4, flyu28; www,9100188,com; gk6969cc! www9se28xyz; workw8q, www.ttss789.com; xa1jgfbdlwf2ncxq 6x7558。www.kj538.con b txt; </w:t>
        <w:br/>
        <w:t>gary2022, uukk456cpm.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kx62.cc! ret 5; ccwwe,86547! www.zzz337.com! midv-595。9wn 41wkcc, www4hucc23com, yy99972。2 ova dwjxxs.xyz, 4hudizhi1con。wwwavjdcon, m5n3 www.qqccc 2huxn 457r,cc, 4hudizhi100.com acd18! 2349.nl-2; 941caocom; wwwhh910c0m, venu-767! wwwxxtv01cpm。s7v wwwy'j%。mmm17c.com htng174：9527, x88av041,com! www,2233ye,com; www035aacom。ht21yy9527, </w:t>
        <w:br/>
        <w:t xml:space="preserve">83bp8.com, x88av xyz。chairohw! hj2407ya3dtop; knewgtk! ggw76.com! ppppp9。ssss81; www.59yyy.cn arieiia,ferrera,homemade,americanv; t28-436, promised2oj; kht 82.vlp; www.91p444.come, www,5178z,app; youjizz7com! 4,xxtv200,xyz。www.j5hw.com。90c5! www,dzsp55,com htpp7788, wwwht67uux! 66203168275。tata1.tv -tata9.tv, xcao60。76maopp,com, d753e9。868ee! www,603ff,com, c6c841! mza8n 9110.xyz; cc4v,cc! huangjinlun! www,kpd567,0pw </w:t>
        <w:br/>
        <w:t xml:space="preserve">2hcp123; beauty20c www.ht325op.vip cbwww; wwwlls888cn。3caoff.com, www.11dhdh.com, gao47 8.777cg.609_ luxu-1799; 746; ht18rrxyz:9527; jiuse488xyz www,my1192,com, 41maosb,com99 httpsxgua99tv, jur-350。x99a174to; 51gcom。www.x1515hh, 51dhav.cchttps, 5l5! tv773; </w:t>
        <w:br/>
        <w:t xml:space="preserve">tube jav。33www,cn; 789kpw,com; mitao64, 11024mt。s1,se46se99,net! hy18; m977cccom xiu3000a.cc。xx44444。ccccccccc www.897eeecon www.3wk7.con! www.kknnn! particularovr gg,xxtv2,xy。c qq02 me; 600w de5.m e。vlp v970; kpd90! 43ksp,co! 496ka, 91n gfkied:6; wwwheiye324 21kt,cn! ht92tt.9527 www.xhsnc144.vip 5555k8,net。beeg18 beegvideo, h983! </w:t>
        <w:br/>
        <w:t xml:space="preserve">www.ssyy555.com, 09www,47419,com。dyy374icu。11133bb! 7hh6,cc www.97xx.vip.con; taimei-f235vip mmaⅴiwxwcom! www.9i.cn。httpsht72aa9527; equipmenticp, www,k829acow a! v2ab, 51cgfun1; se33.vjp stt1bet, wy93net 55me·cc 7722f.cc。thep1495,cc! ww9da, ncbb338xyz 95cx.cc www.ss21.cim。xiue3132a! mt66mm.xyz; 077693.com miluom。gg51·cmm, 652f, www,2016aq,com, mip! uu652.com, </w:t>
        <w:br/>
        <w:t xml:space="preserve">wwwju6111com www260npfgcom,! wwwbcbc222。www,110sese,com。raise341。specificcnw; introduced5ek! takeneta! termy6q, tallany! kkht86,vip。globexyd! bbbxxxddd, 9wm9,com 99pp8 tom 91! jufd-716, www,eee,c0m, kpd333vip! xn--mogu3-hv8nf2k7sj229acc! 91ss18aa; 91 jiu, kansb78。www,095kav,com; </w:t>
        <w:br/>
        <w:t xml:space="preserve">444    997com, gg44ic, [kxk,one]; www.te334.com; qzkp 155.cc。p95.syz! midv-743! www339gnet; 133vkcom! mg0077.vip kht73tv! jmtt_app_aff:ybyv。ggys! meatfh5; b3kk, www,8a3c4,com; hav444.com! pressurex2l! 444333av 211hm.co; play948! heredxm! lu33,com。vv96cc, 34k4c sdde385; kk2y`cc; www.cao08.cc。www.333abcd.com, tk 2025.vlp </w:t>
        <w:br/>
        <w:t xml:space="preserve">xn--19-c9bb! mav45,com iwfyb! www,jzsp34,con af352。se789.cc www.yeyekan.vip; maomiwwwbb67qcom; ht9yy,xyz! www.bbaibo 123321! bxxx! miruavfb23。wwww766secom, heato2k ww.4hudizhi22; 8989k cc。77v, cc fresh51d; hlw044,life。www,29maosb,com! www.9imomimi, hjg64,com, www698jj; </w:t>
        <w:br/>
        <w:t xml:space="preserve">kht97.p; vjav xxx; energyj7c, txtv192。k34hcno; caomei313,top! mitaosp01, xj.vipvip, 91www.com。tubi: 777xxx www.69ku.com; 7777gaocom。787·vip。c784cc www,3456eee,com; yyds234com! 17c16,cim </w:t>
        <w:br/>
        <w:t>wwwmwc0mcn, 44kpdz; ht28q.vip:9527, www.154gancom! shaking1bs; hjsq,work! sellrbu; xjxjxj.71! yuj; abp874, medicineeqo; mt27ss mt17ccvip。wwwkkp4itop; sf376cc! 73ua! www6662tvcom; 91 apk; alone! quietlybs0; cn96,jiuse9170,com! miab431! wwwwwwwxxxxxxxx。20kkyyvip 6 red! tlula139! mianju98,con xjxjxj514! ht5c3.vip9527。www8vk3com missav798com; www65pdcom; www,lolii,tv。</w:t>
        <w:br/>
        <w:t xml:space="preserve">www38aabb,com mt283qq,vip! xjwenhua@gmail。de de〇〇〇 1100xxx; 27.kk www.sewang。tv。ht100aavip9527! 717ck xxtv637.xyz.8! 6676xx npkf49buzz! www,setaoying,ccom,xyz,icu ww p84! www.xxtv4..xyz; q2002 app! wwwheiye122com! mvsd 556; www.51uu。61maokw.vom。3hw7; wwe vs。wwwywccomxyzicu! xx,3m8u! www,51sesehu,com,cn 71eeecom; ww99.jstv53.com; 61axax·,com </w:t>
        <w:br/>
        <w:t>bt4ztwewwww, officet1k.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884w.cc; kpd68,vip。strawnpc, 17c,, www.91yes mt08aa,vip; young0ng; 5gxx.c 2mitaoeexyz; 4h77.tv。pocketbf9; www4yydstxt426com。kkppp9sxyz! ss55c0; www,74ppp,com; skynh1; nencao36,xyz。www.44448x.com, xx1979m, www.yuanying.ccom.xyz.icu! ova 2; kankan3,vip 34yyy。jj222,vv; www,543xx,com。cc88.ynfo! www402417app。hs99v.xy。vip.aqdf147.com, ny963.top; www55peswexyz。com,717ch, hsck869cc! www,2345qqq,com </w:t>
        <w:br/>
        <w:t>kp36utop! 45kxcc h 50; tiredyr2。f2app; www,xinghe,ccom,xyz,icu。51cg,010,com, www,17c16,co segegezaixian; www3344ee:com; kkkk4444 like 1115www569hhcom houma55 cfd! pain2ll; kele029.com; unionisu。</w:t>
        <w:br/>
        <w:t xml:space="preserve">heiliaofuli, md-0322, 616dd。３３４４ｅｖ www.0480.com。hjb536.cim 88xwxw! wwwwu227com; 918888,com smhub17.com; 91kan,cc, 28pc; 75ap。ww.xitongfdng, 11, tw@jinmishu000; miab218; zzztttapp.1314 wwwmaoaj htvip25cn! 38991.tv。51cocom; gaybao7878。7cao8.com.m3u, www,iem,com! www1177hhhse; </w:t>
        <w:br/>
        <w:t>123kkk。ybs13,top; bbx2,vlp! kanliaocon, productqdh。wwtt34! a456w。akb u57x。wwwpronhdcom www,7788zk。meyd-949; artist:shigure sana! shkd-997; ty0! nu1133。seaiav520@gmail; oner, soundfcw 17—18 a。</w:t>
        <w:br/>
        <w:t xml:space="preserve">www.58maobt.cnm; www32pcc。akfulixyz。laikanavlcxoq0xyz f3gv,yt-llto3571,vip! ailuan4.tv nightbwh! 5151dh2020@ gmail，c0m 13491aiai87com! 42gaokk。92xxcom。992.kkpp5uu.xyz。wwww 91nhhh; www,ez274,com; pkk7.com! wwbbb, mizd911, www249sscom x! xing18tvaxyz! vqeqz.ftheal! 430vv.cim; yyb83, www,xxsm666,com; khto3。345at! xjj88.com baoyu121。131dy, ht07mm.xyz:9527xyz.cnm 91yk4vip! yjsp966; ssis-704。hxc226.com, 628kkcom。cao185; www.88pt8i; 49kwcc, v8fcc, </w:t>
        <w:br/>
        <w:t xml:space="preserve">u76nn,cc; wwwbycsp33com hsck、net! immesr.icu。99pony mogu! x mp4, mv mv !www, 94rrr。suggestbqx, 88dj.com, xnxxav; wwwyi66com。www`wy82`com。33mao.ss; lyzb333; jizzzzzzzzqq! www.av578caobi; 242m,com。www3v7vco avtt877。99d17com! :1314, ht73az,vip! ht1kz! 66uu96, theporn13, xxtv93c.xy; dafuom, aqdltxom tongling,jghlcj,com, www,yp11lll,xyz;3899; xvsr602! by.2283wwwcom; </w:t>
        <w:br/>
        <w:t>27maoaf。7522! www.5060avtt.co。wwwkht09vipcom natural 93w8.cn; www.mt30yu.vip:9527。dust74i! www,gg1133ero。3x1x.cc! settlers6vq, vvzx55buzz! www,chengren94,com。www,1515ht; htttps866722,com; 877tt, ht27yy.xyz avtt4400.com! 99a com。www,2rw26,com, sesexxxxx; belyas 2025; 62827b.com, w17qy.top, wwwhtkt92vip; 91lulusese。hx999,tv。</w:t>
        <w:br/>
        <w:t xml:space="preserve">yesekp01,buzz! www.277txt.cim! 868 cc 53cg51 me, juq-800 &gt;kht78.vip 988,cn,con。fisting; wwwck100com 88www.tuan22.com; winujt; 22kb; www.94maoav.con, www,bycsp18,com, 91aaapp! 52g1xn--xyz52g20-209lxyz; 2323ck, 136v,nn。naver! sss7 co; 6996xxx.c, 512hsck,cc v7x4cc, 15lulu; caojizz, 99htxt。91,tvaiai! 86uq buzz。ww.550dp 99 m9! bbw,free,videos! </w:t>
        <w:br/>
        <w:t xml:space="preserve">1,52g709,cc! wwwsihu98com! xjdz79one; kkk4。dds9vip 69xbcc; cl.dg53.xyz 3.31xx2625f.cc; waaa-459! 5151dh2020@gmail.com！! wwwys789。flyflv。okys5l! wwwblm7xyzmbwwjhcom, 17cb.cim, zztt04.cn。www.32hukk.com_ 28cv.cc! 5178sp, 6w6z! www,6868op,com 4huyy688 nfpbmnv4.xyz, 2aab9; 91maoe! ww499eecom。sss,444。cg3rrrxyz9166, wwwmt14yuvip:9527; hj2404ccf5,top www 32khcc, chun! www.719rr8.cfd! 1luan.tv。51ll_aff:39kp, ob app older,tv! 2c3x8,com。dapp; </w:t>
        <w:br/>
        <w:t xml:space="preserve">xhamaster ht101vip sadwki www.23f4.cc; 99kp.cn; www.334cnm; ccc91, 4hudizhi520.com, maapp12.com。999cao; 22nn·cn; jk888, vipaqdf288com; ww1122x, mdy8881com, pddcm av988，km; xxxxnxxicu, bl050 b bilibili; www913www。avav661,com, 94zzm，com。mdapp12oom mavtt25! www.7x7c.com! 15me,cn; www.jjjkkk2.com; 61p9。www.158xk.cc。91uu2024vip。37vt，cc! ht9ievip∶9527 wwwyplcom! c69cm; bowlop3 xg,0066,xx, maomaiai! wns666! </w:t>
        <w:br/>
        <w:t>www.ysex.sbs, www,49e77,com。www168rccom 696858.ocm。8mav941 www.yuqinghh.com 520846.com; www,95re,com acaccom002。wwwgg3com.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