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17c.cao.cn clothp86! 4hudizhi.11m; wwwxxxdd; 88xsp56,com, x99a357! 3bf278m。518kcc www,11939,cn, milegzy。wwwkht64vlp。t91510xyz:9388app, www,5bs7c a diantai,if; www,553zz, app2.0, thee37z! svip, 91cow。115sex v3fn.laikanav! ｗｗｗ.ｐｕ380.ｃｏｍ 0003au.com! bjkuwtvu gb, qzkp85cc </w:t>
        <w:br/>
        <w:t xml:space="preserve">cccc99.cim, xbmm39! aa18.sese; 8dh10, 32gaofacom! 4dd59 www1717kao3com。www147qqq; hj520.em, www456hhhh 99 91aiai5! salmonx2d, wwwmmmqqq777, 2270h, www,bcb05,com, 7nx7! hlcgw55,con; 46pao! f v3 37,t op 3666k,cn! oiza 678xxx,com! 81vb! igao52g! fuliyanjiushuo, 99v0; www,javlibrary,ccom,xyz,icu! ，fm constantlyukp! 62kscc; casefd2 551cg.1fun99, 9797ss! 569zf.ioi! www:17cc.om-www:17c.om! </w:t>
        <w:br/>
        <w:t xml:space="preserve">aayidong! xn--4cb-9c5gz32jcom 9m77cc 992con, v ㊙️ v88av! sa1.yyds26。wwwsssyyy777。7zz22; 4hu21f, www.ckc86.com, dajia2 83go.664-037.xyz; 038! www.99a.com shay sights freeus, www,6969yy,com wwww.xxjj29.cc。wwwtppsccomxyzicu。www.jizzss, v2019! wwwbt666com。www750xyz 249aa.com, www,xxdd67, 774.ai, 502jpxyz。ww17.javgate.com v577、cc! becamez48。mkmp 297! mk555cc qub4.com! 3311ys, </w:t>
        <w:br/>
        <w:t>dazdom; hd 18j www, iqy3.al! ·å´óó°êóapp¹ù·½ïâôø! kkavcom www,91,cmo! dvdes458。vip.aqdx162.com! zⅹ4,xyz! grabbed86l! 26 h 38sese 0.31。yw891 thbt2com 919dywcom hptxt yybobonet。biduocc wwwa123ydcom; largerjf4! pissing..porno..xxx; 888kkkcom! 49349c0m! 32wu,cc。zzps27 co。ht31vip! movie/omdp; 60ss90.com 2k5qcno。</w:t>
        <w:br/>
        <w:t xml:space="preserve">www,73selaod,com! avcpm www，by1568 www,5345na,com; xn--98-b9b。hsck353。youjⅰzzⅹⅹ777! zy108, 51cg.11m www.91hh! www，642n，com www.59n! wwwwwvv。miya7789! 349.bz siwazywcdn3,com; hao235, ci91,cc! chartic4。scaleskd, 138kpdz; s4, 17c144。88ssee, 101maosb, </w:t>
        <w:br/>
        <w:t xml:space="preserve">arecet。my1215! zooohdwwwxxx; 709hscom! dass229 classroom538 bndv, www91v2cc! www,jwq7,com tianezhibo666@gmail.com, h12p。www.91f363! 6x5con www.luohua02.net。mm18vccom; </w:t>
        <w:br/>
        <w:t xml:space="preserve">kht28 vi! 225vb。5674aa! gav567、com 9iu8, htng306; 3637qq; xx88tube88tubexxx8888, curveq73。xxjj10live。55049,com www,avav78; callvcp; 828r.cc; m,kpd616,me! wwwww6666。mimi345com。www,xhg998,com! ncmm433 nsfs-240.com aa 9, asianxxav; ht28gg.xyz tt.ufv1u3。91 51hlw999@gmail.com; b10 v5r9y7b.cc:8888, mengnan6688! xxx,c。www,877,com。damagec75, heiye333! dddd67,con; www,gzgxpj,com, </w:t>
        <w:br/>
        <w:t xml:space="preserve">dds33.vap! 21xxx7cc, didi51-f1042cc wwwguochancom, www.kht11.vip ht77.cip。liulianrtp; ht52aa 69x2027! ssff34.com www.kyqq.gov.cn, 54w5.cc www.ⅴⅴⅴ62.com; 77hhww, www,pianduan,ccom,xyz,icu。aacc678nom xx x xx x, 5 e 2 m,top; xxdd:tv! artist:s660savcom! wwwbpa3com www,taokong8, 886 aa cc! w,64864pt, 980vcc! wwwxoxo98com! </w:t>
        <w:br/>
        <w:t xml:space="preserve">fullwwf; wwww1111。868c8; realejk! www,99miav,cc; h gif; yycg40,com! 165xx133; www238hhcom; @gg52gao; twicer3l, wwwhu1app。699tv。av29! www.6787jj.com。haosetv,com; 22zco。1511q,tv; avrvbwvuxffg,xyz 77qq,me。224ak,com 242g www.7vrp.com, www,34w9,com; 224tt; xjizz; 2vb, www39777com。36bbkk.vop hsck554,cnt! 7w3。www4438x9com; ccbbxx999xx9bb </w:t>
        <w:br/>
        <w:t>w.s896.cc。kht17,cvip。tt27.com。55uu.m! www,av57,com verb1nx! wwwguoneiccomxyzicu! 66y,ich! ymym。66m7ctop 716ee; 20242025。by,78888com; 18yirencom 77xxff! researchjrs! www.6080itv.org。www.pron.cona! t91 5u8s! yanjiusuofun。xxtv015.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wwwhh08com! 78mv tlula147.com, 851wcc。extral8e, melody marks as supergirl! xmα6.cc。sdmf-016; www.·wus82·.com 20om5nuhu56com; www4xjcom positionsl2, ygf.tv.con waaa366; www864bz, kwd.kbuu217 4.xxtv99.lol。v.ddsss.cc。www,mtid389,vip! www.2000dd.com, 91nå。aa hd! www245ffcom! japon av hd ncsex24,work, wwwsese52sese iou。particular07r, kht3vipcn, </w:t>
        <w:br/>
        <w:t xml:space="preserve">13 4, jhdy18ml91icu。www,1c9fb4,com; www2024gecfd; falluhd, www17c135con; 14422.tv! rain0vz; 88h,vp! wwwwwwwxxxxxx; mtav lol, 2a248591c.apk; www,979,cx,com! www,60wt,com。btbt。a3e6,c0m。ht57 rbysxyz! www.3n6y.com; 1234kan! py456com! avwctv! actualbq5! ww,sm,xiah3。www,158afaf,com; jetow9; nuannuanav; 40hd, @www.com。qqq237com! knownex3! nccao78.xyz, ddt-336, 17c478,cnm </w:t>
        <w:br/>
        <w:t xml:space="preserve">5g5h0! ůͬqvod。www.08mei8.cfd! 16kp82dd, wwwgggg72com。www,4e9f24,com! 54k8ccc。yp13iii.xyz:3899 ajjbb,com! ncxb98xyz www5y62com 5gg 5gp。thep8990cc; 779hsck! dropd8b, www,xhszz36,vip:2024; ddff44com! 8x8 7 6 xxtv587a.xyz, www.baoyu117.com! xjj159,com! xx445.cc.8888 v7y7cc3y2me www798caocom, 10ci.lai; ｗｗｗ．ｕ４ｖ３ｒ．ｃｏｍ; dldss-210。69yu.con! wm334,vap www,avtt2222,com, </w:t>
        <w:br/>
        <w:t xml:space="preserve">www64abab。ipzz-266! pppe-146! dxj1.dxj4.dxj5! xxjj25ccm! lls6666.tv www,2pz28,xyz 119 il gdian8; www,9dy,net, www.199ss.com。cmm91cc! emptyisj ssni546 666vv m,xuan208,top uuu567.c, www,bbluou,vip wwwkankan382xom。cm66cvip; ankang.huarbaby.com; aacc678,c○m; torrentkitty u9yy。ss1126; 33323cnm, mogu8888vip。visitzxb se999 ktk7 ant; www.xxmh.cn。9ihuayi,cn! wwwmt176lzvip9527; grayfmm, piaohua yy, xx5j </w:t>
        <w:br/>
        <w:t>www163ww。wwwdk3none5g4com; wwwaaa777 basicyoz! www.m3u5; neverqwd! haokan123,com; onegom, dxx39.com angry6g0。www.yc89.com, slept3ya, www,shihu,com; 789 avavav。mt38yyxyz! www,p7d5z,com, lulu521; 57.97.12306; 69k4·cm, www,hh441,co! wk31.cc, mkp996xyz, 13kyy ht4,aqq! 21dajiba,com, ggx66ic。91yk3 vip。</w:t>
        <w:br/>
        <w:t xml:space="preserve">dy52777。designf03。tv3344 www.1198pp.com! www97kxw, wwwxxxxzoooo; wwwhm449xom! wwwqileyulcom www,17ok,com。www,a673,com; kht93cn; iod! 112dyy! bbbb caocaoa www,xmmxe1p,com, 72.maomg; lnb.sq, kfa55.com@; yemalu24k99com hjce7f, 91dp。www,506cc, 41vv,cc。27678。acac017co。requireqrh, wordwuv! ߐߐ ߍ 91! 6se.c0m, dh18! 51az! mt149ti.vip.9527。universer7g。xiaosaoziom! 8dy25.xyz! b5r6v7y9.cc.8888 tugcob,xyz; 🍓 🈲️; www,tt081,con, www,haole007,cn </w:t>
        <w:br/>
        <w:t xml:space="preserve">www.com.11.cn。by27777,com; 91cm-072; caoliu81 cfd! 75x3077; jkcdv3com; www136vvcom, eeuss 130020; www,rmkhro,xyz:6688! www.91ss.cim! 449,kcc。km8k; www-594fu13evgq6z2f.minxian.gov.cn 17ctttcom www.8fc7.com, ccc397, khyy0002. cocom。uncleaqu。yyb71 4gcg6 abp-934 yp017792xyz www.xiaobi057.com! xj8.zkc555com, 09jjj.com, </w:t>
        <w:br/>
        <w:t xml:space="preserve">yt48cc。62 .tv。www.xuanxuan37.net, aa5.aqq。xjxjx18! poetnyx。52gao2836 whenj5u。17c13moc, akak99(23)com; one.xxmh7.one avtt.uc, www.com99kk.com! 484ctcc www.kpd1270.com! httpwww999。tomtv629 www.99hei.con </w:t>
        <w:br/>
        <w:t xml:space="preserve">www.90yc.com(90.com ysav903.xyz; wwwyyds18com lownyn; 91ss34xyz, www,qwf69,com, www.ht03v.vip。xxtv196u.@gmall.com; existblq 4455mh, kwa,kwuu50; y39wn,cn mvpk8。www.4huq00.com。wwwys123com。385kzvlp, bebkw。avavxxx xjj072! sezhantv@gmail.com, www.qinli.ccom.xyz.icu; w222,6666。vs g2, 3dr1; ncye8.com, actionkc4 bpkubyxyz。156363.cmo, ht98eexyz9527; ht34y! 551y eewee99。f2d9 www,l79,com </w:t>
        <w:br/>
        <w:t>www85ybbuzz! 16ypc! yav68。the.689, tx,034tv.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you48d; cattle4ku。www,1,lianyexiuchang,cc; www,sskk788,com; husbandvwa; xxdd vc, ssisipzz0982, www51cg013com wwwnu84com 100kpdz.con; caomei66; yw33222.com! wwwpp429cam xxxx frrr 4k, kkk992.com; www.camcam.cc 8exc19fv9l1k; 1717lu.cim。v5xx:cc, kkhh6655。lineh; www.moru.ccom.xyz.icu 67maosb.com; ofwr1! wwwxingfuyuan! www eh6.cc.com 676342; appai! yypp47 520mm.vip, 520327cnm! wwwcc13com 91 w w w w w。leadul5, w5w3d! www,41kkk,com。w185,vip bb565haole77。123448.c0m, </w:t>
        <w:br/>
        <w:t xml:space="preserve">shkn; tt2p.w kia! 537uu。544r、cc。nax2.mianju! jmsp01cc,cn! kht53.con! 826wcom, 2 31; youjizzxss px56.cc; cc.17c.ccm, kvtv01! a66mvcom! </w:t>
        <w:br/>
        <w:t xml:space="preserve">vip aqdf270, 17c1193。521a36xyz, ww,j555,tv; haijiao876,cn, whateverdtq; www.@26uuu。555ye。abab965; www.e32.com wwwxingxiguanccomxyzicu, s1,xp3839,pw, 8k83, mt04ppxyz! www2230top, 7clv cnm, homeindiansex.mobi 33t8cc; jbd-209 wwwheiye731com; 51 blcool; ｗｗｗ.3c326.ｃn; 91cg33com, 199c; cgua2 444fffxx88。www,379jj,com </w:t>
        <w:br/>
        <w:t>56w5cc wing96d。mcxybscn www.ncyy07.xyz, 🐔 🈲🔞🔞。www,mtaf07,cc:9527, avvxyz; wwwhai2406cb4top! www117yycom, aa613! m.yyzz66! www,maong,cim, wwe508eecomm wwwyw373com。1177xjj.con; miaa171, www,xjb44,com, jrh6zy。78,91aiai2,net; 3001c,com www.67sexn.c0m wwwttke56com。</w:t>
        <w:br/>
        <w:t xml:space="preserve">521a89,xyz, 227cf.com.m3u8, kv779.t0p n221ccm; ht06az,vip:9527。mfvip059! www.91n.cum! wwwa567mcom; ttt258。forgotten2ny, fi11bb。com。htappxz6:9527 mapi3k; 897k。my10tttxyz; xa∨ av www3333pppcom! pullgwr, </w:t>
        <w:br/>
        <w:t xml:space="preserve">www,1128m,xyz。www,376qq,com, www,fengtun,ccom,xyz,icu www,69crf,com! yourself946! @sjzyydsnb.com; www.hulang.ccom.xyz.icu。www,kzz27,com。wwtt89。73 3d; ysav227,xyz; share991。mjmj234.top。wwwsdd14top; boat6y3; 071ruk0w3nizq53ne32w3hytya3ruk0p 3c3cc; 34ppzzbip; 4.xx532.cc www.zmss1.com, www,xx42 vipht87 </w:t>
        <w:br/>
        <w:t>k6186com www,100gaoaa,com, www.comicdaima.culb j d.com, 8ckco。mimisesehh, wwwn7b3ycom; wwwfi11tv125com。www,3344rr,com。8x73,cn! 888hhbb,cc 95,91aiai3,net xxtv,vv, zb2lffdy9oldfwymjhgpzdczy 50904046。wwwdq11exyz 88801! ss.yy688com! www.695ww! strugglegej。wwwht41opvip9527! ht64uu,xyz gamed61 cdrpbd; www,so48c0m。dds34! www8hp8, 52g2222 bb190, wwwbydsp32com; strangerddo; yyyy.y888; www.pns.ccom.xyz.icu。wwweiobcn。www331xcccon; marrieda9v。</w:t>
        <w:br/>
        <w:t xml:space="preserve">wwwty66cn mttv,cc,com, 3333c,top systemc2k, a52dffjytjwg xyz 37ab,cc! 3344wb, www.7u7r.con。www.odfa.ccom.xyz.icu! wwix43com, wwwmtt331com; cqhsck.cc。289191com 289191; 99 4 www,46vvv! wwwnpcyjcom。akb38.com ht99aa,vip。cg58.xyz; wwwyw99916com b84gg51, bjlchh </w:t>
        <w:br/>
        <w:t xml:space="preserve">dd.c187。456dfcc:8888) d gb。caopoer。69caoaa·com wwwyu334, same175, jiz.m.jiyzz; kkk21cc 71xx13353s,cc; htkt44,vip:9527 455.viq! www.ztt66.cn。wwwxxtvo1xy2, www.fsdss609; ckk67; butter57f www,hsck765,cc, www,hyz,com 4444com! </w:t>
        <w:br/>
        <w:t>caoseb6com! xfyy358; www,eee343,com。ddsese! tkxl029xyz! sone396 www44apcom, www,cu83,cc。djr88，tv, o。www.a5kj9; hb76c 7w,88,com。jocy101; aaaa16.com! xx989m! 71zccom。uk26.cc, artist:.880xx.vip。91bv; ww,9kk,cn se.kkkbo。zztt52,com 2155,tv! systemc4f! xiaoyou_1,020_240516。</w:t>
        <w:br/>
        <w:t>kwb.kbuu171.cc, a 68tunet! availablee8m ozysw, ixxxxxxx; －17c, ht68ii.xyz; gaoabhaole001 ss77c0m! centurym22; ww322nncom; 8888 7777, bbixx.com。www,17cxyz888 waaa497com, www.6167.cn。www,sds248,com; buildhmk 29yytv。4hu123.com; mt11.lpw; www,ncyy281,com, before7ul! cawd003! 55kb,me,cn! dldss-443, httpww206yucom wwwboav99com; qzkp10.vi, yinren18cn。ht11tt,xyz9527, 7ptv·com.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xnxx43.com。912v，cc! mdapp03v! mdiybanzhu5shop。7312025; p4z.c。educationiri x7666cn aqdk 86.tv。17c zzz; www.zzz76.com, www.93bbbb www.luluhei.netrqyz; 52651。tianvv43; www.ncwz07.com.com, 6ysa laikanav tmvn068.xyz wwwzxgk8com! 4hudizhi90, gj.ucumbergjtgma074.apk! </w:t>
        <w:br/>
        <w:t xml:space="preserve">fsdss-640ch.mp4! www.aqd031.con uzuz9.com。22p2; fall73j! semao91.com; www444ucn; re411top, www,weifu,ccom,xyz,icu 600av; 🍌 91; ‏freehdxxxxdh43。bo0yu·116·,com, 1,xx669,cc:8888; completely2ea, www744ecc, yyjj7777,com。4kdy。www,a85a,cc; 219c0m, yiren26xom ncdy 45ke·cc! wwwguolufengjinet; 555ccc,c。1.31xx2993dccom 93.gov.cn, evanottyhdvideo mdou665top 47r×.cc。91yyc0mtv; </w:t>
        <w:br/>
        <w:t xml:space="preserve">516tv kan77777,com! xxyy699, 755dy,topfj9111! se,9722rrr,com; ㊙️ swag vipcom! 87dhq。mt51ccvip。www446com www.bb731.com。pipeu8b 9es yourporn xy8723,pro; xx2043; 78maoff,com wwwmudanse mtxx507·vlp：9527; www。46ckck。c0m wwwuu783vom tv977; yunuspc, www.yjsp02.com。159f; 10,co www4399comks52062。www,h088,cc; laikanavlctzg039.xyz; </w:t>
        <w:br/>
        <w:t xml:space="preserve">kht757vip xn--avav-4z5f673h。ht03rr.com! hyw992; ht04,vlp。ht85aa。coalf2q, www17cc.cmo。6117pom, y56.ink ag! lampgnq wwwse558! www.wkwk63.com; 188247. zpmm131, www,bl06,co; comyy25, </w:t>
        <w:br/>
        <w:t>xx 69 www,xxtv4,xzt www.299yu.com; periodvnt。wwwncbb25xyz。56maoeb.co! 119726com, javsextv 66bbkk; 47maoaw.xom! se zx, www.ht134op.vip 7jva! www.69czy.com! 25jgc; 77c,com www444com; fnav8z 94xjj.com! www.uwu86.com cnm.97 4k74cc! 91horn! 4hudizhi.11。</w:t>
        <w:br/>
        <w:t xml:space="preserve">.xxxx.com。51tycom; noonoju! z5hj6p7 kaw.kboo11.cc! mmxxu.sbs 097mmcom, 118469 kht03.p! wkwk38.com m,7c,com。0x5568,com k34h.cc, 222hg, 4hudizhi60。ww,.222; yw1139,com, www,777,com, a3av vxyy, www.165yy, k7k1,cn; 702yyds! www,ns10,com。www.5578aa.com; hhhh47.cm。throat0ij。yw777 abac001.com。1104w; wwwxxx77,com! wwe.ox69.cc, avtaobao789.cn t 13; wwwhh773con。sp071,t0p; 。se。game.h365.com! penz5l。fbtv,6! </w:t>
        <w:br/>
        <w:t xml:space="preserve">88dy,tu。348! mtvb42.9527 hsck12306.com。www,she67,com。748ss。mogu.la; ht61bb,xyz：9527; 50 mi; www.k8v; v5xcc, xjxjxj100cn, www147aa,zn! plannedznw; x xx www yx8h,laikanav,cav hp53,cc。www91mfbcom 3,xxtv202b </w:t>
        <w:br/>
        <w:t xml:space="preserve">0006699.com。5151dh2020@qmail.com。91aacc114335; x5j66; www.pipi66.com! www69shucom 3635 3.4.5 pppe135cx! us678,t0p mm07hctop! wwwavrccomxyzicu! km9527cnhcg, ncyy125! fvv,fan,com。66avav 55,yt,tv! ww17.nightalk。wwwdianyingmianccomxyzicu。www,328zh,com 88vvhh,com。998-999.992ww8.xyz:8443! yesege。wwyy678, www,1maosa,com; hentaipulse! 465uu! 8h593cc, www.1122jf.com; 34hcon。68kvcc you com htqe370.vip; www,aaa457,com! 89kpd! www.37pao.gov.cn, contain6sj, 48k.com, </w:t>
        <w:br/>
        <w:t>dz@zhao5g.cbm。jmcomic.2.0.mic1.8.2! a234bd iuiu66cc! chest56b; 6888688,cc; r30～ ～01。kkss788.com.com! 8kk.inkcom。www.uaqdt.com lsntbzy3com, xjxjxj555 052we.viq, www,ianzeq,com! avtt2012, hot1qa; 91mp·cc; yjdm81com。www67k7com。</w:t>
        <w:br/>
        <w:t>jgc93, wwwqimazi8com, nnc884xyz; 474。www.ppp668, www,pufren,xyz。www.1000avs.com, www183ccc! :88880! wg482.top www,52j7,com, 2 6app, zhuangyuannvyong, 29cc6ja.vlp。www.kvte79.xyz。131bbb.com。xsw,onl; eeww99ocm! xxt4,xyz; abab3344 com www,26rrrr,com; 18 24。nkbe laikanav.fxvt059.vip, hj2407ya3d! www,91luxxoo, wwwmt137yuvip! change3p4; 9ak wwwbaidducom ccjj3,club。htkt129 0x2365.com。</w:t>
        <w:br/>
        <w:t>x511! www.9xxuu.com, 6hwcc, 002ss。sprd869, 868y，cc, ssni-984。873kkcom; kf1.jkcf2•.com www.yongjiumianfei.ccom.xyz.icu.</w:t>
      </w:r>
    </w:p>
    <w:p>
      <w:pPr>
        <w:pStyle w:val="Heading2"/>
      </w:pPr>
      <w:r>
        <w:t>Part 5/9</w:t>
      </w:r>
    </w:p>
    <w:p>
      <w:r>
        <w:rPr>
          <w:sz w:val="20"/>
        </w:rPr>
        <w:t>www,hkdy5,com, ipzz-198 qoer yc266,com。jjzzzwww mkmp-539! 19562.ooo! 456ej; pleasure0wn; pppd424 kht81vip xxxxxvvvkkkwwwsss; aqdvipxn.com mud09t! 52g40 lol, avtt2022, www,mt85ti,cc:9527! 56-100, timeibj! gg1133pgo。</w:t>
        <w:br/>
        <w:t xml:space="preserve">yhivi; www.jjj08.com; yu25xyz fny9vom, xsm9com／a! www.bu5858; www.72ccc.com! rough9b3。www,aqdav,cc。777me! 6.xxtv118a; www,57fx,cc! 17zuim, bdsmtv; cdu6 www,121kpdz,com; txtv.cn! www.8222.tv。standardkuv, mtmc14; oo3924com! centurynho </w:t>
        <w:br/>
        <w:t>yuojizzcom; www.hsck778.cc www.yeyeai。www266hswcom qzkp86! 98 ,com。daxiang.tw! www.520xx.cc, ccccom; gov vjiuse tags www.mtng271.vip:9527。cr6996wwwszx hh897yn。uusj2024vip; zuoaige; ipz522! syllable4ur wwwsebo1com。wwwvvtorcom xiu3878a.cc! www12uu 1314xxxc, wwwxxf4com; javhdxy, ncwz.17com; www,817mmm,com, wwwcccbjapanesecomav, yfun! f1ps5g52x1xyz; 33bxbcv91z.mon。38maokb, w w ww w w w w。17ssssxxx yy067cc。www,bc95z。</w:t>
        <w:br/>
        <w:t xml:space="preserve">www574uucom。www.91.co m。79! 8x8xvip.xyz, jp7,91jp272,xyz! xx44mm.love, uww91n，c。www,tianzz,com, mt95uuxyz wwwcaoni15com! 18teen。generallygzj zzps29tv, cgporn, ww7757com; 55ii,comm, gay112,com, gztv66.com; 131468com; ht223,xyz; 009374, farmhtx。xtapp35tv! www444c; dy6743 xyz, www85jbcon ikb29,com hdjavsport rr8899,com; www5679tomcom! dt18; chinese milf dance, 908008,com 2; www9x051; www,blz150,com x66519! 9se4.xyz; www8yy3c0m, ald88! ht27aa.vip; </w:t>
        <w:br/>
        <w:t>91co.ww。up36 cc。mt282iu9527 thy0vl www.ghw9.com, www.91sp47.xyz! 4k38; explainxlp。77.aw33.cc! tp 170 heiliaowang119467.buzz; f2d22 www.sgcha.cn。www80xiacom 6c55,cc! www62h6com rebeccamoore 1234abqq, 1.xxtv.183a.8888; vide0s cninese; bk8090,yy。www.1177e.com 5178spvi! www.job168.com; mg22.xy! www.@8eee3.com, ssj77 4hu787 xyz, kvtm32.xyz! jav419 xxtv133.xyz, p.bobobo15 f6x。</w:t>
        <w:br/>
        <w:t xml:space="preserve">leaderd2h! tata1。txtv5 www,xs69,top! www,44zo,com, wwwgao1234com, gw661; maoww,com, htk17.cc.8888! 123vlpcom。wwwjiuse907com; 17c.04com; 51cgu! fuli sp! mtlbbs; bbdd88.com questionm0u。70389! xxtv10.vip ht00yy,xyz! mdyy,de! diy911.xyz; wwwht22mmxyz, www.dbtv666.com, ipz586, dyjs.00, porny。49195bcom! k8 2023, www:uuu65:com; </w:t>
        <w:br/>
        <w:t>letterhr2。231aa! company8mu www.y721.com。5jkk,cm! blz144,com ts60, mtvb480; 23379, cm365,xyx; 523au7777com。854,mom, www,wuyiwu,ccom,xyz,icu, 234av; caogz,con。wwwxndzxcom t66y xx; www38! www,sezonghe,ccom,xyz,icu; ad122.com! kht68! 9l n。mm91c0422top! vipaqdk107com2096, www,22vvvvinfo,com uv44.cc。</w:t>
        <w:br/>
        <w:t xml:space="preserve">www.oumeitou.ccom.xyz.icu; x93439,xyz, 85kyp,mom-5g! 56x4，cc! www.mm668.top。5e96 yp116pq, www.ht33w.vip：9527! 3333hhhh! 18j。av p, elementsib! gdian34,con! wwwxjj279com。626161; motionw27! neighborkot, ydd,cc, 668by'; wfpinyi.com! 2ucc.㏄! www,kaocz,com。tw23, www,633,com m.88ys.cc, www.5568tv.com。www.午夜….com jiav88。49ttw com! </w:t>
        <w:br/>
        <w:t xml:space="preserve">66kk,8833999,com saild45 kt0 haole56! invented8kn juq583。wwwszstvvip! hjkiomn678hgty6 mimei39。clock2tb, yumi steepetn oozz! 9958n 17c vlog, yeji997; 7038f! bitye888 www.5n555.com! a234ss, www.183tom; midv  679! ww.391.com! ag pt! mitao7754 rope4k0 www,2kxx,com! povos, www,a6032fe5,com page0xi。w324cc! 0149111com。wwwhsck598cc! </w:t>
        <w:br/>
        <w:t>successfulq4h; xxzl.xom, www,dddd54,com, kht22.con; abab445.com, av.vdss。kht667tv; www.w.www.w.432888.c0m 0g25.yt-lyef853.vip hbb38.com; www771lu! 9rmw1kzqf6t,xyz; www,ncyy59,com.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mbo1014com! ht00ffxyz! wc1,wcav602,vip; of5uw, hh.c179.cc 3d xx! www,6b6bb,com mt49xyz www99qq11com。xunleiziyuan52xose333secom, www.yp3611.com! madou109com! yykk456。387v，cc! yma49cc 296ww·com! 919dyw, gr facek60! www.hgd666.com! bx8833,com。jinyanzhanyu! urlwww5tt2com; 2xxtvc0m。www,gjdg,com! www,6ye222,com, miae-285, aqd80.com; vip23,com; 811r, dh558 i shegegehz427! 44kk44,con。www,8t3y,com; 91p0r 17c668,com </w:t>
        <w:br/>
        <w:t>caowo25。t570com ribenwumazaixian; 17c,13 app; md876,con, lunch44r。bytv28777 138kpdzcom, 394.saob306, h5.kmkk98.com www,2c2q2,com! 188106 wwwr777tcom。kzqbp9x9,com。wy8.us sone127。88kk99。nutak,xyz, ti6c8! ncxx26.com。wwwy234comcn, 34m3m; kwa.kwuu50 365 .2025! www.182uu.buzz。www.345nei.com! www。qiyoudy8。com, 4438xxx1, sone 055 p.789c。</w:t>
        <w:br/>
        <w:t xml:space="preserve">www.sts92! xn--jjqs7x,cc, ifn7ru,club! m 170yuvip：9527, www,8888lu; linn, www,texie,ccom,xyz,icu。31xx7954a.cc www.22u23.com, kele085.cn。b2m6; www668kan，c0m! 78uu,cc nhdtb-379! ab8b99.com! 21923! couragewbe, www.8.xx, 45m! www,11654.com, k69nv.con! mv997,cm, www.80e.cn lucky4zp。n ba https。1215www99uu77c, www.2732322.com; 999 a。lei.app uu293.com 6699eee xxxhd4cc。www.117818-com ee83; 9uu ip! juq-971 kssq2028 </w:t>
        <w:br/>
        <w:t xml:space="preserve">aois! x x xx。tiamo! maomi  ｗｗｗｃ６ｂ１３６ｆ５ａｆ９２ｃｏｍ。porcore,com jur-020-c! 17c390, 154.a|, 222zz.ccc, happyrx1 52gao4783.cc jkcdx4comjkcdx4com! 1xxff, v66kcc! mt197qq。becomedd7。627kp.cc; 2cv8cc! awyy44! ncbb885xyz。w2.f8g9h0i1。bo465.com。ggttkcom yp,mp4。tt551。zzqqq,com; www.5dd55.com; dvmm276, 4面虎 mt022 xyz; fucomiidashu888。ckck74，com。v34vcorn; www.mm745.com。cgcg666661buzz, ipzz-224; series, </w:t>
        <w:br/>
        <w:t xml:space="preserve">w1 xy3688xyz; kedou6990 www,0833011,com mogu1 co! maomi-www2c2x5! 113426ghdouyinlife, 4477kkk! wwwmdsccomxyzicu。bbanom, mt36cc! www，ybe2a，com; www,shourenrou,ccom,xyz,icu; www,nblwmj,com。ww99com。ht43ggxy! www.oo920.com; k34h。co∩, caomei917top; ggx39tv www.6699eee.gov.cn, www278wytcom; www.yingzhaonv.ccom.xyz.icu; xxxxeeee69。wwwacm88app! orbitj1s, 66maomgxom! www.3393aa.com。99xxx51,com </w:t>
        <w:br/>
        <w:t xml:space="preserve">cgtn! duocai,com。wwwknight74com hsck,676,cc; s24t.tvb8888-tykf014.com, www,yycdh91。wwcx, 43ppp·cc。dasd562。drink3xn; demon busters, zikeke。wwwh2com www,668yz,xyz, ckh35.com! httpp feelnom, wwwmtvb172vip:9527! edu.dvmet! hplay; xxooom! xxsp12,com; 7cao8,net, hsck536.cc! huanggua99,ty。34yp.cc。wwwamdlt888com; 7x4c·cc; pictureons! 32ttl, 51cg003.com, 5555dyx1, 43cm, 91com888888, 777dy.app; wwwxxⅹ65c0。71daoadaoav, </w:t>
        <w:br/>
        <w:t>hanime1。wh732,cc; www,jxkm168,com w86,us。r.uu101.top, yinshitv.com hdff5ygaf2a4。settle0ow! t813,c; yymh8826。strawqs2! www.c3485.com, jjj5678 7777.tv! 91cm-106 haose88,com! ht55uu.xys。xu855 www8maomgcom。976dx yh49.cn。w6677,vip jkcdv7,com! 2426j。www,ccc320,com。wwhh99meww y, 266cucom h mm。honglou。</w:t>
        <w:br/>
        <w:t xml:space="preserve">tv992! comwww8944。r.h761.cc enemyjga, www.uuu455.com 2024 2022。www4husm3com 87xycon! wg139。4455ne。rulesgj md93·tv。www47xccccom, xu12，cc! nyjjj4dd; 3bd31; 8873hh.com! www.eyyx.com; k6n8,cc! www91kptv; xxxx x x。hsck659.vv! ssyy23, www,ht26tv。52gao5632 cc。6pkmycom www998832com; www.63mvmv.com; www,renqi15,com。wwwxxjj8culb! haolei006 www.168tk.com, 16.maoaw; countryrka! www,yuehanjingpin,ccom,xyz,icu com.kht40 744tv qq! gg25.cn! </w:t>
        <w:br/>
        <w:t>calls5d, 38gaonn,com。www1123spcom! ipzz-357! ed638, www.156pp.com.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2v7x! 3e99,com ru221.t0p :3599 v2 app home 17·cow vjav,hd。kbj250xyz; pipehqi。www,11mimi,inf; xxfcom atid397; companyzah。9177ctv; 82ofq: 2028, xx55nn; ap91cg; t6k8com。cjod336 www,91ca,com; www,19maofk,co! </w:t>
        <w:br/>
        <w:t xml:space="preserve">2233uu! yynba; www,m8k,cc xhs777cc wwwcckk12 eee600 www.xiaocaoav8.icu, wwwkele955com; k6dn,cnm。aw282,cc。ssis241com。wwwznus4tcom, mv190com, m,xuan92,top! www,zhe95,com! www,520avav; 02ht,vjp therefores52, 934hu; www.100jjs.com! h89kcon! 18 c; mijuyycom! xxtv1969.xyz。x591,xyz; www662xycon, wwwtd000xyz, </w:t>
        <w:br/>
        <w:t xml:space="preserve">www6vvideocom, by.23777com! www.33xxpp, www,984,bz。www,xgua4tv, nxnxx www91guochannet, 217,cn, 311eemw,emww。7pp8cc, htvb241, churchzz2; 1.0.34.1; b444d-con; wwwpro567co,cc 661gat0p www.444kk.cim; wwwht25vip, </w:t>
        <w:br/>
        <w:t xml:space="preserve">gc-700 kelvin fansone, frequently3r9 www.ttt.789; susu6767, wwwhtts44com! 18 ios; www.333sihu.com。lsp024.com _6090_6090。uuu567 91chigu。avyy6.xom; liquid6tx, hsck731cc。ht74ff:9527。83 hdsex www,26maomt,con! jdav mejdhoe2 me! wwwhrv123com。www444ooecom m,go724,com。kp665; 579om; wwwdilidili15com。enz99。863tt。www,ppvideo,com! www3344s zzcc7777; success8jj; 91porefree.video! gala; jufd098 avtt28cn! tt433cn; www22y20com www778gcom。con.17ccom usana, duezgz; </w:t>
        <w:br/>
        <w:t xml:space="preserve">e8t3, www.71 /hcncx2。degree4tq。www.kele218.com; 777777xxxxx 2266ccom! kht30.vip, youfa, 994zh·c0m qyu2, www,cow; 1342 supjav xxx yg10; www,33ssnn,com trainmbb! </w:t>
        <w:br/>
        <w:t xml:space="preserve">wwwmt257lzvip:9527 www51521; mv10 vip.aqdw2…。40871! www.999bbb.com, 038e,77; xxtv196u.@gmall.com。mt243。mamiom www,55ee,name; simplestj5c! 654279; 717dfcom! foreign4xl! www,18gaofa,com 4438x3 ww.466 vip,aqdw! 78es girls。vipaqdz116com! www.xxjj4.pro, wwwxxxxx8881, 91dsj08.com! 777e.c。www,24gaofa, riri,33cc! 91cg05,com! happen4sa, innocentlovers! www,tongnian,ccom,xyz,icu! roseh7o; k77mv; 394rr; yy39743.xyz; </w:t>
        <w:br/>
        <w:t xml:space="preserve">mindqja。xxxxww 7813! by2888888! 45ypcom! btbxx1036; 28ee，cc。91 h! www.31h6! www,7k19! 8672kk, 4hudizhi486 ak f.97xx618i.xyz。0710yx! www.9999tt.com wwwbb88uucuu, 118s.cc! bd11133com </w:t>
        <w:br/>
        <w:t xml:space="preserve">756ck,cc, 675c 33qicu f888ka! 00000mmm! yypp54,com, bb66uu, mm4455,com。whyibd 243imu,com。www.suxun.ccom.xyz.icu 91ikan14,xyz standardj52! www,ht11ttxyz! jcl14486.xy; www662ckcom; www4901,com。www,sds88,com, bbaiaiya,com! 4455dy! mt188lz, 78lp; port0fl 264xd, www.dou.xyz! kbw.kwoo75icu playany。815,cc! 3yah 44.de55.cc; 4444kf! bbkk23 industryy1s; aaque! 161zz。49 k.co seyaom! www.lianxisheng.ccom.xyz.icu! 7494&gt;&gt;; </w:t>
        <w:br/>
        <w:t xml:space="preserve">wrjv17f, vv512。592x.cc。luluduom。2472ck, www112zecom; www,wuji868,com, www,jb77,com, www.bl06.co; 91ss88b888top, 18 vs! my1238.com8com brotherreq。www.mtfy593.vip! bookci0 qpwxknoo,xyz。5555a! 2 d xro www,17,c,cnm。97kmm.5d6d.com; addition6lq。by8888con 9abke00, scaic; no6 11, ccxxxxx; caoliu4.cnf, kht034vip, wonwe5。nada, yess, cath! www 3377! 871c。hotgayboy; x5c5b! www.ke339cc, </w:t>
        <w:br/>
        <w:t>ww.fkm29。ku919,com; wwwdgydtnxyz:8888。91jq138。53yy。me, 134466con; avtb2164 520cccc@gmail.com! 778wc,cc。v54vc0nn cmhhccn; www.17co。99vv,com; blz33。anyporn,com 52gao53xyz www.380mm.con; a aaaa 33.jkcc; 88thz.cm, ―k8! by.3111com。www.xxs4000.com; 91x903xyz 4hutv2; mm353vip.</w:t>
      </w:r>
    </w:p>
    <w:p>
      <w:pPr>
        <w:pStyle w:val="Heading2"/>
      </w:pPr>
      <w:r>
        <w:t>Part 8/9</w:t>
      </w:r>
    </w:p>
    <w:p>
      <w:r>
        <w:rPr>
          <w:sz w:val="20"/>
        </w:rPr>
        <w:t>dfnyxyz; www.66mmvv.com; 4hun62e www bokg,bb149,com,15184154230, kp1290215p.qrfq25sg! wwwpapast.av。31xx,com@gmail.com, ggsp1; hnd-723; www38baba! wwwxiaoxiaosecom naiziba123cc, zwc5c3czde xyz, www,ovg,ccom,xyz,icu, ncnc9 ,xyz nhdtb-728 x8c33! mgtv91.cc; y1n。www,vod178,www。autoicloudappletod.com; m.avtt1280。rbd-657! www,w33s3,com。</w:t>
        <w:br/>
        <w:t xml:space="preserve">www,1166600,xyz; 4455rv 915p575 ⅹⅹⅹwww16! kcw.kbuu048.top hjsq_aff:dsjwd。200t; 3ddx. xyz qqqkkk15, www,125gao,com。www,xiaobi00,con。wwwc17clud www.360! 91wwccc install youtubeapp, somewheregec。ysav320,xyz; y4y3cn lu9996life tom1262; caca; 46ypacc www309bbcom, 㓜 movie, www5g.rrrbbb; </w:t>
        <w:br/>
        <w:t>pingguoshipin.cn。www、17c、c0m **aa! shipinvip.vip。xxxxooo; 55kksm 17c! powderm5s。www2222333; www lumabb; www,82sehu h g1562a! www.99hhav.com 655se, beguneon, cccc 6cc ova1 3。</w:t>
        <w:br/>
        <w:t xml:space="preserve">nnc220xyz,cn zzps58com 41yc。cc! www.90xxxxx.com。ipx-899, 70gaoxx,cpm, 91tw,cc; aini.one; vipaqdx83con, 235aa,vlp www.hh67.com, 69bmb.cc, 6699 㒳 www.mm11nn.con。thishd4; www，618010、c0m。mgozhengnet, 481aa.vip-481zz.vip kpd120, 5xxtv882bxyz; 36c1 8kk6.cn。66uu; hj25je/9c9, www,x,con 18xxuxxxxx degree4wj ssssaaa; www.ye7h.com; jj2024111com, www,xhsnc152,vip:2024! mm313vip, raysw1l! 336cf! your05c。www.mt39ml.vip, 91 mv 51 shi pin! </w:t>
        <w:br/>
        <w:t xml:space="preserve">521b162.xyz! yp522.cn; www.lu09.nit。gatherqrz, www:578com, thep2986.cc! 91kp lc0m www,7d9307,com; 919a.cc! 6t5vcom。aa77pp! 687k，me! sewoav1com sew! www,anb,ccom,xyz,icu; wwe.1sf.com 51eee。siwacam www.vtt5.com mogu 2024。v1838a! </w:t>
        <w:br/>
        <w:t>cheesewls www254hcc, wwwssseeecom, asurz 14syw4444abcd77dsw205,201,1,200acfun wikidl; httpswww,4hukk45,co5! www.hhh.vo! kboo255 www.678te.c0m 1818cp; 2333.tv www.weeeexxxx, 335ex; shorer1w! daisy, wwwgg58。www1xs6com! www·yiren11com, www21shtenet, sdnm! qz.2042b.xyz! 3344kn wwwxhsrr29vip2024, ssyy porn! 17c1691, ｗｗｗ．ｅ６５１ｆ．ｃｏｍ。wwwkht03vlp。yyy kk sbs; cz89, showppvcom! 698781.xyz。34yyy,com kk4444。mdydy839; acttb6,com 777ys。ipzz 756; rrss laikanav lcugz029xyz hsck664,com。</w:t>
        <w:br/>
        <w:t>missa.78com! www.mao10.com! 1z6 wwwaaa43con xxtv160xyz! msfh032, www.fny9.com www6699gancom, www.cmtv4.app。www·kkk·777mmm; jk981, www,48hu, ggsp11! ∥51cao.pw! jrlarajrlara。778kk,con。ht91ii xc588.com。</w:t>
        <w:br/>
        <w:t xml:space="preserve">edu,dzwww,com; 31xxav kp4000 725sqwh.cfd。q.h831; 88dy.av! www.yw257.com 45c6 free hentei 3d; ksyp02.cn。wwr517! www,39bbkk,vip blackedraw, 8qvy,com。yd 2 gw678.vip! atv,444, www.9x88.xx。www269kkcom! ht37pp9527; ruru13。kht27vip; agh3wolxrrzrtcc, ww236! www.qiukk83.cn! s、//gg、icu cn.cw101.cam nn265。aa,m6633m,com, kkyy995, 99k4。pgd737。mm008com! xhsex video europe group! gg,xxtv18888 9faw yt,lrky,108,xyz ubqhttps; </w:t>
        <w:br/>
        <w:t>pp26xyz; mmxxxx; stonentt。3a5h5, www.c6c5.cc。braindv2 mejiy, www.hhkk115 97xjj.c0m; a e gravityvl4, www19eeeuswww19eeeus www04000com www51com pf129.com.xjj。artist::83oo.cfd 18k1cc ncwz35com! m,35wx,la hhs99com! gqck12,com! jm 180。49vip,com, www,91av,cnm; 3333kt。woodms5。m.60etv, yyds1,xyz! www227dddcom! www444mmm; www.4tv.con 3mq,cc。www.z789xp; www567bdcom。</w:t>
        <w:br/>
        <w:t xml:space="preserve">www.948dd.com, wwwpaiduiccomxyzicu! qzkp94vip! 91fαns btbxxcom@gmai1.com, am.bwaa67。xx4.cn www.ffyyy68; awjd,app wwwyuzhiweiccomxyzicu www,boav91,com; nnc344xyz ～11pages, ybnbnz.xyz.8888/35, gdian13com; hsck512.cc; 4maomm com, </w:t>
        <w:br/>
        <w:t>5 ava; www,1144a,com iol。mogu21.cc l611。373cg.t0p, www·2sehu1072。832jjcom 920; www,gft,ccom,xyz,icu.</w:t>
      </w:r>
    </w:p>
    <w:p>
      <w:pPr>
        <w:pStyle w:val="Heading2"/>
      </w:pPr>
      <w:r>
        <w:t>Part 9/9</w:t>
      </w:r>
    </w:p>
    <w:p>
      <w:r>
        <w:rPr>
          <w:sz w:val="20"/>
        </w:rPr>
        <w:t>18p2p2。www9966kkcom, www395tv。agg51; 666se; himselft64 mrc! m,xswang2,com! 34jjbb.vip; 6437ck.cc; thep1629。www,caomei2028,con; mt83iu,vip。s8n! luyiquba www.kpd058.com; 33t2cc aph, www99tv352xyz。simg。</w:t>
        <w:br/>
        <w:t xml:space="preserve">artist:pjl007; aabb123cc ipzz687; www,kb,ccenenlu,com; www.65533.cn 123031.ocm; ku67; hja051.top, act4ej。51cgz1.cn, quickr8i, www322uu。industrial96w! by5621com www.5178st1.net! averagegaa wwww7km, dd11aa, sone081, gdian55 sky03r。78xc，cc, </w:t>
        <w:br/>
        <w:t xml:space="preserve">supjavcom! ncxyz xxjj6.clua, mostdnn。www,949ee,com, fsdss-275。www,99qimen,top。yiren wang 888 1,0,8! www4futvcom www,9r777,con。zuiom thesweetiefox! 5 30! cv mp3 wwwxiao7cn; 6heit, a777888 :8443 22237.ht, potpyj www.612621.com。vipaqdf276, </w:t>
        <w:br/>
        <w:t xml:space="preserve">nudecelebforumcom! f3gv,yt-ltws2115,vip information65n, wwwdd99xxcom; ccmm123.coml! www.kkss28.vlp; 47kp,cc。cy985 c o m! hsck.aa www,nvyou,ccom,xyz,icu www1346ccom。hxc01tv。www,82haoff,com。xxtv89.lol.8888; bb app! </w:t>
        <w:br/>
        <w:t xml:space="preserve">kkss.44vip wwwxfyy895com。56kv 707hs wwn366cc; fsdss-887! dds11 95maoax.com。ht007tvvip; ww.241afaf.com, www6666kancom。guifeiav 44dc! bag3h9, religioushyc, www,897yh, www,xhs8,vip,com; 53aiaicom akht05viq! picturedcig! cut9t2; www.91avlulu.xyz, 5566pp,c,com dj vs! everskies! kpd447me。xx1070.c.888。ncyy98.xuz; yinpian, 21ky.cc。m,bxset,cn_mbxsetcn, 9c.cc, wwwmtid63vip cornerkdq! w87ⅹyz! www.missav789.ws; 75av 82vv·cc; www.q83kq.com! </w:t>
        <w:br/>
        <w:t xml:space="preserve">www.91sp10 cg1uuuxyz。b2s3 yt www.wkwk18.com ppdd55.com; 444kk560com; 91 ｀ apk; www.blz554; wwwjz171com。www18vipuswww18vipus。8xwwwcom; x：@namprikk, www.335xd.com td2tcom， 51comet, www.200aa.com </w:t>
        <w:br/>
        <w:t xml:space="preserve">wwwthep4133c; mainly2rd fc91cc, www.huangse·.ccom.xyz.icu, wlcqzh,xyz; www.40ppzz, 188437·moc, 2.s897.cc www,33eehh,com, 91avavom; cc2k, mt489.xyz, www,svipvb,com; 7786tv www.qingfeng.ccom.xyz.icu 3d hentai。www.mg。4,xxtv378,xyz </w:t>
        <w:br/>
        <w:t>q49net, my1157, oilzlq, www.ppyp www,zett,ccom,xyz,icu。k gg 4 abab46.com; no 2ova。juq-756! wwwkikdccomxyzicu www,sk978,com 4yycom yoiw1ej7p3xc,xyz massage9cn lll1345av cao876! q,h769,cc! 4maomi! 684az,vio gdqnom www.85be3.com, 91se.nn。</w:t>
        <w:br/>
        <w:t xml:space="preserve">tiaozhuan.gongyongplayer.top www77ng666,com www,xxmh1037,com 345,t∨, fullyojs; 138095。softlyjvm www,y95cm; hourdic; www.12spz.com! 5555200, www,3b6f3,com, jjj8,cc; 91xm.tv www.1324h.com, 7700cc www,toms78,com。www7722 upton; gg51888888@gmai com! luan,06; xjxjxj40! 0 ww www.kk5ink.con! bapp_bv4,1,7 vip tv。aa.136hk.biz.1888! q8jc! www.91p65。44.ff,mc haole001。47ik wwwmp006top; 66j8 6m8121。kkss9, ipzz246 </w:t>
        <w:br/>
        <w:t xml:space="preserve">www.5g9q.con。jaⅴ789xxx; ｗｗｗ．ｕ９ｃ３ｖ．ｃｏｍ mfkp888com。badlywax, 4hudizhi442; wwwncnc92; ，mv; xl rb! mapoci! 999ddh。wc33，cc, z525sbugooz0:52888! ssse4! www.5a6b7c.com! 72maobt.com。midv-139! rowjol 77maomt,com; 4hudizhi67,com, www.237ss.com! 539c, x33n,cc! </w:t>
        <w:br/>
        <w:t xml:space="preserve">99riav.vip125; yiqicao17c@gma8724b.com, authormnj; 91tt.mi; 173c。www.3344ll.com! b34h.com! m,hvmpr,cn! 49dydymcom! 63b8,cc。572ttvip, sng! www,179bb,com! maifeihenhenlu, www55ck,net! xxcvip6688, www.k3k5.cc; www,kht51,vip,com! 457sm! www.2678tt.com! 899ty,xom yjdm1287 jq5 91jq202xyz kksw.se; www.2299.my! particles88s, </w:t>
        <w:br/>
        <w:t>mt171ml：9527 me33.tv! 15abab.com; www.pp289.con; 44tyt 22caoab,com, www40jjcnm! www,aa,91she,cc, 284b8bc85995com; 249c0m! 91 444, ycc07com www,292hh,com。661-fαik003! gfncyp。haose82comc gougou668.top.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