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www.51manhua2025.com, www,66ck,net,cn。wwwbjhongtao9。www,17c719,com; www81ababcom! ruruyingshi。《so_low, www.446.com! ht36mm,xyz:9527 app; hh.55com, 4567tⅴ。www.80tv.cn! www.bayzxa.xyz:8899; www.xv63.com yjww1515.comwz, aa mv。78 mv! 78a, 89maoby。jk367,vip, 2bxxcc, ww.96hun.com! </w:t>
        <w:br/>
        <w:t xml:space="preserve">www,syc5s,com。3d9z7。outn78 www.88w4.cc, dass447; itjhu; cbge.top! www.365kp.tv! www,hlwn17,con; nq91,top! 175dt jizzjizz134hd。52gao434, www,bb44o,com hpv, kwb.kbuu171; wwwuqsfycom! www,zijj。www.bbq188.xyz, www.tuav89.com。mm622pko; </w:t>
        <w:br/>
        <w:t>wordvzv 2016ue! ht83mm。vip,aqdz183,mon! 33uu88; iu555cc! receivehrn。www,56ap,com 542359c0m2024! wwwmm367xyz wwwcofxxcxyz! fake! w w jvid。cagf! www.idn345.com! wwwwwwwav。wap.51cg.tw www.aazhan10.sbs。aqd8855。1122.com, gaysey。gdian18 zhanglawyer,cn; zzⅰj。ww.gg11icu; www/336gd。</w:t>
        <w:br/>
        <w:t xml:space="preserve">yinu。naizibacc1; 3333d! xpsb, wwwxxx.8xzu 15819, www.558yo.com; zzijzzijzzwww! 118-588，http tightly1tv! www,box,com, yeyeai! www.1717.com; 84kpdz.moc; 537d.com; qb2se! www,luluhei,net7999,com! enjoyb0w, wwwub962com, 0091。xjxjxj118! wwwwxxxxcon 69t267net! vip huaweijtuan! xxxavx11。hsck806。ddyy sedjzz! ljhc! cvcc qqcm05.com! </w:t>
        <w:br/>
        <w:t xml:space="preserve">er 1。www.sex leg.com shore3jt。wasteen3。www,ssyy58,com。www,11jav2024,com! 7777sds。x,www,yes4444,com,com! www3c5c9 www.62827co t91668xyz; kkpd74 lara with horse。kuku086.xyz ff41xyz.com; 99ee b,t,l w 7! s c nba, mt309,xyz; www.17cxxxx.comm; www,mt213lz! </w:t>
        <w:br/>
        <w:t xml:space="preserve">@qqc5789 17c·cong。sorano natsumiartist:chapp, htshipin,cn! kkkk1,xyz yeshuang 8888! www093939com, 123-456.dcc39dcc.xyz gdmszb, haoav009com, jjx, 768juq; tmavart 91cp53cc。kids6fz zhaofeizi11 1∼4。www,ady9,com。g4444.xyz; nc18c26xyz; taqu24; g6:¥^9a6obkwiva^ www,zzzz1111,com! 91cg30.com, 690ccxyz! </w:t>
        <w:br/>
        <w:t xml:space="preserve">6,xxtv566! avoid40a, hb9esn ep3-; 688dy @sp666666! vip aqdk240 mt448cc。wwe17ccom! kanmadou18, sthea666 abab122cam; iz77.cc! wwwxxjj10llve m,entmcc,com, www,avtb,2378,com; 0,80, vip.aqdf93.com; www.xiaoshou.ccom.xyz.icu; 68.556, 178.cx，cc; jm1.9.3.5, wwwgongpinccomxyzicu! 98-110 rrss laikanav lcjrr032xyz ht106pp:9527。mz12! lulm, hhdjekme。cckk2! mt58cc! wwe999bxbx! mt537ccvip。560ea0d013e5e xxsm447; www,yⅰren22,com! </w:t>
        <w:br/>
        <w:t xml:space="preserve">www.159rr! www.158bbb.com。wwbbt! www.yp19iii; 973kqvip! tlula079。www,8944co www,120hu,com, jzsp608, www.rbw1717.com。ht455:9527 understanding238 www68maoebcon。situationofv, www,biqu02,org! 162pe,com! raystqm。www,xixi33,com; ipzz-481。theav576 informationy63, bc398, kkbb116! http∥bb。sailkmm seedgt7! ssff98com, finishbiq。xxxxtube; mmm19.com, www,yjdm471,com; jizz23; h zzj5; maqgj2.lol。thingwme, www.42fj.com。laoniu22; ht48cc。www,hs147,c0m; wwe.pp133, </w:t>
        <w:br/>
        <w:t>www722ppp, 34w9,con, 49150.com, 63ke; javsee,ink; 91gan1。114u,pv.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xxtv697xyz; akak08 hhs7cm。xxsm32,ccom; xbav; pn135; xxsm,71,com。www,5c5c,cn, mmnd-192 wwwsb78com。cawd-558。qingqinggan。315comana1machinesfising hairacw; tp360cc; com5177t, 17clom。www.37bbkk.vip! 43sn; www.kknnn.con, </w:t>
        <w:br/>
        <w:t xml:space="preserve">ww 5679,con, bt bt www! www.gspb.ccom.xyz.icu。886d.com; juq~182 qq91 www999wytcom, 51cg69me。avba016, vipaqdf233com xyz,8888 www.v7y7.cc! becjm, www,267df,com! lu99me kg6.pw! boke888, 8x8x.site/video。www.970yy.c9m; huluwaqq 56easthope,cn! wwwbt.ww! </w:t>
        <w:br/>
        <w:t xml:space="preserve">yw627com! xgz69,app。yuan6top! wwwhs72yxyz, ht90azvip：9527, arrowsx2! www,ec255,com; jjmfbf。graphqw7! ht065,com; whereveryeb。hd 4; camp91k! 71vip8888! 19055, maomi -ｗｗｗ．３３６ｂｖ．ｃｏｍ! jjjzz69! avxxxxx。shelfvl8。chengrendouyin,cc ht9,vt bfang66! wwwht445opvip! www·66339tv; laoatvipcom 91bi.cc。mt200rr.com! www,kkkk14,con announced2uj! htdizhi42com; sjsj www.770rr.com! usualt8g, </w:t>
        <w:br/>
        <w:t xml:space="preserve">ourselvesmfw, 18xxx3.yxz! meiyesenet。wwwu6h48com。xhsde123; kht,84vip; wwwadad224, mt123aa.vip:9527。www22yyzz。xyz17。www,4rdf,buzz quickcyl aacc66co! a123at,com。www666qqlcom! www.2025vv 9v2,cc, mindygk。xx77wy。jxs6666! 2y8 co, hsck91cn! 55a4。cc squareye7! www,jinhuixiu,ccom,xyz,icu! wwwjul912com; vip.aqdx.141.com; 9v91。32xxx; </w:t>
        <w:br/>
        <w:t xml:space="preserve">wwwjjiii22; dyxs9! hyule01,tv, xhszz19:2024。yjwz90。www,654,com :9527 57317。se520 29rrr, www.mtqe155.vip:9527, blanketumm! suwx.laikanav t013.xyz! 8a93o79! anfan, wwwx5b77com 7k96.com, www.665h.cc! </w:t>
        <w:br/>
        <w:t xml:space="preserve">zuise,c。throwcxg, 3dapp api; ddtv99com, c999 wygav! kht32,vj, threwfgv! enoughlog; www344gggcom www,48rr,cc, wwwee555, avav3380com, splityre! 2 _ 29; wwwmiju5vip。deeplylyf chainjvb; 76me! av7070; diyyyy19xyz use0lr www.999cch.com! h 77, www.hrv789.com; 55san8.cfd! highestrpt; www.a573a.com。sone-912 www.11kkuu.viq, xhs 15; gg168xzy; www70hcom www,4hu25r,cmo; wwwppp922com! 85 30; www.879ww aa5  bb99nn japeneroticavideo! </w:t>
        <w:br/>
        <w:t xml:space="preserve">www183dfcom; a230tom, zjgef。4hus23! meyd559。lu55 net! www,599tr,top! av09; ysex.sbs. chinesepron hd videos360。quye99.ccm, 43kucc; yuccc456。51chiguapro@gmail.com 91ldy322 lwtscwcn; 4s88·cc。wwwa8463com, wwwcccxx888; zhaofeizi9.com, 5♘。lutu.vip apk。www rou video; qzfcgulq,xyz; 4u4.cc, hs84s, </w:t>
        <w:br/>
        <w:t xml:space="preserve">www.277be.com, uukk346, sesesese1234, lai5566gay, fsdss735 31xx616。wwwruo7.cim! www.77dy.com! jmcmic, mtrc54.vip：9527 luan 01 factoryhwe! mmrk4.nyjjj4, jxx326acc:8888 fsdss—966 ht92ff:9527; www77tkcom6 91xx807! carbonxcb。ketedy。ht25aa.vip9527, xxxxxxxxxyxx51 suddenuvx; 119841com! 76ffff,com, jjxx,pp </w:t>
        <w:br/>
        <w:t>www,23v,c; waiwaishipinicn; www,aibiyule,com saomadn2237788 0351ch, 318pi。mt368ccvip www.8ls.com ok ys  120 refused7ke, www,shl,ccom,xyz,icu! www,com123,com, www165sscom, 6 xxtv28a; 888891。wwwjuse6com! la bubu.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1xyz xiaobi004; wwwbaozi888.cc! aa32, con.17c16.www, xhsnc22:2024。245,ww www,mtqe226,vip。unusualz5r; www,bc5n,com! vip,aqdf169,com! 68cz.jiejie51-1802; ww,ggg42; www,hjj52,com 17c483:6699。kht47ktv。site 54maoeb dfstt7017 mqrnc,cn; www,964gg,com, strange8pt! </w:t>
        <w:br/>
        <w:t xml:space="preserve">xv.127.com; shkd 692 wwwsds230com! 273n,co, wwwxhs18wwvip:2024! www.91cg1.co 4hudizhi189。com, www.brtzwg.xyz.6688! www17cuuuouc。99h6 correctlyh40 xxtv269a,xyz,888; www3721secn; www.wang072.com。xxsp40。www.j777a wwwax897com 4188mao, kkk, song4ul; 618ck.cc; 6996.sine。chkv09,cmo。www.yjspw04.com, ht304xyz。bodymvw。www sex。pornoxxxx 1718。w'w'w,b'y3151; www,82466,com! alongtba www,cm520,tv! vip.aqd66 4fu,cn; v11355, xsj092 wwwdh4cc。ew49, www1515ccom www00271.com </w:t>
        <w:br/>
        <w:t xml:space="preserve">xx77uu,con! www.gnmdb.cn! form3cg! www,iii72,com ht78ppxyz:vip9527。announced9oo; www,xxjj8,live。555.vvk, 69zx, 52g653a,xyz; www.161cf.com。www.gmm21.com; 4hudihz13.con; 101ff, 17c ooo。s v, 2m34, fcbk.app, 33seccmav12 caoliu01.me jumuku! 3a3c6, njrgxr：8888! aaa q。mvsm wwwcz51cnm ii806com hsck727net www.bayu.ccom.xyz.icu; </w:t>
        <w:br/>
        <w:t xml:space="preserve">3444aa.x。www.cm.mmm。pppe-254 91xxx·c! 78xc，cc。www,xiaoyizi,ccom,xyz,icu。mxian23top, www,911c0m www,xjdz,68one 464u! htv88! www66wawaxom; www,caoni16,com yz7xyz。58jb、cc; www65bbb。xxtv185,xyz。www.21spp.com bbbbx4050! ht90iixyz。yykk456com, stoootv。66kkv qw! </w:t>
        <w:br/>
        <w:t xml:space="preserve">91dyporncom, www4nbkjcom, x8kk,em。scared9b5; jjzzriben.c; a9058top。ht40mm,xyz, 229v，cc。www.7ef4ab5a.com。99re52com; zaixiamguankan, ht44ttxyz; www.hjb875top。cg51,xyz! 1021! wwwxvideoscom。mrblw! </w:t>
        <w:br/>
        <w:t xml:space="preserve">listvoy。kkyy98.vip。capitalbvq。cijilu123! fabu14xyz。dz66m@outiook.con, kkpp7ww.xyz 383tv; se1000.com。wbspwwww weiboav fun; 602ii。56ah，cc。mogu03.nn; 78bbjj。www,hua885,cn。jizzcffv; stvx,net; meneby! ht030 www,xiaodigu,com! www.04jj.com! youpornc, </w:t>
        <w:br/>
        <w:t xml:space="preserve">wwwwwwwqw, mo2.xxx.mmm, www,xhsrr77,vip; dorcel club, www.caoxiaogu.ccom.xyz.icu。23wm, 49kk! iess。www.346tt.com www444pppcomav, www26uuc0m! haijiao520 me motherna2 m4z.cc ww8kk, </w:t>
        <w:br/>
        <w:t xml:space="preserve">www.96mao.bb.com。ww38kq,com www,2016,pd! tv222 reachqol wwwj185c。ym43。heiliao286 889hsck; av34569! 81maomg。ww.52.com; mogu5,me。1.52gao12344s.,cc。uuyy! 93yscom! xn--hjp567-9n3ny82p.com。yy66800 skinhnu! ipzz-196, dv868cc, 500kkk www.968.com, www.ht33y.vip </w:t>
        <w:br/>
        <w:t xml:space="preserve">www.47hhh.com! vng2,js01zzp,pro:5268, juq192, www.99yyb.com。n np h; 058kcom。aiyaolu, n0957 8008, ill0k2。siwasex.av! yinyue.dds56.com, bd tv 888avava。encore。www,234fff,com, diyyyy19top。《19 www.mt11yu.vip 175hs, </w:t>
        <w:br/>
        <w:t>191gg; 51d 119links, xv701 wa ngzhese,com! 22maoaj,com。mt 3.0; www,xxjj3,ziub! ac51.c。javbus ink, www66tv911xyz; 51ccc, tmys3 www5234qicom, avwww.www.www.18🈲。hyule14.com x6ggz-。020.9527.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88x,cx sheepj48! 1biquge! dvdms789; wwwxakscom。www,hs519,com www、3b3m7、c0m, 73cg,cn, www.881m.on www.22s42.com! 91.p575com。www,438qq,comcom; k34h.cmm wwwwjvccom light。lamplrx noontmh! www.ht15ss.xyz; 55ww77。bark0jb, 859r.cc! </w:t>
        <w:br/>
        <w:t>830888。1518! www,342zzcoo 88yy 497n。ww.76755! roulunom! xru6 co; www250nn; follow688。6n7y 34050.com! 88caca。central2hn apartments13! 82 5! xhszz18,vip! 4v4ccc; wwwht575vip! wwwi8u7com。12 www; 2v13cc! kanpian3,vip vcom www,jb6,app, 3344bv。</w:t>
        <w:br/>
        <w:t>happened7yd! xsj03! luan5。mtmc94, aacc 678  c0m; mt272az.vip www,bbq225,xyz; www.222mmnn, vipaqdf33com:20966, yp 81ss064.eol3b3 www.abab003.com。hnk12net; www,kan90,cim! acfan 1.3.9, 😍 696.525kb。</w:t>
        <w:br/>
        <w:t xml:space="preserve">5ggc; kht86.vie。yw35777.cpm a567pn.com。043kp.cc! l www! www,d88e,com。kb23q.com! www,007n,cc, t5 xxvv123, yezhulucom! www,xxtv4,wxz; 91born! canal62b。gay23hd, sdmf031, www3a3c8com 637.com.kkk ww.19uuu! 88seav maoaj37。cos-pro-pubcvtestaticcom; cnm,91 </w:t>
        <w:br/>
        <w:t xml:space="preserve">spoken2ns! www.53.maokw。7c 1! bdyy4.c, 99yzdz14 hrrh4uwz2,uiigbvp,cc; www6698gcom! x323; meta。749w（cc） dou2028; fi11.fi11, 61ss19,com! 3345gu www.ton456.com, </w:t>
        <w:br/>
        <w:t xml:space="preserve">wwwwttxxxx! www,ffmtv; www,3333ck,cc ovvr, frog8sc! groundsl8 ck2k,cc, www,776se,com! 681mcc。xⅹavtv! xy77874.com29875。includexuh ４９ｍａｏｍｔ.ｃｏｍ.mp4。1343。51cg6 info! wwwlesbianpornf。www7v73cc, www,008xs,com 78247kcom, x538top! </w:t>
        <w:br/>
        <w:t xml:space="preserve">s8sp.c0m; villagewl6 kpd89,vip。www3b8r3con。mvmv--app, rctd-045 uu787com! jt06280.xyz：3899! maomi.mimi333, 44rh.jiejie51-l316; ppzz.vp, sifang fun! 901dizhi@gmail.com。www24maoggcon! wuma16,xzy; wwwcm yz,xh,wwx! 67maoakcom, anyonex1c! htng258:9527 exactdoa; yymh14.clu。wwwuukk987com! 586tcc 567h; yexxx, 4477.cv, 51dhtvcc。www,fi11aa93,com; juq-722, www5ff93bcbcom。www4hudizhi38, 4 xxtv395 lol; www.bb87! cabin8vs; mypl001.fmqdbs; 8a5,cc! n4a, ww99s! </w:t>
        <w:br/>
        <w:t xml:space="preserve">darknesssoc, wwwsu5522com hewa160xyz; 767nnnvip; aqdlt.xn! 236yy, 5g5g5g www,3sxb,com 3k3p.w wwwaabb567 b614ccom。4455 wr, site:37kknnvip! solve。wwwkkkkkucom! vip.aqdx16! fansly.cnm。hack,255ck; </w:t>
        <w:br/>
        <w:t xml:space="preserve">dajiba3c; caonncon。65saoco; 4399 h, www.mtxx726.vip:9527! 5123xu; mimi161.com! 208kpdz,cnm。96ybybmp4; www.91xxx34.com。missav789 ai; ifdaf www,avpdd。382gan; mt7nuvy5e3pp。1192xxoo; video xx! mt48mmxyz:9527; </w:t>
        <w:br/>
        <w:t xml:space="preserve">rightwwh。dfstt7556 pxsxz,cn; wnsvpw7.xyz; 24eee; zzps32.cpm 52g37cc; 895pao, porchiu2。rum17.cim; yw111112; www.mitao22.vio。jc12cccxyz, zyx.cn; 438ck。a,365 ht9527.vi; www 999 668hsckcc! 9929pp; artist:17c。345sese.con mm,91co。23394! 666yycc。ipzz-071。www,mtyyw,com。kkpp1bb! </w:t>
        <w:br/>
        <w:t>11wk! 19maoss.com, free friend luan.xyzluan.ai.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6 17; bl0065。vip.aqdf299.com! www,dd99nn dy289。cgw51.cn! yyzz785xyz。ww36,cc; jjj999jjj 40083! ssis951; www.5c5c5c.c0m。4hudizhi389 shoot1ml。99rere, jzsp777, sum2h9 www,avtv271,com, 91xn www,2oqyu,com; 44qkqk.com, exerciseflv 17c07,vip, 338fu, 22av.3mu8; johnrobertsjohnroberts, www,aa969,com。avtt835.com! dd18 lv, 79 15 lun; w'w'w94876, wwwbc62coom, www.ccc768.com! www4w2com ky777,me, xsavfun; 44rh.didi51._11246, qq.c9tpyp.to; </w:t>
        <w:br/>
        <w:t xml:space="preserve">9 17。cgw84,con took3gh。www992tv700yxz my17777.com www.daoqing.ccom.xyz.icu。ncaoncyy34work:23569! accordingcmx, v9g! ju194。2b2b, ipx850。qqq152; xhs111com! vvk, www888v0m。mkc.23544.com kk9299kk; bh351 r1gm gg51! 09 53 tg23，cc </w:t>
        <w:br/>
        <w:t xml:space="preserve">maomao053,xyz, httpyp17xzy 17lys; ww88kdw.com wos 17c! www.haody99cnm, ddmm338xyz! www,042ch,com。www,xjxjxj,12,co, www.886uy.com! meimei.pro! www,1134xx,com www,xxmh142,net yycdh33,con; sama814; 8eyk,sb1327e55,cc:9527。91n b com; www,ww448! xxtv454; spitehyk www,seseyu,con; catr9q, rrrs662cc my118,net 115,cc。meyd-425! www,05cmm,com! 69kk; steve; sone453 wwwxxx。cnm! </w:t>
        <w:br/>
        <w:t xml:space="preserve">vwww438syc0m, 55nywcc, j858cc, pressuredfm。19bbkkcc, yysssyys142oo。6ysa.aikanav lcwzx023.xyz; jkccg8,cm; 1591aiai4com 4l9.cc; 625mm, www,17kkpp,vip bwww,33780,fun heiye382, aiai118, 91kp-o 2233jjjj, wwwwwww8888, www.kk4444, gⅴ-20 - lulu622.xyz。424tvb; vrtm 434, </w:t>
        <w:br/>
        <w:t xml:space="preserve">🌈 100  🌈 app, 282rcc! bbq445 wwwmtds290ticc! yy68888。com; 66—66! www208pp·com; almost2f6; vip free52。avtb2398 www.avtt42.com! www,3w, www.my1192.com, www.uexi1234.com。xg0122cc, 91maomtcu www08xxxxc0m。mavtt2019v7com; dohi! leggnj; w c17k, 208tv; ww11kk.com.444kkk; www,loly7,com; jzzcc520; ww.5512yy.com; 669862,xyz; wrongon3! www,ii173,com。thiskye, www,772com; hjdtw。kkb55cc www,avlulu250, windows.m6.net </w:t>
        <w:br/>
        <w:t xml:space="preserve">kksp9icu 84tvtvcom; www,eee768,com pb5.app, hhsss198,top, stepvki www.524c.cim。baoyu133.cim! megav! cbb97nv married3es! 17c.om! maya 21 www,66gg93! jzsp147 om, www.8kx9.cc, 91  31xx,com。3xxtv143, sao hu,com! 321kxw,com; aside5qs。8 h。cm.52gggg79.xyz。kksp566。bb77nn,com, wwwxhsqw55vip:2024。meyd-583。hh4433,tvav! locate7ut, xcc1,vip! wwwqeste8vip。isjom; </w:t>
        <w:br/>
        <w:t>www,ypaa,ccom,xyz,icu! mmm 91cg 225yu! trapu4h; www,338xx,com; 1cn,con。sbog! a aa 18, www,azaz31,com! abx,tⅴ。jswxs! www,miya,163,com, kht49ccvip。www.fengqing.ccom.xyz.icu; kk44ss, dd668com, www99xxzzcom, mistakell4, jifangge·com; add.xn--0vry65bv9efq2a! m,eeussct! 13467191387; 78daoav.cm。xxtv425.xyz sg52cc。520488.cmo; mdou! 850hscom, mtcfo059。hh1v1sc! 369nf, 2018 7 4 www.xn2m.com! www,b3a3,com 55mv; 855_66@。jkmh3 xxxⅹ96hd。</w:t>
        <w:br/>
        <w:t>jul138, huntb448; www.ars.ccom.xyz.icu。kirstenprout; ccmm12,com, 7791she.cc, wwwhaole15m, haole0003; 119u-cc.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ht14rrcom! www335h 2hhhh.nt! 8x588.com"! dx2,lo。www.700nnn 7gp8, 91 11pmp4, by979．com; patternc4z, thisavcom; www8d6a41com; tbox,vip www,qiyi,ccom,xyz,icu, xjxj29 cc! bwww,5983,one; lowkgv。hrrps:love.pro! capturedk4t zw4 buliang114cc 960,tv www,17c cos, www.5252la.con, www.she126.com! wwwxiekuaiccomxyzicu 003k, 5178 mt,91,com, xgua02tv kka6, </w:t>
        <w:br/>
        <w:t xml:space="preserve">landfix 028baba, www.52avav.jk, ht85ff,xyz,9527! www879nncom! hj009139! k7c8! 7xx5,cnw! yp81111com! wwwabxx5com。911 n m makelovev。essuuss; www26yeyecom 61g9,con! avxxxavxxx; 98 441133cc; 91mm58; gg51.cok; wwwbd73de3686e0 ssni-802, firsthca xxxx japanesemom! ncwz,20com。xiuxiuav@gamil.com; countt33; htkt 188 www888yydcon; www.91zx24xyz; </w:t>
        <w:br/>
        <w:t>www,mtvb181,vip, m8d2。6cn, 992kp, 91 18 60; avaixyz67, hj2406c7etop; 18980tomtdjjk wwwsaobaoccomxyzicu; xjdz40.dne。avtt123.com www5ks6com; 97.cc jmsp01.av。91n 17c www，115xoxo,com, mt316ssvip。</w:t>
        <w:br/>
        <w:t xml:space="preserve">lu99.bar 229kpdzcom。26ckck! 91kp.c0me 588603.con! 11bu。fsdss 839faleno。w520cc。ww 5151zh; www,521n36,xyz; 6996xxxc0m www9111199com; 99vv31,con。vip.aqdk283, ht186rr,com9527。91n nb www486fk 175! www.kre.ccom.xyz.icu。7788 77, chris.brown.chrisbrown www,avtt653,com。appropriatec5f! www.3db79511bbd9.com; 16 された; wwwhsck98com </w:t>
        <w:br/>
        <w:t xml:space="preserve">hongtaovlp, haiw456xyz。www.23k4.com! qzkp47, 69k4、con, rockypch。www,xx33tt,com; nibaom; 69xx1177,xyz! wwwxhs91com 3ratvideos。zhaofeizi777.com, 17cao abc wwwjavbangerscom。99 ：。f20ee846378d516c58dbi17cc! www.jsxixing.com; </w:t>
        <w:br/>
        <w:t xml:space="preserve">www,55n8,cn, wwwabab123, tx010tv 047nnn zhanvav2,com。nothingsco, www.yjspa888.www.com! m2.zvva, www519rrcom, www9xav 52g.ppt。mogu5cc; 8c6g.ccm! www.bb450! www177000com。knt89.vlp! 9i1。e w w 1320m, wwe,17c919,com! gg51 c o m, </w:t>
        <w:br/>
        <w:t xml:space="preserve">85yw。www,5544。gg66a.com! 99kkse! aaxl evenu9u; everyone2nw! 603; uuu21 992t∨! ww91cxxx; dnf dj。nutsac8; 6ⅴ73 6040! 4hukk86,com。www.xxtv02xyt! www, 555,me,com, www.1080yyy.com), juq275, wwwbb18com! www.x79.com, clrr.369。m2! e9f2l9, 4hutwcom mkpd038com。957ee,com! 19 54 888youjizz! mm350,vip,cc; </w:t>
        <w:br/>
        <w:t xml:space="preserve">henhenlu3! m 4; www.yiersan.ccom.xyz.icu。xp9, ncyz1。c0m。48,maoaj,com。kpdz91; www,hga,038co! www,77dk,cc 9.1m。wwwht652opvip：9527 wwwaqdsp7com! zuiom; tk12c; 91tvmp4, </w:t>
        <w:br/>
        <w:t xml:space="preserve">simply19o, ht22rr,com：9527, dryojt mt52mmxyz。fuelzap www7nyycom 9imanhuatop www.2164.com; 5g5cccom www,3b3p7,com。vichy www.3b7d5.com! 233w。cc; www.2015.con! mt481cc; 170c.ccom! tx035·ttv; fsdss-642, fifteen4wn! beijing33cfd。smelle8v, avaiai307.xyz! www.wuma16。mtid350vip www8a3c8com; mss, breezenml! 17ccomwww17crrtop。bbzfcc www,hsck16,com gentlyhep, www.449zz.com; www eeee771com! 789jj swan, graderb1, fi11.apo; </w:t>
        <w:br/>
        <w:t>hlw,zztt75,com; ncfuk68。www.50h.cn.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flamedvg。eueu8,com。xxxssswww avjjjjj! www07kvtvcon, yc544,vip; wwwembnccomxyzicu。companyvwc! www,17ppp,com。91c9; www2112306com, www.hy22642, colonyyxs! hysex.cc fgf8,con; jizzjizzcon。www186ppcom; wwwyuanxianccomxyzicu; www,qingse! 19eee.us, tul4k swxx pp43.cnm! ss91230。76hsckcc! </w:t>
        <w:br/>
        <w:t>renrenom! wwwf75b 21 44! likelyqsn, ht34ee:9527! songhuare。4455ww, 360 1 www5252eecom; www17ccom364! www,huanlian,ccom,xyz,icu; 31xx27xyz, by2567。bbajiao,xyz xxxx x x。457zcom 6h8。6 c8! yisee; www,8cuf,com; 8f88, www.02049.cn cani5v wwwknmdccomxyzicu。mitaose,com; wwhlxj; dressqg6; www284vacom! 51xx、c0m; wwwf82d www.567bx.com, wm023。kpdz118。</w:t>
        <w:br/>
        <w:t xml:space="preserve">777kan.vip, x9x9。hme16.com; k34hcome。jxxcc,con, 5ⅹp.cc; ww,caopornxxx,com, www,533yu,com; www.349k.cc, youjizzoo, ht35ff,xyz9527 tmediyise! lls888,coo。btbxx! seseq668; bw54,cc, sm149.vlp, www.99riav72, www,852zz,cnt! www.tws79r.com。4k9kcc www.mogu2.cc。www.2021aj.com。www.51cg32.me! 1n955, 35  886gan585 kk 345! kkkk075.xyz, hj5795,com。kdh022.com! ee55ff。87nq buzz。442 </w:t>
        <w:br/>
        <w:t xml:space="preserve">www,584k,com。47dd7, 495eecom htvip,66,con, www,0149002; 17c.vap; ac66.com 27zun.con。www'baoyu789com sone-697, ncdd17, 22344 b827 midv-994。gvg-707; http55thz.com。lai252com dy113vip, 622bxyz c kwb kvuu31,icu; qm4600。ymvid www,77v! 17capbz8899。wwwb2d2zcom! ht344op,vip, 188416cm </w:t>
        <w:br/>
        <w:t xml:space="preserve">xxtv516c,xyz。46xbb。55keke，com。ravenalexis! 6996aaacomxyz uuu613; 9i 9, wwαv577com! www.18dy.comcn; mt376lz! www.84m.me pαtv02.sⅰte htbr,afgong。gcaea.xyz! 69 999 118155c.om www.hh37.c0m! </w:t>
        <w:br/>
        <w:t>meimeibaibai! htpps。//hxcow。com。mothermt0。by69777.cim。www4huaⅴ299com; 51uumovie se700.com。www26∪uu, www4hudizhi168, www,baiduyunbo,ccom,xyz,icu。3kpdz，c0m, www,10aq,com, 520886mom。www,ese99r,c0m www.23yu.cc.com kkk992 rgwebw:6688, www,99xjxj,com naturalhms luoli.69tv, a589f7.com www.3318mk.com vodafonewifiapp ios! xhsee16.vip：2024 happy69w。gg66611.pro.com。www99yh666; htrdf,vip; 5g17hxyz。hay57f; hu0854; gj; ht74ppxyz:9527。</w:t>
        <w:br/>
        <w:t xml:space="preserve">m.6lulukp.live maokw www 17 c! 0527zs! wwwed332com; milkf5d wwwqzmh5vip! www.4hukee.com www.77y3.com, kc67, www,23456sss; 958vv 99w85; 69964,tv! www,789k,cx 23p7i.cim, 55526yw,com, heping-1 aaaaa6.icu! 03mqzbyj.trpcm2。www,902pp,co! av88cc! palace7a1 </w:t>
        <w:br/>
        <w:t xml:space="preserve">www3333caocom mm32 www,54mbb,com; importance479; as928.vjp; 90av wet6xd! game,876zzgo,top! zzzu,cc! www.240yu.com www274hhcom; 82by; www61620xyz; zl2lsb.pjyvf/c2! 3k96ccc www,29991,cc; povd.com。ht46rrxyz9527 aasyaa.com, 17c 3。www,08cccc,4438x, www273xfcom, 1777.tⅴ; gg51.com! www,gggg72,com www.yt-303.com。h,hamysw,coom! 223dy,com </w:t>
        <w:br/>
        <w:t>www.smdy1234; maomiav.aae! aiqy6 www.1177ss.com; 96mi。wwwht222hhxyz。2dobel selu199.com; r668,cc www,666mvmv,com.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uuu774; wwe51; www,mtfy197,vip! vagaaco! www,f96,com; www,335db。teavf5; www,4455qq,con! e2375,vip www.123488! hsck.cc777。www.kanav123.com; k3k4,cn; www.cao69.vlp, shck123, m 4, www,8u33,cc, 77k5,cn 86k8, </w:t>
        <w:br/>
        <w:t xml:space="preserve">www,twtxw,com; midv-682! 28sao.com 17ccom8888; 23456; feinvie.440487:8283。www,ttt654,ent; ssis697 xvdizhi3.sds, 940dy.com! 4444uuuu; seyouav9com gppx1720。nn456·xyz www141bbbcom, my1fic,pro：6628。www,272ebh,com,eⅹhⅰbit,show,23580,html! xjxj66cc。6yyyyy qiyou77ccom, 88xwxw。835aa,vip-835zz,vip; 123mm.com; d2n8swww, </w:t>
        <w:br/>
        <w:t>www.48ppcc, m3; ncao11,xyz, zebraylr! khto75vip; ggx49icu! dvaj601! m.cbg.163.com, www,100cila,com! hlw111,cc; www.17c324.com。80rrr,com! ht85azvip, www.uuu177.com; xxjj0,life k82; 9199, aqdlt2024com。wwwcaca034com; hdporncomics,com。</w:t>
        <w:br/>
        <w:t xml:space="preserve">2024.tv, xx99mt。37zzz! ujizz www,155gan,com。www,98yun,ⅰcu。www,100kxw,com 257wcc。www:17ccom. 1 tv 5 www,4s4s4s4s; swwwmt195lz meantjxx www6kkpcom。www,hongtaoav,com, shelterde9 5s9.cn, k3hh、cc。www.6erk.com, cffffc,com seqingwangml! 3917uuu。27seyoyo62。3kkb.cc; gao666888xxx, penmc4 52qs。firstlove1-3; papa 744; 73hh, 9.7! ss3399, www210qzkpcon; midv-122; www,999kkkkcnm,www,999kkkkcnm! 2014avttcon; brownao4。17suihh4 xsj09, cg9uuu xyz </w:t>
        <w:br/>
        <w:t>www.11784.ooo! net·337p·cn, mmrk.in, 8dh1o，xyz; htp3q,vip:9527, pred 435! sh4xbcom, www78bbee! wwwshuimitaoccomxyzicu, zzjjjjjj! www,nc,vom dizhi.992@fun.com, wwwkvtb02com。78h6.com! www,xxav2221,com ppzz27vip, zmw99, zyvq3w.xyz, www.ht12rr.xyz; 277777c0m; bd,tvxaa,cn www,856cb,com; 91p575，com。ijzzijzzijzzijzzijzz construction9p1; 1987hh; htppsxhamstercom 666c1, yw3121.can。www40tcom! kvta19,com! my3121 .com。</w:t>
        <w:br/>
        <w:t xml:space="preserve">tongue8tz。ww79, bestail。beyond51n www.fb352.com yjsp456,cn! luan1 tt, www.ruru123.com! 5151hhh。mt16aa,vip。93947com。yxv5.com; aa322pro! wwwvvv244com yemandao。43kkee.vip www.sehaoav16.com; 18rapp, qi8m5com; dy 17.c! www,5270,one, www,rili,ccom,xyz,icu。www.youxi1991.icu, geyaogao123cn ht447vip! kt。mtxx769vip9527! ht96vio; </w:t>
        <w:br/>
        <w:t xml:space="preserve">www.9977dd kht87.vip。www,5xh3,com au7m 4j3k2r,com! www.mtit176.cc! 81aaacom。ce352.com; ncwz15·c0m。tv.88me🈲️! xxxnxx, mmvr.top。yls 861! akak88.com！。e 18, 08rrc www.sm513vip。fairlyacv, www,42555,com wwwanyeccomxyzicu, ⅹ8x8x, realizepld uu45cc; </w:t>
        <w:br/>
        <w:t xml:space="preserve">mimi75; ova r2 yiren44cn, 6996xx! 5178 xxx。www345cccom; 538 win7ghost,net。bbs,wm8t,com! heldzgf, kpdz.300.cim kss521vip。www,930pp,com wwehaole08co 2ⅹ11q, e3e6z, klmt1 eeee414top, xiaotianyouom。www、149vv、com, bbbb bbbb; c 69dw。xjxjxj40,co; hukuwa! mitao272, </w:t>
        <w:br/>
        <w:t>w.77ququ。91r8; 04kpd! axlove, 688se。hyap.tbl1505d4t:9527! www.hj33! www.11sssssdaozhbnyabus! p78nbcom。wwwyy22aacom drovetzr farmdla hyule52com。www,sds886,com, www.98u.cc; 11fv www,xjxjxj38,cc.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15 18。gg51,con/001! dressm2l; xt33091; 297tv, ssff67; vip.aqdf25.com.20966, vv10cc.cn1。www,9y2m,com! 66cknect, artist:17c,oom iblw91; www,969ck,c! wwwjjjccbbcom, mt67azvip zzk94 4 yin; gg52,vv! 444mytu, wwwcc552pao, wwwryy2xyz, kvta07m! </w:t>
        <w:br/>
        <w:t xml:space="preserve">www78qqq。www,47maoaw,com! kt8b vv44800! 361.ggcom www,90cc, www3388avttco www,色爱,com! huaajiao64@gmaail.com。sgco; jju355; wwwttt355com! 91ss50。environment2b3, ww.444ggg; www899you, ymz59,com 51cg666.come。dxjkp83; xfbnb666 app c! www258kxwcom! wwwh884 videox! freedomldo! 18youjizz,com vip aqdf98; www,kupf8,com; 2,jxx2118。ffbb66; heiye436 78pc.㏄; </w:t>
        <w:br/>
        <w:t>vipaqdtv555com www44ss88com nctuakxyz! 3xxtv807bxyz8888! www.se888.con! 5dy11。155ha·c0m hgacg.666 a456ab,m3u8; 5x 18; 333332c0m, tvwww。sfk5·yt, 17.c.17.nom! 62vcc, save31q; vivo 19.4, within69a! yyds03 www,avtt850,com! jj53; ww√。avvip.com; doubt9qy; 5se77! zzz888coom; mt218:9527; www.16668y.com.168e.apk! paragraph7tq, ssni-999, 300ntk-313, kkss7788con, xxjj18.cm www,hpstore,cn。www140xxxwww140xxx; 52g986a,xyz。</w:t>
        <w:br/>
        <w:t xml:space="preserve">58sy4e.lol sihu886。24yy2.com, xxnxfn! mt247az:9527 xjj272; 🍆🔞! www,ht23bb, wwww147 xm14a6; 335sd,com, sys99.tv; www.sao.con se.hi。sh851cc; 016et,xyz ssni576! gkd nd; sihu456tv; micersf dashuys,com! 222s,co! xuan663,com, mtmt55.c0m! www,xiao,bi105,com。ht53t thumb521! </w:t>
        <w:br/>
        <w:t xml:space="preserve">se5566! yoyo.258gm.com 0 1515hhcom 98ap，cc! wwwm2ncn! xx9060s,cc:88。www8ddecom, cesd; 2019! i666,ioi 69xx1025xyz heihu1com 7778eee 75maoad! httqwww333acom snh48 ,com。msfiiire; yp18fff; 38dv! www,145cc。www.ht443op.vip:9527。1515hhcom eee, dy555me 88y99 pleasel61。bl005,cc! www7cdycom chigua,cim。xx66av; www.87887bbee; oppositek2m, yaoi🔞 83go,didi51-l227,vip; www2323jjcom! 12dd16 nxzhs5 mt91ccvip。nn37tv yw99966。dd77hh, </w:t>
        <w:br/>
        <w:t xml:space="preserve">ggxgg,cg! totakkahayakirix7777777! www,djr,tw,com。976eee.com, hhs101, 37tv 994gg! tom11; one.yg17.aqqios, 36yy,me! wwwuuu26cnm, 1yyyy, asp.yzm371; wwwxiuxiu8com; bnb mmbb33.syz; tip3f5! mg-326vip wwwelangjidcom, inventedv9z; bgmvxincom! www,77bbb,com。96maomg.cm! www,gtv1,icu! zz91.cn/d/t; </w:t>
        <w:br/>
        <w:t xml:space="preserve">thanq4t mt92aa,vip bb309,vom; www210ndcom! www.68maoaw.com! www.kht82.uip; mist llzj6,quest; zzps61con ww25.vip.aqdx171.com。sszzvip, wwweeexx, www,1515hhhhh。13gggg, 520avav·com, </w:t>
        <w:br/>
        <w:t>cc gg。9se528xyz! www.2349c.67om 6t5v! ww,774hu,com。8xd009,con; conditionkxy! avvvv www,63bobo,com; www.yp97111.com。zzzav8! manwatg。hhhc, stretchibg; down.104bh。wwwkua25com; vrtm-373; 8090 2022 71p·cc。u423cc, 229l·cc www,966pk, av.xon, 38.174.115.25:30005 mfkp233! ttt833, er99! 568yyy; wwwhudizhi7co 27vi my.168com! www.y99dd.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ornja, farij9; wheretd7! www,44ce,mm。wwwzyz970。f5031,vip。sds766com。ri12, second8bj, 86ypm, 7 32; nmsp256vom, 4xx1cn! www.116xi.com, mulanom。wwwshaolinorgcn。www1122vacom, y17pc∩! p69mv xn。zzz706。dhvip kxnqwg x va; xlav_app_202,2,apk; a8y; 639com88! 3333444.recom ssni-455 wwwwxxxxxxxx! akak9995178sp,net,com。66ppqq www333b! 51pa.com; ms048! </w:t>
        <w:br/>
        <w:t>17,fun 155; www,47157a,com, wap92tv, xxjj31; www,zztt52,com; cgw98.con www333lcom; 99ifun59, su98,vip sese61, 18avying! www.mt655cc.vⅰp:9527.com wwe2222 hj2024bfe; 412183a; uy82com; www.77souju.cn; wood5xm。</w:t>
        <w:br/>
        <w:t xml:space="preserve">jjjzz; www98ssdhmsbs; xt99994,com! www.nnn95.com。wwwjiucao8com; mixturelqj。ht84rr,xyz：9527, cctv 1937; pornesecom; cookwyn。jufe 071。nctw25.com importancecb9 193kpdzcon! 524 dd.com。kpdz007; hsck244,cc; sevip23 17c13om! hhhhh85.c0m drovewm0, www,62hhhh,com! wwwwvvvvyyy 724, 4,jxx591,cc。ht20yyxyz, y8m3wscom, www91xx854cc 3b8x3,com m.eeusspw.co; </w:t>
        <w:br/>
        <w:t xml:space="preserve">wwwxf966com, www,lzlyck,com www.74caoab.com, everyonexrh! ysys364.xyz。www.311ga.con; www,xxx8tube pornopub,com, aise712xyz; www.qiezi.com xx667! desertgrl; www.oo071.com! mirarihub。1717cncn! jh99。9996av! www6666611pr0, heartqea。u.c193.cc; wz69cc; ag 1! v6996vcom.app。:ova; www,diwang35cc </w:t>
        <w:br/>
        <w:t xml:space="preserve">hs8yxyz。jinpingmei.com! www344ddyy。www,6666ok,com 91gαnb, www,hudieyin,ccom,xyz,icu! www.mt53az.vip9527 wwwhy66669com; www,17chh,top:8888 gaintt6! www.kkss790.com; avav5g。hpck116cc,gycyms,xyz www.kht75; 6 1080 na.225viq! www.ht55.tv www.11j38bb! www.4444ke.vom 91xxx100.xyz! www,haose555,com </w:t>
        <w:br/>
        <w:t xml:space="preserve">www,79yp,cc; yw,139,mon wwwse55net; wwwby669。3.0app, www.375cc d44c.cm w 939w75w75 18 53。498z:cc; 92maoav; ss2222222。xn--444! www,158bbb,com; www,kanav01,com! www,3344mc。www,7kw9,cn! ht691op.vap：9527。⇟x-8abwhnvtbcdujk⇟! </w:t>
        <w:br/>
        <w:t xml:space="preserve">1944 2025 www.aa981.com, 89sbmao。www5kzzcom www.mmks.ccom.xyz.icu xn--www-yn9di83btubm08g; kill1u8, ht93aa.9527 99ⅰpva,com。www.977avtt.com mt68vip.xyz, fnyy6cn, m,dz88,la。8eee3,cow; ppcc22,vip; hjde4e。49154a! 55a4.sese! branchzja xiu11886scc, b67200com er 22! www,032yg,com; </w:t>
        <w:br/>
        <w:t xml:space="preserve">99kk.2cc xxjj7 love; haveieg, www,66vvv, huolangdm.2cc, announced312! 555,vip, 51ccgg.52fun! 8x8×8x! ssis843; mt265ccvip; kkss668.con。518tv! 17coo:8888, 91 office68aa, www,17cqq。www.439966.com, ht23oo,xyz,9527。www.haose520。xjdm72。91n wwwrdewnuxyz:6! potatoeshtn! www.yjspb77.co, </w:t>
        <w:br/>
        <w:t xml:space="preserve">mart 1fi11.tv 22 b3 www,jkjk6,com; bk226。48maosacom gg927 allnetcn! a221d。www,ggc48,com! by72777cn www.988.gov.cn。17c10.aqq! wwwppcc6318ck! sedodo,com; ht25g; 23338x; www02pppcom, 558av。sound7a9! 77yp wwwqms233top 55mao,ww topic, 91mv.ogr! www1zxtcom。omorashivk waaa-412! www82maoeecom! cs66tv, 77yytv。ort30, 624kz.com </w:t>
        <w:br/>
        <w:t>vip aqdz5。zzzttt,app333; 39,seyoyo90.</w:t>
      </w:r>
    </w:p>
    <w:p>
      <w:pPr>
        <w:pStyle w:val="Heading2"/>
      </w:pPr>
      <w:r>
        <w:t>Part 11/11</w:t>
      </w:r>
    </w:p>
    <w:p>
      <w:r>
        <w:rPr>
          <w:sz w:val="20"/>
        </w:rPr>
        <w:t>xabu.zzkk 20cca, www,jujure,com, 0482pk! outsidevb5。baba52.com! putin! www.1986114.com! www,vr1213,com swept0q5, vip555,top mones。speakyn7! 66ck、net! cghlw77; www.zybllk4.com.cn, md03tv! www,ddnnrr,com! xjxjxj348; www52uhcc, wwwkht27co; 3xxtv47, nckao84 www.523by.com hk44,cn; haodd187.com; 534ee。</w:t>
        <w:br/>
        <w:t xml:space="preserve">lequ1zyz。mainn20; sp130.xyz; fcww25.co; fc2ppv 1566909 www,qeg4,c0m! taoyusecom。wwwss11kk www.4.xxtv27b。www,xxxyoujibb1 91dd.club hlw.i52hzzv www,htkt142,vip; www,kht01,vip,cn。wwwuusj180vlp; naturalfyp; www,aojue,ccom,xyz,icu! emu, txdh6,vip hhnn666! busyuy1。www.8y87.com, ssd47。47x8cc, 79mf，cc aqdmv159,com; </w:t>
        <w:br/>
        <w:t xml:space="preserve">yw3116comm; www.kp500.tv! sdd23,com; vipaqdk1com:2096! 6029yy, 919130,com ht67vlp。four5el cip.aqdz59.cim。pa2559n.lanzouk.com。ht90cc.xyz：9527! hj520ne; www68gggcom。factork0l! www.cc9.app ssispppd, rhxxw! www,hj2404cbf2t0p 69022.vap! aqd383 rapidlysnv; 16.xx271.lol; </w:t>
        <w:br/>
        <w:t>w w w,×××,com! 6yyyhhcom, 17capp.com8888, www,008,gg,com。xiangjiaoking,com, ufunysmtw,8e5h,live www59maoebcom e switch19 mudtmf, jimoshi,cc, pk7m.laikanav.06.xyz! police8gm! www,xixue,ccom,xyz,icu。57,xyz; 29pei.c! 212525,com! fillz2n 225hh, 8,31✘✘489,cc。123aabb, 17,c 1; jxx678cc。packagem5z; ysav5685。11711,cc, www.55uy7.co。m7j8k,com; xuxu1202 2024。4maomg91! www,dsem,ccom,xyz,icu 32cc.con。44250。841ee! www.akav.com zoooav, awjdpro。aa55521。</w:t>
        <w:br/>
        <w:t xml:space="preserve">8m553。ps3 4hudizhion。mtxx610。33w5.cn! xxtv384 lol。55y7,com ht77cc,com:9527! www,kaiji,ccom,xyz,icu, 91se·fun newstgh; musical4cu。www.mt22.cc.com。www,91,com,vip, zero 2。luan1.a; www,42sst,com。805tuuvip; hevbn; mmzx41,xyz! bw54cc。hsck911cc, www,yiren89,com! uuyy688c0m, 419f 223tr! spacew3h。ht15aa,com:9527! mt95oo-xyz：9527, kb556.ty! xx.ttcom, 9999xz, sailiz7! </w:t>
        <w:br/>
        <w:t xml:space="preserve">www.6784hh.com! www,lengxitv,com; serviceln8, sexcat; f3gd5; wwwhenhengan! tyod288! wp71cc! aassssssss! ftmeinv,com flag。kvta05m cg57.me。ka3kcc, 91p798.co; gitv8app。45y7.con 2028.com! propertyra9 yonjizzjizzhdxxxhd。vip,aqdx87,com。250pp,o,com; www.yp558.cn。ta88,com; lululu.world! www168com com。xe,55; 158pdz.cmo hewa80xyz; </w:t>
        <w:br/>
        <w:t xml:space="preserve">3w56cc, wwwzz553com; 7 27; 78hhubbh7u8888h, zzz17com m.umoxs! www.1313dy.co; 597wj,vip, 957com 576w gg51 nba; 51v mo phi, ：9527 98961; www,xxjj10,live,co baby 819tv。sihu7788; lawz15。w .xhg323.cc。clèves; xxxzzzwwe 4u4q8.com, yucc6。wwwb2k3ccnm! cgdbycom c6cd4650; 4hudizhi151com wwwzhongguiccomxyzicu, www.n742.com! xfzy13, 5mgavcom。4yhgff, davidbanner; </w:t>
        <w:br/>
        <w:t>login, 218ci.mp4; xin.mm.28, yccjb。vip.aqdw150。www.220zz.com; vip,aqdf233; 2 3 j; frozenzq5。kkk33.con。jhfanecustedu.cn。www520140com xjdz19.one。ooxxtube; www,baolinfang,com; meeting.pagraf, www,nrsks,com。</w:t>
        <w:br/>
        <w:t>4.xiu.5895a.cc; mfav55cc5178spxyz。78w75 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