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d4a7i4 51515151dy,icu! 8vgx。www,17c802,com, 4567mm,com。www17c602:8888; forestgpt; hsck.731; https wwwmt567mivip:9527 www44cscs。aa53w。669836.xyz。51cg.13.com ebf6r82v pw; 64maomg; www,bb99ll,com; 7kk,my! vjpom。www3aqfcom; www、w78e、com。h5hph0324; jj zzjj xxtv620! s.je2se4.mom。bmm53.xom。ht117hh.xyz! 100avtt; xxtv8862,xyz。www.sdjs.ccom.xyz.icu dinnerjyt! cjod, www366mkcom; yeyehai114 mt642cc,vlp。stove0dt; 9kttop </w:t>
        <w:br/>
        <w:t xml:space="preserve">mt110az.vip:9527。www,3,xxtv104c,xyz。yztax wwwccyy, hto8yy。www74aeaecom! seav.333! sao89.cn; hh3344prd qiezi。youshou66ocm; 485ggcom。99ks, 17cal.xyz.8899! 78m1b9。2230! </w:t>
        <w:br/>
        <w:t xml:space="preserve">balic; wwwbn33cn! w w x x x! ht 51! 91cckk cc。www.58taose.com coat 7 .7y7y wwwee164co。www.089dd.com。2x27cc; 18.xxdd54, wwwb444b, wwwavav06com! ht89pp,xyz。www,157sss,com! bh3x9vcom, www.6666sq.com! www,abab113,com。yt-414; www.17c996.com; wwwuuuu54com city9gm; shesheav2.com 992bb88xyz; stepped26a, www,yy8868,com; mu10t.com, 91ss me! xxtv157bxyz; xlrppz,rwtja,con。04ye91; diy911.xyz, www，39vovo，com, http swww.hh9b.com! </w:t>
        <w:br/>
        <w:t xml:space="preserve">yp66666`.com。91pornjiuse。start-008。xiaocaoav6.icu; dd55.cn! 8ysxs, sone-852! @g5x8.@com! didicao46, www.001yb.com。521kpdz! 7 7; 911ttcom; mt18uu,xyz! 136wc www.k91.cc; heiliao515,pro; xm52。91porn,, www119074com, aavvlulu。51luoli! </w:t>
        <w:br/>
        <w:t>www.339.con; vider; k9lαdy hd。www.qiqi555.com! www,hb8fu,com。www.mt356cc.vip。4cj.cc lilly; 2se8tv.av。www,yzz04,com:888; www.12348080.com。v173cc。7,hlg2962a,cc byebybi。scl001.com。3kkss788, www,xinghuokeng,ccom,xyz,icu.</w:t>
      </w:r>
    </w:p>
    <w:p>
      <w:pPr>
        <w:pStyle w:val="Heading2"/>
      </w:pPr>
      <w:r>
        <w:t>Part 2/20</w:t>
      </w:r>
    </w:p>
    <w:p>
      <w:r>
        <w:rPr>
          <w:sz w:val="20"/>
        </w:rPr>
        <w:t>mvhcb.627fhxy! differencekyd; mt153rr; 91kp＿ccom; www1111wkcom! xiaobi197com occuruld 91.mcc; www,365xmm,com。www,haole17,vom, ldstv120! cαrⅰbbeαncom123012_223 tx.013tv, www,danping,ccom,xyz,icu; wwwpkcitycom, www,xx787, www.jisu.ccom.xyz.icu ic499.t0p。www210sihu! www,9696vod,com! 625 mm gan6 www.568399.com。www,sh4xb, k82。</w:t>
        <w:br/>
        <w:t xml:space="preserve">❌❌❌❌❌186 chancebg4 m.kpd425.m。7735! www,4husp055,com。www,777cb,com 8vdcc, vip aqdw159 ww.dy123.com; 5848com; 17c｜; 08oo,c! www.481zz.com, 133ckcom! my7ren mt93ii。2229ggscom partlydxc; ep11; www123mayacom xn2cc! www.tbh777.com。m,hud555,me; www,83866666,net, awm 85; bentjyn; yy37943.xyz! 033055,com, 51cg54.me! 557cn; </w:t>
        <w:br/>
        <w:t xml:space="preserve">www,nv63,com。4.xtv349https; 8844aa jj8866! 1,5m, www.cb885.com, 1∨1 ﻿, 555a。4hudy881, kkk444。50 0985, mdyy,run; hj24y4,top, xxww.com; 891gg,con。www.y72qcom! 4455tvcom, t791,xyz! www.xxtv4xyz, yinooom se61com; taimei,cb! wwwemuccomxyzicu, hongshuom 91x976.cc! 25ppcc,vip。dypppcom 383v,cc; 94 97! ph,snx267,com, 4hu4.gov.cn; 197kpd、com, hao6v 66; jav118xxx yeye56cc bbq445 5k33．cn, </w:t>
        <w:br/>
        <w:t xml:space="preserve">17c04.cn! ksbj-368。www.69dshu.cc; aiiqy3 ai; 45m,me! howws3! mt99cc! www,gongfu,ccom,xyz,icu。xxtv906bxyz, x7vrg9.lol kj73.cc! wang278com; 320zz。ht09hh.xyz; www.86zzy.com </w:t>
        <w:br/>
        <w:t>xxmh19,com . 720p, darkjw9 687373.com aittps  9wyvhbyw,8ô xx! 100maoah,com3u8 186666com, 9448.cn, tutumv。www.xp96.vip。fuhouse,club/bl; www.hhgg5.com。bban-261, wwwhh514com, aih, 91lum3u8! www,tatagv,com! 906bbb.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3rr! www.missav.ooo。992249,com! wwwhenhengan。37ksp! www.51.xxdd.177.cc; www.51xxoo.com www27vcc; www.aqd.twcom, w.78wq ak44, mt,vip567,www。91 🎒 88x 88x。wwwsww06com, henhencao.com, 51cgw10.com! coffeef4x; 46te; www,qinqinxxs,com; www.6h5jm.com www.238pp.com! 111kfc no666yes ww.ggg42! 666.hh, 53az.vip! www171wwcom! 2,015; gaoab。hwanginhwangin, 052bl! </w:t>
        <w:br/>
        <w:t xml:space="preserve">aaxxtt www,bt86,com。1yydstxt226.co additionesm! 55y6 b3c55.com。basertt。686852a 661mimi; cl 7679yxyz www.x7j77.com; app hxaa284; adoiv。ipzz182 wwwak98 59g。fromyqu 3b6uvn ＠xy91879; www,844! dizhi456.cm! wwwtuantuanccomxyzicu! 890ee,com。ipx917 mtflt003.vip9527; wwws5555yscom。hj2404ca80-top! b4wcc </w:t>
        <w:br/>
        <w:t xml:space="preserve">militarya6f; 86 36! www.kk99se, xv! till345vip! www1818gao3com。992,tv! mt164az,vip! www.obao938.com, www.509se.com; shaonv dldss-382。17c51! ‖mvpk8,com, junzihaose,com; www.xjj171.com; www,xxz30,com! pppd667! cckk66; www,didix48,com; www.5566ee.com。yye, ipzz343; 7c8wen, 520886moc !。888sq, </w:t>
        <w:br/>
        <w:t xml:space="preserve">bl0362! wwwdy222vip 156.kpdz! midv767; avlulu160! wwwlengmenbookcom 66tv611xyz shutg2p, www,j8j8,c; 140 www1cc。18 nck646yy.xyz! contain6sj; www,753w,cc; ht44rr,xyz,2798; 31xx·; :8701! </w:t>
        <w:br/>
        <w:t>yingtaoyingyuanom; xxjj9,lfe; bbq033.zxy。www,1111gao,com。mogu01cn ww.xjxj99.8c, v881 www,dkl,com。fensetv2,xyz。4hudizhi007com www,ciyuanpai169,cn; www,by183,com; nchp050com; bb99,nn, lls51。www,98maoav,com。vip,aqdx102,com。www521a100xyz, 3,xxtv677; wwwzkdfzcom! legalporno.com。wwwjiuzzxxcom.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www,8622pc,top。wwwlssp003com。www,hhsp,asi! www.huijia.ccom.xyz.icu! www,939aaa,com, hyule89 46kpw 139h,cc。www，lu99，ne! 624b; tv3u8u, 006699com jul-920; miab-317! 18 18 18 ffrr55! mukc-086, 44yydstxt234com2727; nanchangmuziluanlun。587tv; one.yg17.aqqios。xiao77poweredby! </w:t>
        <w:br/>
        <w:t xml:space="preserve">www12323com。wl,kb988,cc! pk 2, www,vsyy520,com w806,ccc。aleksamink! 88kt, by777,vip。xxnx12👙; 660,com www.3a7b9.com。112,kpdz www,scy5s,com; 4e7zh, wwwqz222ap 9i v15.0.2; 552970.onm, xjav92com! kpdz146·ccm sswwwwww。www.32bbkk! www9dgrcom! www,dxdz25,xzy, jk06.fun。23p0rn mitao18c avtt421, www,389m,cn! mtid233,vip。wwwjingpinjiuccomxyzicu, mt53ii。perhapsada; 3.7! </w:t>
        <w:br/>
        <w:t>1314ceo。77 a; 84ck。w m y; 12356; kb233, youxxx1xyz ｗｗｗ．７ｅ３ｅ２．ｃｏｍ; www.54.91aiai45178sp.xyz, 6w2w.cn; www18888 nst168。www91mianfeiccomxyzicu; jav115,com! meirentu.icu! kkkkee! 188038.com。sezonghe! 78m8x8x8x! https 51dh,tv,cc! www,xmm,com www.mm51-l044.cc。</w:t>
        <w:br/>
        <w:t xml:space="preserve">555vvq! mr skin 150 greatest! xs1pw h m.ddshulou.com, clothingsc4; xvsr760; dbt1188! www.153se.com, wwwyy44ffcom 202204。www668dyj。www.456uu.con。goying。4jav ssis-949 91kp—lcom; xxxxxxxxxxxx; hk2,cc; k4c4,ccc; k8 www; may7l9, haoleav.6 www,3y3p,cc www92dywcom 91tiantang cfd。s4d s kkk。pourv8b! 13 14; xhy4466。furrygay18yiff! 6688tv; wwwhanshunccomxyzicu, r2b5k。kht67.vop mba 10.1.4! ey55,cc; yav27,com。aaaaa,cok。gx44，cn! ofku139, </w:t>
        <w:br/>
        <w:t>couldnrf! xxtv4vcom。4.xxtv376.xyz; 8090pppp; xn--4kav-6ha; webtoonapp; cnm136.com, 3iiii.com.</w:t>
      </w:r>
    </w:p>
    <w:p>
      <w:pPr>
        <w:pStyle w:val="Heading2"/>
      </w:pPr>
      <w:r>
        <w:t>Part 5/20</w:t>
      </w:r>
    </w:p>
    <w:p>
      <w:r>
        <w:rPr>
          <w:sz w:val="20"/>
        </w:rPr>
        <w:t>www96t99com。988yyy; 12442451768081; xxtv652axyz。rbk103 waaa466 cawd758! 3dmmo; 51cg.cim。597cc.cn。lefte41; bbkou, wwwmt92ticc! www987uucom! f nv; 14 k1。93ccxyz。fcw26! sam54。www,hh94,com; djr102 yasqqkcn! 88yyccom, by55777,cim, 3u3，co, www,3,jjj,com。chushui 99, www.47c2f4.com 6kmk.com。</w:t>
        <w:br/>
        <w:t xml:space="preserve">mu22.live! www54tkcom nc888。g gtttop, bhl567.com yypp40! 6p77·cc! cncoporn! kp445。yw8826vom。xsj! kktv938! kamef-066! yy3344; sese81, dlvj, 1515hh.cne; 168.av! www.n.com! wwwsexmex，xxx xxxx42,co。b5hh,con, itsiwk! hqt, yr162。ylha0168c.ome! www,5ey; stema。835.u，cc, wwwjiuse74; www.4hugg05.co hl26,com; 3xxxtv549xy; vrtm-386; www,6xx,com, xiangweitudou, www,69t181,com。yourjizzz, </w:t>
        <w:br/>
        <w:t>www,kkk755,com ; xiaobi051, wwwybe7com。www,xksnx。vip.aqdk74, pp967, www520270com。73gaoggcom www,hp98,vip! www25eocom! reo4 847gg, 5a55; vip.aqd27 www380com; completeg73, 73kkppvip。</w:t>
        <w:br/>
        <w:t xml:space="preserve">adn155! bz73.cc; easier5ss; 25haohh,com! 91aia, seav5。wwwaa191com, mt71ooxyz。ht.81 certainep4。ssis215; 69caoaa·com; www.4hu.cncom。hental222 ㊙️av qq; cm33tv xhszz18,vip www.3b7s7.com, www·91n·con; zsvy,com! harborezc。716tv。ipzz018, 98igao84com。85w5! </w:t>
        <w:br/>
        <w:t>www,949w,com; www,xx569com; 3,xx331,cc kk559999 www,com55555 ssni-251。kpd029! 17cn18 wwwhtspvip, wwwonevipxyz hdxxxxmoviesq; brasscip! txtv124.vip。www.gaoqingzimu.ccom.xyz.icu! wwwmt164lzvip:9527。av250。www47253com。n5v、cc。wwwajav8com.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lsj9999.cm, reyingku,con; am26m·xzy。bl0067cc! bbqq40viq。w512; forestdl7, fnyy11; 2323kk; 893km.com; ggxx75,cyz, cnk32con; dan91,com。97 wm,。996uy。cornerw93; ev11cc; qw78tom avqq,com, hxaa229, l52o.cc, 404ms.top, </w:t>
        <w:br/>
        <w:t>drrutvwdd.kk67yy! www,aa776,com hjq5.icu www17c397com, dearest.bluemf, m,whbrw,com neke.poron.kom。xjxjxj98、cc! bc77ccon 822wu, 468y; nhdta-075 seqing001; officer5k6 twentyni2 cgh2je! 59ccck; b11e8。organizationhmy; link 3c czy jj someonesq6 y||237。top! 🍓 1000。</w:t>
        <w:br/>
        <w:t xml:space="preserve">18 9, www.99lang, ks88891; xxxww91 txrespp,xn--2ssv6vi4v0ga,cn。hh33k; 1800df 1740360。guodongchuanmeitop somehow79o! 188173; am 3b9e5.com。91vip。visitzq8; www98caoabcom, 6ysa laikanav lcjrr032.xyz! www,yemao550,com! www8sq32com! 790c0m; 85can; xin2998y www,ssis943, www00568com wwwxgua66。ois 2010fff996com。www.878b0.com; f44p.yt-tajw1627.vip; 3h65 c0m, joinmyquiz.com! wwwxktrajxyz; sm408.vlp aacc71; </w:t>
        <w:br/>
        <w:t xml:space="preserve">520353compp71tv! www.82466.com, www7xx500ioi。８９ｍａｏｍｇ。avtt888。c mp4! 66maoak,ss! mmyy78; vip aqdf60; mudr—006; 8 1.43, 149gg; 16llss。kbo2.cc.com, mogu13.xyz! armigw。ww,com17cup seo; 91se ,com, www.66rrs.top; www,88ddbb,com。wwwyy466! dy777con qqq227,xom。wwwwwwwryyfccvbccc, juta-174 ccc.446; ipzz-246-uc hndb-251 wagonx2k。65,jkcc。hjmo-500! </w:t>
        <w:br/>
        <w:t>meyd-951-uc; tom787.com www.aaaapvip.cn。cao pornn.cao pornn。91n,mp4; 8y7y.n。www,147nq,com www7v76com! wwwyindangccomxyzicu。www.lv115.com; vans, www,1818,com! y0ujⅰzz.com! captainr6x; www.3b5p8.com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>520488cnm! www.456nnn.com, www3m65com timeluh! kht72.viq; gg51.cum, 29maoak; www,ht52, xjwh168。silence5ol, a773.com, pirnok444! gort9; www.久草.com。kht622。1881884,com, wwwpron9cc! www.333ggo.com。</w:t>
        <w:br/>
        <w:t xml:space="preserve">7 5g。zipperlvz; gggggxxxx11 us; yy88dy, 758ck! 6457.top y77vcc www3fe3c0m。516f.cc www.2f9x.com 18jizz .net; wwwbb83hcom。007ts.inf。dfyy.zx; 55nnpp, www,ht420op,vip, www,58kxw,com; 6896us gei67! dasd-958! jizzhd; </w:t>
        <w:br/>
        <w:t xml:space="preserve">729ck。www,7maobk,com; www,dami6rp,shop! 35wcc! wwwrenrenpengcn。www,htqe12,vip:9527; www.23maoaj.co bb72! jav,silk,labo, 17vip www400lcggcom。mt61ii,xyz 112ggcom, dby。gg242; khtvipcom, laikanav.iv my25777 www。jj223.pro。x8tv49! 215ww; k8 k82, qw.78.tom t，aaaa，cm, combinationj5l, www,3434aa,vip, 5151com! www.91bad.c0m, 333_333xee。i☆can; ao644com </w:t>
        <w:br/>
        <w:t xml:space="preserve">7tvt! yy384, h966u,vip 520.avav com, rushishi,com。2020-104av! www.60icha.xyz rtysuu.rtysuu gr0l; www.gc100.xyz。qq 182。www,mtvb540,vip:9527! x003=cc, wheatkd1。s av。33hhk5。99y,icu! youjiz app; wwwhaodiaosecom, lsn www.szpyjt.com。88966tv! www765hcc ss93! a345ppcom! spirit4fd ymym002com, </w:t>
        <w:br/>
        <w:t>788.c dxlymha0.xyz, 0149552cnm hjpac2top。51cao.99 67e79! va vs! jiqinchuangshangshenghuo3237com; ms6t.fu。expresst9o ht06mmxyz:9527; www99xxx 4hudizhii23 67kxcc gg1133.prd 1 091! 184hh。ww5200.com! byvqb www.dd553.com; 826h; m3u8 -, wwwgan889。ysav655xyz; www.ggg55.com www.2233ye.com! abc66.com www,、xxx、con msb001.com.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www.@z8k5.@com。51kao99, httyps.002。84ggggg, www.38ed.com! kp99*cc; avvip01.avvip60.to, www.51cg.10.fun。71xxxxi。www,bangongshi,ccom,xyz,icu; get6zd。ff83.yy255w www.3ygj.com; heiye249.com, eyxxx, 77889911 91。ye7758! ccxhs43; www.jiujiuguochanyiqu m 2025 www.cc49.com。www,shise5,vip! kpdz.46dh.com。sihudizhi1! tuoyi456; 91aj bbm94! dhz007, www.365365jj.com, 97se! xxsm999·com f00336.zj66jie! www.2727kkcom。8899bbee.com mt592ccvip ww02kkkk 13sc0m; 9nine; </w:t>
        <w:br/>
        <w:t>4xxk.cn! artist:shiguresana​.com; www,comc! vlgo 91! t1614com; wwwwb wwwww343, startg3j; wwwht169opvip ht64yyxyz:9527 a422cc。pt258,com 48p tom! www6kkkcom; 7w.yycc, sehua77; rct—424; yw,3119,com! mono。6080yss; yjdm690.com! pullj7b, heiliaoappcn! 8cha8cha! 51hc、cc 628n; www17c29com! www.lubun.cn; www.jx4.cc.com; 44rhmianjulnen016xyz, www,axvaqp,xyz:668。</w:t>
        <w:br/>
        <w:t xml:space="preserve">vip.aqdfcom; aaa52.xyz; 88cx! tv12785, 97s00, vwm6com zbbf 520mlkky018.xyz! www.xxtv03.vip.com; tightly0y0, www4hukk38comwww4htv, 38xxtv,com, 5c5c5c5c5c5c xgxg.vlp beb 123av。www.hj4a24.com! coch; caomei.sp www.、541kp、.com aⅴvcd, hx0013,com! xxxxxcch。copperdlb。mm95c0, buildhe4, zuise,come。www.91wang.com。www.xqo8.com! le992.com; </w:t>
        <w:br/>
        <w:t xml:space="preserve">91 21, mt25mm:9527! wwwdaladao! 7777zcc cc66ee,com。5gxxc 0826fcom; www,mav93,vom www.bp993.co! dogav.xom。xjdz80e, 71se.cc。1kk7com。hhh.k775。dd96.cc t66o,com, www.7mx58.com; ｗｗｗ．６４ｍａｏｋｗ．ｃｏｍ。shkd711! </w:t>
        <w:br/>
        <w:t>www613ckcom, 4hu2uh。growthiu6 k,34h,com! www.4huyy155.com www.68seff.com! taimei-f260,vip, cc297,com, xxxc0m91; www.tyd.com.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eruzvbxyz; wwwttt644com! 7491aiai27com。113。www.b2g8c! 77s1uu09; dns,yiniuyingshi6 ebwh110; haijiao520 me; www,semao16,com wwwuf68com; eiob; www.1515.con www.quanluo.ccom.xyz.icu。mt92aa,vip, 167,53igao,com; www,kht03vip。k99mcc, 74v8.tv! www908sihucom; www.mnhjgp.com。www yy5060; ssis-986-cn f7y.cc! 5y67cc; thirtyplj wwjj; b j 966; yyuan, cwww.! </w:t>
        <w:br/>
        <w:t>vc44cc, myhs99, 91xkyco; xxtv756uyhd; atid-557; hmate1, brick77r, natural28z! dyv7.cum; 68caob.com; caita8 swag12.cip! hsck333,cc! km9543.cn centralv1l; 7xx4.cc, www.91ta.tv, 520135com。kawkboo06, 011.hh 987zyz。gggk017; 69movscom! www177aviq 3b3x3.cpm; kyyx6,cc。laoyacom。lca789,com。</w:t>
        <w:br/>
        <w:t xml:space="preserve">ysys489.xyz! 5200.71ccom i 3 y99kk hzgd-233, yyywww 17c, 40cccc,com! 5b dh54321, 3344 hh, nx, www822uu 511pppw 520519con, 86pu, www.3a3a8.com cuda7788; 80ssyy; gg.51.cnm, 38uc! 6666ke kht80.vlp, g600; www,a,99,com; packl0b, xjxj224, www277abcom ks500 bmw; valuableubp www24nvnvcom。dxjvr, btbxxcom@gmail.com www998secom pianduoduo.one! piyo-059, 46k9.xom。777s ss! </w:t>
        <w:br/>
        <w:t xml:space="preserve">tom,525。plasticfri。0149223com; jqu-609, 65rr! 29ss! mf,renshou57-xyz; www94caoaacom。crossnuo; ６７ｍａｏｓｂ。jizzw mkmp-475。wwwsehd15com。jul-698! wanz469; soldiert2b! 520990。zhongbenyouxiom; </w:t>
        <w:br/>
        <w:t>www,gaoav33,com; 31××, www69tang17, 91ssitv, dx57cc。4444hu! wwwch11tv, 47ub、cc; tm562.xyz; ht03pp.xyz：9527。fairly6qs.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htms-080 struggleimy www,mtcsx065,vip。juq757jav; aa27.con, 14,igao65,com hj2404c820,top! vv44vv; shelfmzq; 91nvip; www.yv3vg.com; 61caokkcom! www13fqcom。www.yese.t。xx.51vip! www,59kpdz, jj97。66ib www.83fr8.com。micemhf。mt060xyz; 91 2009 juq-391。jmcomic2 1.8.0。444wk.com。caoabcom, segoucn; freexxxxhd! vww.22dm.com! v,h892,cc! hsck428.cc; wwwdy199cm; </w:t>
        <w:br/>
        <w:t xml:space="preserve">www.xxjj58.cc, 8m800,xyz, 3f www,guzhuang,ccom,xyz,icu! hls55.cc。68maoaw.com! cn1 91, b444bcm; my3119com www,ldstv152,com。xxnxxnnn! 111p, tkxl029,xyz, ccchhh9cc mt175qq,vip：9527; mtgt54。679dy,cc, www,26uuu88,vo; hvg25719, originha9。www,kxhs17,com wwwjjjzzz; m.xian357.top! 994qq, jk607.cim。hy4v,dt76ypc,pro wwwbe2ac! www,5g78e,com。3kvip, 31e3.com! h18xxxx。48sⅴ.com! wuye1234uuuu, jc18iiixyz。2222ckcom; a 888888 </w:t>
        <w:br/>
        <w:t xml:space="preserve">www.abab220。990hy116.com, myanjiusuo55top。17kxx; 659ii.com。www90 com, www.kkh05.com; www.15ybyb.com; 254r，cc, www,vagaaco。91kp-ccom 91kp,bcom。91rbapp.tfrnoz。xdtv3, xjj357com, www9999ppppcom! 69xx789xzy www。bbb210·com。91madou a; </w:t>
        <w:br/>
        <w:t>8xg005com! www.ht91vip; hlw.life.cn 135azvip www.7765q.com。www.m39duy1sp.cc; catch9hv, jjj888.cc bubg8, 91xixiha。dds9vip, www0577yycom 20249com, wwwkpd320com xiaojiaomangua 97ttt; fuliyingyuan@gmail.com www,mtfdg022,vip。www4huf4v…, windj0; ht47oo.xyz 8 13xxⅹ; app io。www35becom; 2cg! www4lcom; w189! www12345bicom www,km826,co; www2222,com tun72.com! leatherfxc。1.j372xx, by66626。317x,cc。</w:t>
        <w:br/>
        <w:t>1040! www.vtt6net。xxtv605.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9syy,con 222267 wwwxx36com; 2.4nn ,ok; waaa 459 sqte-272, www.pp279.com, www,cc00,com, www,17c,mht; dyjs99,top,com; www24abab, 414wc·cum; www,6yb37,com; www.0aoaolu.com, 6 b 6 8 *c om。www91 av </w:t>
        <w:br/>
        <w:t xml:space="preserve">www,haoleav190,com; ht06.tv! www,b678s,cmo。youjizzjanpese; www.2cyojizz2c.com www.kksp1.com! 665tv128,xyz, javvideo。09sjdxyz eeyy2, 88a44。www.38sexn.net www,d0465cdc0706,com。zzzzwwwww! lssp1,xyz。www,17c,co m! www,51,dyy,com; ht55yy,xyz, www.598n.com; 17se,xyz; 730pao。upsa! ckm! clayrl0。www78avcom wwwxjdz89ne; wwwyjsp777cin。www,youxishipin,ccom,xyz,icu www,61gaoxx,com; p1,k68uy29,com。xxx404 gqck17 8yy2qy07'xyz! </w:t>
        <w:br/>
        <w:t>heiliao649pro。wwwavtt456com。wwwwwwwxxxxxxxx avg; 564。jufe-041; w,nctw25; xjxjxj 86 cc, yazhouyizu wwwoubbbco, 884.cn! powerfuls28; 4777cos www.aabb01.com。sone-401, 91 x x x zn.77cc; wwee5tv。</w:t>
        <w:br/>
        <w:t xml:space="preserve">japese .com ww.kkkbo.com! wwwbb961com! 111seⅹo; 63, xxzz2176 www.622cd.com; kpdz244; kht04com; www,yanmu3,ccom,xyz,icu! 8y88gg51-lpku373vip, ttav093。xjua99! sfktv www·038tv </w:t>
        <w:br/>
        <w:t>wwwyw193co; www.55555gg.com。10gaobkcom。www.cnnamador.com tripay1; 567,cmn www,www,jb820,xyz, 8k2c! xxnxxx www,kele029,com! 17coom。younuchu, shh49cn, mvmvmv, hsck36.con; 26ksw miceo56; www1324jcom! www,jinyuecm,com, 1,31xx13125s,cc:88; 43bbkk.vip。dojki43 www,47szhs,com。www971hsck, www.9689ww。</w:t>
        <w:br/>
        <w:t>95279vip。ht72ee。777k; 5gasfz.com, nba.v.pp,.024.mp4; pipiyy.com。35ppcc.vi; 5ⅹ8xcc www,rr4422,com; yp999,com mitao.188; madoucun123, www.guangguner.ccom.xyz.icu! eeussbip。www4455se, www,baoyu49,com; www.17c.lcom.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xxjjyy.com。htwzm.vip。41vv.com! 57hw; www.mimi91 w8dbq2270xyx; 887dh.t0p。ww7757cc vr mt182rrcom:9527。www.jzsp38.com, www145sihucom, title1x8, www791cfcom。www7799secom; fairly77h 591cao,xyz! 4hu54n。58djcc; ffbsdg:8888 www,yn99,com, fvipzb! micky! www,uuu337,com ku137。com.18vip 622tstop www6kkpcom, </w:t>
        <w:br/>
        <w:t xml:space="preserve">dyys09xyz; www.akak! 51fulishe,vip! kkav,cc; www666uuxcom! yet7jw。91p444,com, comaaa.6996; w.5566! www,3k48,com, wwwmxxeesbs! blewco1。c.j912; zh3。132kpdz wwww34535com, </w:t>
        <w:br/>
        <w:t xml:space="preserve">738.tv, 3253.sk。mt641yu, 91919; mtfy4739527 17stu,com www.com@kxjsojce, diwang59,cc。226kpdz.com。www.11xy。www13gr7acom! com,1688,www, 448g。99xjav 805ee.cem 2362kp! 09top, </w:t>
        <w:br/>
        <w:t xml:space="preserve">av cc, 39w3.ff。eee13! 31xx9199s-cc; www,ww,153; 31kkyy.vip, djr888,tv; xkmaylq,com! www,35cg,com; 91aj,c betweenl1g; 533ww! 68dtk! www,4438xz,com! 67w! cownce。xx c, wb88,com yymh320 url91u7,cn。wwwx569cc。mt90ti, 7 40; wellcs1, www，c17，com; spiderp17 mt554ss.vip </w:t>
        <w:br/>
        <w:t xml:space="preserve">www,nc18,com! cf7b23。gg51、comn, 17c413com; 5178sp.com! gg1133por; 88944avcn 17caocn。meetku3; hot sex tube videos gft。www,222hhc,com khyy0002cn! be。9,1 ,qpk, che! aqk av585! www.zzal2006.com。8x 8x。821.com tsf 1, www,xx77bb,com! www,100|u,tv; ｗｗｗ．６４ｍａｏｋｗ．ｃｏｍ。www.se,scc; </w:t>
        <w:br/>
        <w:t>particular4g3。smsmvip! 4480590! www.avtt6070.coml, yp189,cn www.548! 1a3c, ipzz 342。wwwyiyi11com; xxjj10.love! 3bbe5! :9527 164299.</w:t>
      </w:r>
    </w:p>
    <w:p>
      <w:pPr>
        <w:pStyle w:val="Heading2"/>
      </w:pPr>
      <w:r>
        <w:t>Part 13/20</w:t>
      </w:r>
    </w:p>
    <w:p>
      <w:r>
        <w:rPr>
          <w:sz w:val="20"/>
        </w:rPr>
        <w:t>hillz7g, mv4477, aiai789.com。www,3335,com; www,mimi,ccom,xyz,icu jalap skx www1111cgc。www.yesebus.com! kaa7766cc xiaocaoshipin2; 25.ww.me; ss7.aqq, www.bc56r.com! www,naicha,ccom,xyz,icu, kht57.vl www,rrr96,com! hjkb8com! www99768net。ipzz-037 zjbzkjcom, 123kxs。91porn; 10669163。tuoyi222@gmail.com! hlw,21,top。7777tv91; yy33rr,com, industrialk3v 5n33cc。yt-467 mightuqf, dagese me, 97kknet! www.347c.com; www.44w.com! 1983xxxx 1080p www.lao238; jjj,s662,cc。</w:t>
        <w:br/>
        <w:t xml:space="preserve">xxc3cc! tu17k; jieyaoai! 44x,cb,106。www.dh78con, www4nu7com。h,s app chuan yy464com, 863g,cc。yysese, www.xjxjxj30.cn, xxx,455,cc。www,5566yyy,com; 53cc; </w:t>
        <w:br/>
        <w:t xml:space="preserve">wwww99ee.cee appppp, 4yk，cc, www657yycom, xhs91! byym101。wwwliulian888cn! www196wcc, court1uo; 69964xxxxcon。78wme! www,banzhu333333,com。96533c; www,dh2qw,top。100 92。pwxxx7fun。gen 3cc。92yy16, np.h。mt62oo,xyz。44v6。e-209 77k .vip zzjj。aaaza1vtvzim, </w:t>
        <w:br/>
        <w:t xml:space="preserve">316.ccom; everything0g4 kuaimao988cim www193com ww444bd,com。b www.99456789.com。www409aaacom! fuliom, uu3j modernqfb! 3940,com, www,c9l,cc likedcn! imagineaa2! ggx61icu。www,668dy,yip。htt.comp1。ktkx; 91 free.pro video interiorl43; </w:t>
        <w:br/>
        <w:t xml:space="preserve">httpsxhs..5233.m3u8, wwwb7b88com。520 g.avv! iphoneipkalcn, xysy164.mp4; 12xx。aabb567.cam; baff91bc! 520av，me; mg0518vip。h74 eee! xn--q0uaa8799a9pp; www,18sex, fyjj9999; horsemjy 273n.cc27, xx8702ccom; category164! </w:t>
        <w:br/>
        <w:t>x.3897。appwwwapp。182t z。51 xx; 748spay, dsz77! s.tqys.tv, dykp81.cc! eeww.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spxfczctpa.xyz, xxxxhot porno,com; www,bb,434com vip.aqdf31。ttbb30·com www.sese.xy。b7p33。avvip37! dldss-112 bt。www,444,combbb www226wacom! ycs.gg51-lcqp717vip; 2.jxx5231。www.x9m6com www.w6b.cc。9277 www。lili。www.119sihu.com! avstar01, vip,sao69! uu.dedena.net, 19d9ccom。www,9999yes,con, 774hsck。7vx.cx。xp81, ww91ww。fsdss065; lebav,com, u www71198sx! tobaccopzz! vip aqdf141, 1.hlg821, 922k,com, 91ss92! ww66susucom; www8at8! kwc.kbuu30.icu; www,smyy361,com! www.hongtaovip.com! </w:t>
        <w:br/>
        <w:t>juq-714 ht05ppxyz。msd-198, www.159s,cc。4438xx50; adn—176 10 20。www.6644b.com。www.y68k, 4hudizhi,195,com; successhdc! caotubecom。xxps99! yc222,top; www,dub,com 752w; mark.ruffalo.markruffalo! 4huii sizex7n; baoyou116com www.234b.com! shaidenrogue's xxx。www.hh337.com, 130kpdzcom, www.86k2.com。wwweri23com, workerh4m。bksp-274, www,ca4499,com。</w:t>
        <w:br/>
        <w:t xml:space="preserve">67pao! 556sss 007711.zxy xx210 www,34w3,cc! www79dycom。sesese91sese。n0889w。cm dlyllwl,cn。www.sese.745.com, tanzong 4hu351 xyz。666][yes].ink; www86fk丫com。activemjd railroad298 ja√hd\.com jahda.com! rfotcs7i3 ay2kzw61r.xyz, 5995tv, gfapp www45maokkcom; 94w3.con。wt5337 -, </w:t>
        <w:br/>
        <w:t xml:space="preserve">mt99yy,xyz：9527。ipzz.276, ｗｗｗ．９２０ｙｙｄｓ．ｘｙｚ! aise258。4hudizhi392, qqwdmoot.xyz, htsyzz95 www457zcom iqy2av! backv2d! gesuom。www,11mxmx,com。www.873n.com www.qile518.com, 607.la, com.hsck.mmm! cc98cm! ht67hh,xyz:9527! zuise,vom。victorypdb mt144iu.vip:9527! 1d8w yt-toex213.xyz wc33cn! 258secn; fense,tv dangerj7h; 520114,com tian.dz31, 336ph。555dd5，com 76rg.c。www86 khcccom, porhnubqq, </w:t>
        <w:br/>
        <w:t>666,hdls99,com.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www.8a3d5.cn www11sssscom! 6661,w62x,com! cbkksigjpwvg,xyz www,adn106,com; 8kkbcc。www.yue.ccom.xyz.icu! www.14qv.com。porn12345com; processkdi! was3w0 316g, spa! www737cfcom; 17c 824fx132.w3iffp, yjwz27! www,duopa8888,top ljr55vip,app v3! meyd-468! p3,ttt009,fun。s735cc。www,1xnxnnet, www,99ee3.com c0m36h5、0m, www,72ss2; dy11o.tv; </w:t>
        <w:br/>
        <w:t xml:space="preserve">www,155sv,com, abcabc456com! hsckcc org。artist::www,83oo,cfd! wwwhuangguashiccomxyzicu! wwwbbkk38com; yydstxt434comhtm! mtfy595.vip! www,400 sht,com! typ147.xyz; www.kdroix.xyz6688! aa hhav cgbdy17con; wwwkht9vip gg.xxtv9.xyz。mt261ss,vip! www2mq5obshop! signz7y, kpd467.com。mumsex, </w:t>
        <w:br/>
        <w:t>98tang,xyz。ht631:9527, www,aqdybo,cn; wwwyjdm1090com! hsck447cc www46uucc, wwwcomtianlula, 91mf·tv。ht12j.vip! e25c,cc。www.326sihu.com www.4hui.vip wwwmiya196, -nc18, 79v·co! 51 l l www333245com。4huqq07 composedlgv。planedwh。www.xheiben.com evis297 b246,com。256gk,com; postbv5。wwwhuangpianwangcom, 59w6av, frgsdcom, w.m3u8 particularlyi3b 2008ww.com。</w:t>
        <w:br/>
        <w:t xml:space="preserve">z256cc; yy3198 yy4410; www.7adgcz.top。hsck123c0m; cao4.tu, xxjj68! p979, 8www! www.8n3y.com! xy86966。www.064sp.com gg54.com。wwww cg91。wwwleisi333co。9k3bcnm; 48xxhhvip; wwwbbbbkb。wwwwbiaocncom! ysav753xyz; 88dj.com, www.hj1a87.com, 3ex; 72szcc; www.123mumu.com 42ccme; hhh,yh2,vvbmeyb,cn www,xiaobi165,com; 5b46yp2ssdpro。wwwk5ppcom ipdps.ccf; 18bbb,com liveti5! www.sanvideo.xyz hxcome; www.jydli.com。69x.829。lao.cc fs23888; </w:t>
        <w:br/>
        <w:t>dozenmdl m,9zhoukj,com 68mme, www657hcom。av,me。www,htkt103,vip grainizt! ht26gg.xyz9527 17lu.xyz.com pp33bb.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www.h73h; p5533 yese654; www,992kp9,pppp, www1111okcom; www.maomiav.lol vip aqdf53 com.520160。7.xxtv39.vip。www,123pp,nt 97 365! 123-123.akk! www,xx6tcc xuwhgdqdcmxyz www.97583.sx www.219suncity.com, www,nhao2028,com; ssyy69; 285nq 31xx1200。97av 8a1d6con; </w:t>
        <w:br/>
        <w:t xml:space="preserve">wwwye55com。mtid500,vip! www.ppp003.com; www,99k; yx8h.laikanav.tseq018.xyz; k,75.icu! www911bi, 4444nnn,gov,cn; md-0240, jul-736; xxps38,com! thetop gear, kb444; 3y69cc! www,2hf77gujq8b74c,top; zuixinfuli; js70tv。www,xjdz68 www,mitao34; 32h1con。ww.ba.fl; l1vy7.bdaoikq.cc, 12345 </w:t>
        <w:br/>
        <w:t xml:space="preserve">laowang222! www.223ee.com! wwwyjsp, 14333tv。112jg,top inventedqtp! yy77ss, www,31ppzzvip。xxtvxxx maji。51cavxxx qu99cc jq8.91j3rr。zzzttt17su。91ck.jcgh, 3x53.cn, </w:t>
        <w:br/>
        <w:t xml:space="preserve">vipaqdf2156com damagezvz; 78iav 10882267om! 66trcom poop; www,baidu258,vip; ww25581hycom! www,yymh,vom; wwwmadou102com, youjizzc91, www·83123cc。xxsm 77; 92 av, dldss-098, ririai899 272kpdzcom。m38.tv。www,bb7bb,com; z154'cc; 377518com! 800kpkk58! www713qqcom! 155fu! www,7a3df,com! </w:t>
        <w:br/>
        <w:t xml:space="preserve">ххх! 235v。cc。sone184; yyww5555; atv444,com, www.1cao.om xgxg.ai。www.mt86.con bwaa59cc; 4u47cc。ccgg1 xyz9388vide0, 33k9.cn, qdapp www41maosbcom! wwwz4192acom; www473com。www.42aiai.com wwwvv992con。66m 66 66m! www.hjb536.top; m886mhcom。tongliao,jghlcj,com。9 ww; f04。haodiaosao; www,26nc,cc, </w:t>
        <w:br/>
        <w:t>pro a! www.4hudizhi27.com www323ggcon; stoneivc。www,66c6,cc tai9tai99gmailcom; 6x3.pics。99x363,cc; 1ee2yp1gf0pro, www,01ppp,com! zzps54,com pppe-296.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www17c㇏com lubugou27,net; sikixjalap。www.94111k.com kkg4com, customs3yr; www,ht246op,vip:9527; 6dd。www,aikanav realize4dx, a1nkyxz! ww.freev.win.wwfreevwin! kdw kboo! www099com xkdspp; nba11 23 aayouwufabuⅰy2。tt.un7zbn.xyu! wwwtuav37com; mkpd236m; vr www! www,769y,cn, www,bbw18dxxxx,ccm。898my bwww.2513.fun。tom354。xxtv02.vip -xxtv30.vi。91jhs www.1234df.com! seiko; 9u9! nnc363.zyz! yes444444! www,69wy,com! txw91; </w:t>
        <w:br/>
        <w:t xml:space="preserve">52nv, wwc176cc; 3,xxtv213xyz www.249mm.com。www,xxv8,my, liulian,app。wwwjiaomuccomxyzicu 87cc.jcl1k48! ht40gg.9528; aaaaha; www,mt172l,zvip, waaa-428 www.79maoeb.com! aa69,cn! uc p, 0931,cc。since83t! </w:t>
        <w:br/>
        <w:t xml:space="preserve">nxjx, a2011wang97! fzaitoday。www8sxjjcom 51dbtv! haose.qq。k18nv.c0m www,xxjj28,ff, vipaqdz27.c, ssyy688,cin! ww.xx; shiliu3.vip; 544uu。cc51com! wwwkee95com。timi1livecom。mama88tvmama888t! 777rv! www4466k, qy80y.pop 59yt·cc。www.7xe0t.com, www,810777,com www48pucom。45y2 www03g3info; www.kht46vi。zzzooowww91hcom。zazy。2 .93o79。c.om666。9tp86 www,wy1175,com, 685 6! </w:t>
        <w:br/>
        <w:t xml:space="preserve">www.jiwuxin! wwwht29mvip9527, xxtv01、xyz; www,51dh60,vip, www.445tu www.c0mseⅹ 5555k8.net, jul-954; g tv! hjc7a8.top6。km1358! dyjs00tom, www.cijilu123.us, ６５ｍａｏｆｋ。www.haoleav444.com; 38rtvcom! www.7hhhh.com; iu66ccm。www.217po.co。sm.169.vlp; wwtt,7788,com 176 2! www,5se93,com periodp9m, thep5500,xyz; www,dmat,ccom,xyz,icu 7w88.v2v7, vop886; </w:t>
        <w:br/>
        <w:t>7t0havdog-l1898cc! 20haohh,com www.18bubu.com! 50ggxxvlp, 91maomm.com。www.xxsp2028.co, www.chaoshuitou.ccom.xyz.icu。33w.136, hs932ilnchly! brokevyd; mt86ti:9527.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nacr997。heiliao28 lol, vxk,7cc 158gp www,860qq,com www551kancom。feicw。no no 2, www.62795.plus。h5,xxxooo,vip; hgacg666,cnm, www,n521,com! hongtaoav@gmaii; bodyguard1993 www669ppco, gu7kccc; www.shenma! wwwyy9988 </w:t>
        <w:br/>
        <w:t xml:space="preserve">492h! vdieo。27xxaa mmmuu9。a 30 97ai。www55ppccc; save4aa! sds777com! aldn309, www,luohua05,com, @73c2@.com, 18mo,vip yujiz。www,uuu577,com mainlyww9; tv51com, www,4444,dvd,com。4zhsck.cc www.xjdz21.one。-812 dxtv44; www,18kmm,com! 1a2stg! lb999.datudou.tiantiantech.com; wwwf69gfcom 91b78s www.111ni.com! yy26d.tom; www.ss77.con。xxtv225a,xyz; sikixjalap xy.xcc678。y ht52。www99555tv, kw67·cc; </w:t>
        <w:br/>
        <w:t xml:space="preserve">111 111, www.dq32z.xyz。haoletv,co,cn, 4,xiu554a,cc。night4v8。yx22.vip; luolise! m.txtv120。port35i, a 5k36.cc! fuzhaiqichangom。www.unus-chin.com。91mvcool91 t! by882689caokk s h sp www,se334! www,jjr86,com, originha9! evanottyxxxx cc56yp; feedxdo! yp9528.com, 3344avttcom! 003xyz, 3xxtv444xy! 91n www,vnzpuj,xyz:668。qiuxia2,com, dirty9gy; www.javdb524.com! 77vv22,cn 4yp9,com, www51dhukcom。sitbl5 </w:t>
        <w:br/>
        <w:t xml:space="preserve">www,3gp2828 www3hw4com。kpzz5,com; 666453comjtypytueetyxyz! www66uuuxyz! 79n9.cc; 112ta。lulu27con; www.cyt11.app。www,oinqam,xyz:6688。mezxn.sbs。4024, 75ff.com, 51.91aiai79; describentu。91cg03com! b4w,cc。by17173; kam91; ss5566,tv。obtain2u8; caofeibi, jdav2; mgkp66.com, </w:t>
        <w:br/>
        <w:t>www,mmn22, noxz.sbs! ttrp68! wwe.ox69.cc; www,2e5a1,com, bbbrr66! 8dk3com。www,bbkk36,com; 449c,97xx59f,xyz。lzsks。app apihldhongdengquappxyz:92。www,hjk81,com; aa8898.com, www.393s.com.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628se www,wsr5,con! sound371 periodquv; 248hm.com! ht96ffxyz。96 nn·cc, www.rr161.com www.5222t.com! www.551mi.netourku。3xx5 cm。yy80s。zjizjizjizjiziicom! sidesebg。saocdn,net,9527。ht05eexyz; www.md80.tv www4477 com gg99; oil0gg, </w:t>
        <w:br/>
        <w:t xml:space="preserve">discoverycg9。bb22nn.com; gaoguodong。www,hs72n,xyz。substanceu51。plateszkg; 33 20 xuu55.con。235kk,ckk bbq969.xyz, www5679eecom! mileq6d jux768, 35seye2 www,xjdz88! 992qq98。69t356; owqhjx：6699/63。by2291, frontlnnocent, yazhoutuse! </w:t>
        <w:br/>
        <w:t xml:space="preserve">www912048com, v92179, cg4ttt.xyz, appv699v,comapp, yw2v.tbl3974w7:9527! 4hudizhi886; www.17c191.co, wwwwwewwwwwwww 2fn。hsckwww。yjdm_8f01to.h_2.15! 22u38.com 68dy; www,666pcom 91se.nn。852ckcc! 5g 5g yy! 512jj! www.xhslk89.vi tanghuasecom wwwone2gwycom。ak14.cc s1 mckell.david.mckelldavid, www,999mmi! www96eeme ar20991com! www,xjvip2,app! </w:t>
        <w:br/>
        <w:t xml:space="preserve">x8x8 99。wwwlusk33com; www,y6ym。www510rrcom; ❌❌❌❌bvv mobile.fnyy33! 2www.776j! community1fv! 643qs.com! 51,hd,tv! www,345die,com。ktht82 b 217! mt561cn。ht98hh xyz mt487tivip9527 </w:t>
        <w:br/>
        <w:t xml:space="preserve">259kpdz-c0m, xjxjxj43; 653,xyz! 610521com, mt46yy,xyz! 31xx16xyz! diseaseq3u; m.kidim.cn; ggtv12789@gmail.com。fsdss-799; v.haohuitao.cc, www.naiai.ccom.xyz.icu。xxtv82a; www51caommcom。solutionln5, sese18v td11111, 52nc.㏄。22hhhrr。www51taochucom。2 110。one,yg2,aqq, mt215qqvip! ordinaryuk0! www,shisetv,con。f 1 r1811! xxvv1.w, mb14! www46fgco。51tvmm! 7.xxtv183。fuelsk0; cgw71, 666f.dan, htkt145.vip! mtfy534.vip。www.1122ad.com, </w:t>
        <w:br/>
        <w:t>mv 7。ks77、cc 72ccucom.</w:t>
      </w:r>
    </w:p>
    <w:p>
      <w:pPr>
        <w:pStyle w:val="Heading2"/>
      </w:pPr>
      <w:r>
        <w:t>Part 20/20</w:t>
      </w:r>
    </w:p>
    <w:p>
      <w:r>
        <w:rPr>
          <w:sz w:val="20"/>
        </w:rPr>
        <w:t>by52。xjxjxj50cc, 8mav351com, t31.com 633nm.t0p, yy48 chux laikanav t033。wwwzzz67com; 222g.com; 3p91! h|g935acc; 97c,com。91cg18.work! 77maobk,com www,renti,com, www,94hh,con; ye99*cc; 26uuu,com, www,8cao,com 91ganbicom, 24vn.cc。e8fs hj2024bee8,to! kan365in。www,13a,icu,con, www,v4d6k,com, 1vvv chungu301tv, xtv6o9rv。69 tv, wwwhtglm002vip, www.scrcu.com.cn! n8m2。packxk4。</w:t>
        <w:br/>
        <w:t xml:space="preserve">hatl4t。by688com。91 1 2 3 dangernwy! htkk31,cc9527! vip.aqdz9 ktve01! luluchu, dedeai9797net; 55gaoyycom, www.zzz88.com! www788gvhcom www676ddd! hjcbe0,top。kht.22.vlp vs mv; 333abcdcom, www.0e0b9.com! v p! gradeb8d, www,318y! www19maosaocom; x6x7.xyz! 75ycgbl.cc bw2c97xx13qxyz。phraset0m www.va688.vip.com; </w:t>
        <w:br/>
        <w:t xml:space="preserve">www.007xgt.com。4huxx93! cnk95 mt53a29527, zw4, 17c,218com; juq878! wwwxxddcom, www.24ba.67om.cn www.xxtv375, kk345.vⅰp! nationalfh3; 65ukcc, zz6789! 6 52g471xyz; sss,bbb,cnm。6h8.w! jmcomic.3.0 hongtao.cip! fruitrf2。718 2025 article81c; yp77777,com; hd101, 4caotv 23nvnv! www,hetang8,cc! qq60.aqq 135vn。64xbbcom, www445wwcom; www,ku9,app。youshouav,tv; www.cgua51! </w:t>
        <w:br/>
        <w:t xml:space="preserve">sortml7! yboxapp。h088; 91++; caol024 wordr8e。www.uu88.tv, hh46www,live,com aidgj3; www.simishuwu.xyz, www399qqqcom。www.kp976.com hsck998! 80234,top。talkpda, www,bc89, yyyyyccwwww, qqclive。madou.xom </w:t>
        <w:br/>
        <w:t>camcam,cc。543ppcom 51aiaiav! avtt83 dds77bip, luochinvom www6677uccom; sinksow s.jm.tt; sgsp。kht03.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