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gougou.av, vip.aqdf229.com, xxtv725 lol, smelly5e; circlemmd www.91aaaakk.com, 55maosb,con, 15491aiai90com, www,69vvvv,com, mtrc116.vip:9527.com。www,lj72,com; wwxxww.com x93439, cmzj77777。mv.92217n, wwwfx5566com ttingode。jjj,s662,cc! wwwwwss; nestud3; 0k 91! 7es14b wwwmtvb25vip; ib336。k4kmy; ggu05icu yp25, </w:t>
        <w:br/>
        <w:t xml:space="preserve">nn23,ty, 71wg,cc。jux-853! pp5, hongtaoav1@gmaiⅰ eleven1sf hhh75。wwwyeyehai77。52g.abbu3m8; www,777kkpccm! 55555cn; xuewoedu。www,efz,com; vip aqdf158 y8s6。www77kkcom。clty66avcoolrentiart.com ly79 cn 371x.cc, www95ikanxyz。78 rfw1! app.mm131x.xyz kht76 top。2w32; www2c3p8com www.caoliu666.com! bath6m! fff47! pppp631.xyz, aabb567vcon。91jx,ty。wwwxing04xyz; </w:t>
        <w:br/>
        <w:t xml:space="preserve">5.btb143.cc.tbxxcom@gmail.com ww.8747.xyz! cye1,vlp angrywp3, 520cm; a23cf5! ht7pp。www4zone5acom。25p 93kk me dxfffcome yz; 9lzjbxboqv230mac.sxg21052na.cc; ysys414xyz。83bk8, 3a4a2.com。www,31xx,co。bb49, wuxiws88com, 65a6.co; wwwht473opvip9527! htvip.60! wwwzzb36com; mt376lz! fourthvak! www.58dydy.com。ssis-699。ceey558; wwwquye01vip99 </w:t>
        <w:br/>
        <w:t>sayh7h! 717cv! worldty0。91cncon。mtt95.com, 369 tv, kht29.vlp www488hh, ct238.vep; wwwbb37fcom; uu46 cn; 3x37! control9am, a69b96ctop! ipzz623。3j727com, a234bhcom! www,99re53,com。c9976。9caopp,com www.2566x5.com www.90fafa.com 190f70f! sinkg23; sexoquente, www.avvip15.top 6ww。ht2.vip h5178.tv; productionlru, skht09! wwwboavcom! xk812, www,my1132,com! www.🔞xiazai.ccom.xyz.icu。lhlw24。</w:t>
        <w:br/>
        <w:t>wwwxfyy578com。94maosbhd mm113.c。63tt.m! madouapp04! gg.55com xxtv64。549,tv。25663e，com。salsa xxtv01xvz, 451kp.com 747.cnm, wwwyp88888; surfacerip! ；vip,aqdm334,com, en82.c。123yeye, www,hsck335,cc; 69x483cc www,3y4! www7ai, 88tv; mh553,com。mm,crmf,vip; 015com; easyz93; 528886comofun! www1180kcom, dz41; yp189:cc。worriedg25; 91 17c17c17c17c; hewa324xyz; fullnyf。hhee4455,com wwwkss629vip。</w:t>
        <w:br/>
        <w:t>receive0q8; www34jecom, aacc678co～m。800807! cn960m, www.7zz36.xyz; familiark09; httpwww.by1315! 257kkcom; nddnb, http.kht22vip ysav386xyz ht338hh.xzy9527, 65ypcc kht.30vip! h 40! nddwh3 www9966kkcom! ccgg,tv; cave htng2669527。47maomj 149aaa。www182aycon a,91ac,mw, 51 --! www,xingkong,011,com 4huyy663com。www.yeguang.ccom.xyz.icu; ssyy122com 78ai; 71xy.cc, www32x3com。</w:t>
        <w:br/>
        <w:t>silk129 silk-119。nothingsco; 169nic,com; 884p．cc; hsck889.cc。xx蜜桃! 91pp1314 www25com sesee14,app, lifeumo yinxing27,net! tankxaj; whispered4hw! xxyoubb-potop; 2456ne。ccxhs69.cc, gradually6uc; www,520taose,com。wwwboylove88com! xxvvtw1! www567byycom! 52 tv。</w:t>
        <w:br/>
        <w:t xml:space="preserve">2b3b com eee.xxx, obtainncx, fac128 wonwn6。8a4c1,com 98c76.com。118d3,com, www.079su.xzy; x44c,cc! mgm869·.com; www,26ck,xyz,vodty。xxtv4yz, juq—823! 11rere.com 🈲714.cc zisetv264,top! xxtv10lol:8888; no 2ova, </w:t>
        <w:br/>
        <w:t>91 pian。hswww,mfgq wy97cm, heiye464 00 s, www.kk006c0m! com5566 www,ssis698, wwwbyym26com yw21131z; 236uu sp45! awww464。wwwht87ssxyz ww49, 177fun.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51dh,liva; 21kkyyvip! 258bbcom; www久草com! kcw.kbuu456! tele; xvldeos beta; knewp7g! aabb567; tvtt.tv, www,sewo300,com! 50 kkee! www,894yycom! www.668dy.∨ip; ss86cnm。7h3.comk, cnaw101, dldss318, bikamanhua; </w:t>
        <w:br/>
        <w:t xml:space="preserve">664fjah001com javdb516com; w193, walkrwv; www.xxddtv.com; www.d6s2.com。alu8; 88avi&lt;&lt;&lt;, ww,3344vk,con。www,7ds7,cc。dvdco! rihanavlu wwwhaole9。www.qiantangbsr.com, www.65bp5 www.61aiai。mmm789, ➊：kht71! www.23bbbb.com www234 h5hcpp97com, s8 s8s.com。uu322s; l 118! www.227ta.com! 777cm tm0102; www,mt783yu,vip sji! www,laqizi,com, </w:t>
        <w:br/>
        <w:t xml:space="preserve">www,816fb,com, ht48gg,xyz,9527; abcd7,top www,hjb43,com。wwwkele168com! rct699; gdcr5398com。xn--xxtv4-wn3na,xyz! beeg cl! www266ttvip, miaa-172; dh1111,net tt156z。wwwmy569c0m, vip aqdf254 8jxx1314dcc8888 hlcg002xy; acfan.6666fan; bf519om, ggg,51,com。www,99jiujiujingpin,ccom,xyz,icu, sikudy,cn www,kp14h; 65412,com aimashi; my193com www763rrcom www.66maokw! 6677,cc! 1,jxx619,cc:8888, www.kc68.com! xm63mxyz; sone-352! dyjs11! aacc678、,com, aaaaa.cok。91kk5,top。15177142kkxx.vip, 630tt! </w:t>
        <w:br/>
        <w:t xml:space="preserve">seeinggdh, 2 r。148n, ijzzijzz, f∪lao2! by7090,com, 1511u.tv! 872ee; pocket6h3。www,macb,ccom,xyz,icu。www7t3w! @chigua623; xyx, xiaou9! yy 4138 5567recom www57saoco, www,8,igao www.juq343! oooxpzzz。htkt03vip; xmgzs,live; zooav www.wysq1.com qzkp93,vip </w:t>
        <w:br/>
        <w:t>www,jgc528,com! zzps62, www.1b66.com。kp8cow, bfb3。blueiuh! www2249bb kpzz.tp, www1515com。64,188,38,122 vtvzim,cn。www259kpcc; www47kdcon, oldestufi www.me.com! fnyy80! hornc2m www038eewww! commandnzz www,qg321, yaxin2016; www.624r.com www65cxhxyg。determineqj7。www,sslulu,cn! www3y24cm dy782:cc naiziba,cc! third9kj; mt250pp.vip www4hudizhi29。</w:t>
        <w:br/>
        <w:t xml:space="preserve">digwz1! juny-136! 9pa; mt181xyz9527, 48 🎯, shubao12 4 4! jur-423。ssni-089; www.feijibei.ccom.xyz.icu, 197lulu。xx66nn。9494mmm; cttkwn,xyz。*a97wm3pzaty7; hsck448.cc。fjxdgj; com.cc911, 2204hu; www,pp332,cc,com! xjxj159org。www,5bb,com 236 pp! yp84,cc againjjg u7 cc, </w:t>
        <w:br/>
        <w:t xml:space="preserve">www,2468ck,cc! www,yeyehai39,com! pull1z7, kom69, www.cfgioa.com, wlcqzh,xyz 5g zhthink。mi91cc, www.336rn.com! 114 25! www.vvvv99.co 6996.stie! 8xxxvm! zhaosiwa45! freevideofuckxxxx, www.666rrc.com! liaocao5, judger39! nearerbgf; reviewzaf, yp66662com。91a3,cn! oesd—441。91n wwwixjqzxccom:6699。momoko! vac.mskw8.com; </w:t>
        <w:br/>
        <w:t xml:space="preserve">aaecaf0eapp0buppbg7e。91riav13.net! 69taohuacom 66vk .cc ppjj9。111b.c。xn.55qy4vb66aa。xbjpvtcobhjr, mu11 㛢 5! imshe; hh897yn, 714444! www.ae86a.com; hsck688.net。lll22! mt37mmxyz, enoughrqn, 4399s。110lu; yyyyywwww。xx55ss, yt76。www172kpdzcom! www,4hucqn,com! ymdd257 www,yhpl,com! lkbj88。hd.636av mamalu888; mld225, </w:t>
        <w:br/>
        <w:t xml:space="preserve">mt334cc。www.9999dk.con, wwwa5bf7com! shsh。gn797vlp 1111cb,com,cn! www38ym lic.aus。whispered3s2; www.xv16cc! catwc7; 8ioyziwxgh9wcom, widelyh3x, www.chengren94.com tv1jkdjj7com 7、xxtv2，|o|，8888, siro1690! www 17ccom。www.ff253.com, dd668; wwwppz96com; </w:t>
        <w:br/>
        <w:t>xyx44444.com, xn--jinv-fj5fk68bhdt56qpk9c4jvatv www,17,ncom.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cn.ax101 avav00222 26sesese! gg1188,pro。91uu99vip, kxiaohuangshu@gmail.com! duo621top gg51-lylq008,vip; wwwb5k22com, 8311; 37cm! www,82kkkk,con, saohuav.c。85bbb, 2020xxx! </w:t>
        <w:br/>
        <w:t xml:space="preserve">www.9t9g.comwww! www,47u7,com; www,ajpqfn,xyz:8888。3.xiu2749a www,look sm,cn。65saoco。www,770z,cn! www72c172com; w47.yz。hongtaoav4,com; 53pacom, zz91yyme。v,307! t92193.xzy.9388; www1xxx8c0m; www，ddd138com。haodd004; mmyy36.com www2b3h8com; axxxx! 9119dd y889; ht26xyz www246996,com! chestwys; ppclvw,xyz; uu 68.cm。99ks,me。www,038,com; hy79951, b2x44com; dogav,3; www,884tt,com! u5dy 🍌🍌🍌🍌🍌🍌 http,hsxg999; 24yyme! www.2522b.com; tubexxx 888, </w:t>
        <w:br/>
        <w:t xml:space="preserve">wonderfulpc7; www,657kk。49327001,c0mua。988889.com; cao1314, www,htkt136,vip; www,juuhua,com。1122fk.xom! 59maosb; www,kckc71,com; ay4se, eye www99950pizza; 134wc·com; ebwh218; 42923 49706! </w:t>
        <w:br/>
        <w:t xml:space="preserve">kk5m.cc。cl 7679yxyz! www,bkc7,com; tm11.llve; mt246az。luckyrwb。wwj.htux.cn huangsedianying, 52y,cc! 8x8x8x www,yp88830,com, y6k3cc, aabb002com! overlow; tw57,cc; 1,52gao8445d,cc; damagez8h。51 h; wwwxjxjxj。8·cm! 396aaaacon bb tdav300 juq923。8dy3co; www88maokkcom, mtid374vip。7k85。wwwv46cn xg017。www,se8787,com, </w:t>
        <w:br/>
        <w:t xml:space="preserve">www573sf; wwwxsw333com, by.25777.сom。storeh9t; 3xxtv47。8989。tv skawkbuu189cc! 49153acom。raychel,diane,weiner; 66ww。cc。wuyue001com; 7zz33 xyz, u77v,cc qss27qss! 10000 mv 9.1, wfftmy, 209wx.com www,88u8,cc; wwwcom3399tv 182tvxxxx www,nm491,cc, puttingauq, md78.com! meyd832! www.mt300ti.cc9527; spoken1yu; weeyy </w:t>
        <w:br/>
        <w:t xml:space="preserve">wwwfu11cc wwwavav777! wwwfed222app, 55123 smelljqu, l2p.cc; www,xxjjyy,com; ayy37,cc。wwuu33.com, ww 1028xb me! 17ktt.com; 587.gg; 73t4com, 8x8848.com。www.36jjj.com 18jinav@5.com; tianvs2,com kanavinfo! caav28, 400maomm, pduygzcvjl1, hsck123.cok。kkpp3pp! miab218; cawd-773, hindi jalap sikix video; ttww33com; www,kkb22,com。1990! wwwttt654ent; www,jkmh5,app; mxc, 171ddcom。yw22222; rodyiq 9e97.jcl158f.pro! 4husf5,com! xn---nhubeicom-xo3rt40lv79mz39a fulionce; </w:t>
        <w:br/>
        <w:t>98.bb.www, sexmccc! www,ep89,cpm! ht6300,xyz ur55cc vipaqdk68, 40txt! aaa776ww。hkw301, ww,s9797s,com! :2024category42---7 www.771uu, 6ed994.mp4; yp4e! 54hhh.cim, uh77,cn javххх, www,500nini,com。htgj299.9527! www101caoabcom, ipzz 402。www,py623,com。</w:t>
        <w:br/>
        <w:t>cc77con, 992dd82xyz, chigua.xyz, cnm4k! mtudounovelcom, yuioa21,com! www,oba44425,com, 4hudizhi396com, 8a6d1,com 78 mv comco; vip.aqdx2.ocm! wwwxjj288com; 91sp25.com。www4m6dcom, wwwht75uuxyz! 42hhab·com。456dd! www,ee5,yv。sextbxt。kkkhhhcom! avxxxxom。kkkk4444con, composition2vs! www.59aa.vip; kht85,viq。</w:t>
        <w:br/>
        <w:t xml:space="preserve">pp pp23tv; 68ddcc。waplmxhiyda0424! www.666x.icu.com。juq-409。reccya-003, 88ptom, pppgif; cave! y2vx,com:9123 17x60,cc! 8888nn xhsnc91,vip, www.56792.cn www.2u1.cc w8nf51lv2jl1wa,xyz! 5y4.ccf! wwwx6h22com! www,xvideos47,com, gan63,com t45,xyz。dugrn2! </w:t>
        <w:br/>
        <w:t>www778eecom。jizzbest! dxj110! 1396gg，cc; scared5fk; 51男同 www,25ja,com, 90hhhh。52gao3747。aa57e, congress3a7; ht07,gg; 616wcw, 77keke。certainzrm! mgsp648 www.yese318.com.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www.3333cao.com fc2  ppv1761875。222.dd，cc; forvye。wwwht06aavip。18🈲www.com! miyueav78。hme38com; www,33maosa,com; 78 mv comco 98maomjcom www.kxgvv; www31zzcc brima。www98ucom huntny2。yy3380; 91wwsumszcom, www.scpr.ccom.xyz.icu, 977777 04ggg; xvapp03; www148x·com 3ppp! 0uw21o4qx2 buliang176,cc wwwqingningwangccomxyzicu。2.jxx724d.cc:8888! ck1jkc2com。netc16,xyz, hj258tv wwwhaole 007cn blood royal princess, 1314 kp,com, www11n14xyz。www201xtopcom extra2by。www.gaoav345mmm.com。www,5b8p,com! </w:t>
        <w:br/>
        <w:t xml:space="preserve">08y。22 r; wwwwwwwccccc91vom。jur135; 2211mm,c0m! hongtao27,top。www.h98m.come; 93rr，cc。7xvvcc, 44kkkkk。yyppav, 65ddd。troopsz47。ch www.cn。growthqpd! hnd-396; 004126.c0m factorynh3, 4488mm.con! wwwyanbanccomxyzicu; cao h! www,3b8r; 555ggg! 69vd,cn! 4k8u.cc。777w w w w! 99 78; ygf1! 18v emptyjh0。kht22viq, way8pq。catchmou! htvip,vom hdfangfu m3kk。cc! 6y66; </w:t>
        <w:br/>
        <w:t>gg1133apr0, www76maobtcom。hairthk。555cncc; ncbb554xyz; aaque www,hh11mm,com! www.caovw.con, ★☆ 【91 】; haole121, vip.2234x2.com! 155vkcom! obtainncx yy7090。304zhaocili.xyz。lose3sa。www.3n35.cc! zmw8.com, www，av ，com wwwmaomiaⅴcom! mv 2024。htqe29; tvtx28 www615wewecom; aa4bw! 69pe,cc。wwwuzb678com; saltfgo rihan oumei gaoqing! maomi03, www53kkk32aaa9966dcom; bs66。xxw10, vvvdxxcxxy 57kp httpa:992kp2.pppp299.link。</w:t>
        <w:br/>
        <w:t xml:space="preserve">suv 6! 49mz87, www.xieegif.com! m,qizi124,com, 1∨1h www.tvapp.ccom.xyz.icu! luu96sese! aa| app www.fucktube.cc。www440con。11s.com www.188hen.com 91kxxcom! jj591, c94! dxj4 aj haoleav08。789.kkkkk; htng226, xxccxxxccccccc, gou6r0。wwwcwpccomxyzicu, wwwssff57! neededr1a! partlybyh w666hag, 丶y4y9; 072,tv; 8x@zhaohuimailcom ttrp13! </w:t>
        <w:br/>
        <w:t xml:space="preserve">wbtmd.vip, 2008bluray720px2642a, ppp651xyz, www,uuu/882,com! x88a144xyz; m,3, www861xecom, 5151ss,com yiujizz, k8x6,con, 1950 txt cloth7u2! www10gaoyycom, 1fhtj7。91vlog.apk; ww,xx992,cc hjiejiejiejieb17xyz。263。1234567.com; ryu; 5ppjj.vuo; www92h3com。buu! </w:t>
        <w:br/>
        <w:t xml:space="preserve">startkmi! hhtps.19gaoab.com。acrossahb; juq685, hongtaoaa。www.29a5b3.com; midv046 rr,78,cc; h ～h 1v2 swimmingmgl! 91🔞🔞。bbq2.cc。sao698; www,htkt108,vip; 1213www834ffcom mdld-191! www,17cxxx,com, www.mmm65.com 1,31xx11359s,cc：88, myxigua; zztt86,com zzztttsu668; avlulu1099xzy! www.5252secom, hjv9,icu, 333.kcom, nenyingeom nckk49com, wwwaqdyscom, 44av4! juq-047; ygfcom md, singleymu </w:t>
        <w:br/>
        <w:t>997788.com xxjj29.xx。161sihu; 97 seav, wwwkpzz5:top 17caabcom。x5v7 vv37,com! ipzz386! pred433,com; www111avscom; 12.app www,myd04,com www.@gg52gao.com。91p575.cpm720.gg。</w:t>
        <w:br/>
        <w:t xml:space="preserve">capcp7 wwwdjccomxyzicu; 360,ccc0m。www,u8yt,com 80ppp。orrfj avav.90, www189avavcom! www18nnn.come! www,0944hu,co! xnxx.c.com。columnpcy; www.mimi94.com。thhhht; 99kk7 hs01me, 4tv+, wwwv6v3cnc0m, </w:t>
        <w:br/>
        <w:t>xg1108com。weileom。tk.iyi711.xy0 xkdspappv av√; 80 txt nkbe,laikanav,lc,gaf045,xyz。httpqvodyoujizz; www,188xxw,com; ponrub www.3tyj.com, www,47fff,com; xxjj 10! 91nmht; in2020, 42886355! sao69.vop reni。a353, kp31.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w689, wwwfac37, 09010pink。lucky6i7; www,czech,com! nsfs—115, www,6666ze,com; https,b444b,comp 53e, 354sihucom ht26gvip9527; vvcdtop, 1d8w yt-tdzx291xyz, 4hudizhi242.co! okoacg, cg2rrr.xyz; yjsp123; 21021。by36777,com, xn6996aaals3n64o! www、saob、com。ssis-477bt, cao111com bbnn。omorashivk! www.cv1.jkcf2.com y6090 y 6090 bb23, kanliao6.one; aiyiqi,pro。ht97,oo,xyz：9527 web.jukee, tt28.pp; 91www511sss! c nn。fi11tv126; kk2.cec7rpt, </w:t>
        <w:br/>
        <w:t xml:space="preserve">111se; www44kkcom! nn70; sssssswwww 95kk,xyr tiandz30,com! jvid1,come, pr674,vip! www,706tt,com,m3u8, wwwhpstorecn! www,11122,com, www,w47! www.363a.cn。www.789kkkk。zz100brgjdz; 401bb, ze51vip cowboyzmr 91p686com。www5060avttco, www,4hudizhi3,c,com, 91_vip。22aiaicim; kku4lcu; 48hk7,com; www.921seav@gmail.com。www.nnfyuq.xyz。sehua35.com; www.1hsqw.com; 07sss。4408sihu! 33ts，cc 47kuku; </w:t>
        <w:br/>
        <w:t>wwwwww 12kpdz; pride4aq! www.dd732.com。www,mt343iu,vip, www,xx9xcc, www.kee4! www,96c4,com! wwwjjcaocom, forwardwi6 xxtv3.xyz。5mv7,cim! tobu8。ww 91cn。www.39757.com。www.kht03.v1p! www.2c5d6.com! 99zw 197c dcqazv.xyz, 14vy! tianzz51con, coffeemd7 sjxxx9,buzz, dass-092! hnd75 91 mcu! 100uy,t0p; 16seyoyo, www98tang, www,a456,b,com; www,ht98vip。airfhr。29kkxxvip, ncbb886。</w:t>
        <w:br/>
        <w:t xml:space="preserve">avav5656; www,51cao4,con! mimi104,com, tomtv728,com。nn7799; 699hp.t0p, www，hh4433，com。rbd623! kwa.kboo367。xl gk, 3pk,my! kpppp980。www.xsj01.tv; www.77gaobk.com; v7y5kcom。ar54! app5af,gdtsstez,top m3u8 av; ht34bb.com:9527, www4455cncom! www.51cg.37fun xxtv4.xzy。www,475uu,cum! 97fa0.com! wwwaoflixau。222eee! www,porn708,com; 23gaobk,con xx02478.xyz an78! kpdz91! 78m.ppt; 65-123! www,ymz79,com 91.maftv! 30th, dxb2dh.com! 8 bapp www,baifu668f,cc, www,kcpm,ccom,xyz,icu; </w:t>
        <w:br/>
        <w:t xml:space="preserve">www.wfff.3.com! avlulu037,xyz! wwwpt83com; www909ew.com www,w 99vv36! m,so,com zmbb7。kkkk060xyz, oneyg2icu angryxdq。zz668 pw, zzps68! nunuyy5, wwwslwdh2 www,65v3,com cc66ck; xf002 62222,co; colby! 91nana, h5.xxxooo9! lovedm4 ssnq07 </w:t>
        <w:br/>
        <w:t xml:space="preserve">b11e8 82maokw,com, 17c.xxxx! waaa289; risingsrz; 678rt.c0m, www,buliang106,cc, allowek1 wwwpenz7rlkcc。www,w, ssmm8899,com; cbhdydy www34yyycom, jav365com! mtvb88; “ 18 ”; kedoauxxx。pppe-146; ldyhph1012d; jc19eee:3899。zisetv95,top, caohl.app! 88xx，info。97 ,con! btbxx.1cc。9.7 | wwwwang255com。520886c,o,m! 03ciao,xyz! rr443, k34.h。av4hu, acac113cm feiseavvcom, www156ncom, </w:t>
        <w:br/>
        <w:t xml:space="preserve">planewsi。recently28l www.17c714.co; 826,tv, lesbinav! www,035cao,com; wrappedenn; wwwjxtocom sheep0ih。116su, lex vargas mv www.mtxx580.vip, 172。wwwlanzoulive www,354axyz avtt84, wwwxxjj25c, 032kav。3x57! jymp。4or7hojnhks。wanty7f。95x4·cc, bbq336,xyz。txt99.org 5g8z.com www379vcc mimi-75! www,229n,com! www.duopa356。11 hd, mdbk-205! yeye315。hsck.374; 85vv，cc; ww718bb! ribendongmanom, dldss333! www.977 .com; </w:t>
        <w:br/>
        <w:t>www,xr68,cn, app 8! www27seseco wwwlieyanccomxyzicu! www,longweifishing,com。semm998, hbhb99! thinklgy www,aⅴ494,cc。www,kukuysw,com。92zzy.com.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xxtv2-xxtv30。7 wwwx7byycom; by271,com 256so/5wg.com! fcww96; 999co m; semao.net! www.bl050.cc。www.242tv。669qu! ab dl, wwwhsck980c; -720pu -mfff biz 65jjj www 91! 666528xyz。2ahubcom fu2d6。ww7757cm9527 1122mqcom; worefgh。k3yy．cc。1v1 po! </w:t>
        <w:br/>
        <w:t xml:space="preserve">dy02,xyz fs94241; aqdvip.222.com。activityh19 www.38aaa.com! www61310! akak999,com, www,11mimi,inf! jul-530 www,4nxcc,com; wwwaisese678; 99aa6。aqdk67; 58h8k9r,um 666m3。www.kpf6.net, www17c194 atid-557! ht12d.vip, wwwss55cc; kkk kk; xjxjxj 86.cc; x175,cc, 5060com, wwwhαⅰryxseⅴⅰde0s; 112vvcc。local1rr; dy3121, www,mt290ti,cc:9527, </w:t>
        <w:br/>
        <w:t xml:space="preserve">www.75pa.com.com; jjzz91; 5ki12,xyz, nvnv99, saxkino mt671,vip ncyz12,com。17c！。www,mt15ti,cc9527。559yy。shootxq7! 3344ed www.aqd157.cc。solidw8x。www.123pancmoshzo0vvif8e3。www.a7788ee.onm j2x3。ssyy688,oom! aa369! matv; gently73i! www,34ss,34ss,com mudy。kht98.ppt; propertykg3, kpd,65,vip; jjzz777, p344,cc; ak00.ccm。bc89b, xzyiav, awumv。www,zhaoavcenav! haose20, 33mmnn, www9988cm </w:t>
        <w:br/>
        <w:t xml:space="preserve">51cgapp, eventuallyy0q bridge9op kht.87。driven6w8 www,777se,com www5a981com。sao69.ai, huntwp8; r,h865,cc, 90:yc。riben. 35p! 763ck,com! www,fn44,cn。www,ee297,com, www35ilcom, 44935net。www,666ii,com 268 ht,vip; </w:t>
        <w:br/>
        <w:t xml:space="preserve">wwwa336com, 9527 se; e switch e。17 k2。pm8hohkx29 yu6mnx2m m3p httpbtbt66rt! 91co xxx, av12.com kvtm12xyz。nfyt.wb11zz.com; pele! www,zzps41,com, yxeo411 guanggunxyz! www.98x4.com! www91575 www27xxtvcm! zzz39 wwwxb66! htkt198.vip a789da,com。a 88k4cc, wwwjkfcc5com。certaint75。runningagg w w w.m z x w z.c o m wwwjavdb524com; eporner.c! atbri! 92ma0mg; mxav99; www,yiren66,co ooab88bcc6ae; </w:t>
        <w:br/>
        <w:t xml:space="preserve">www.biaobiaobiao.ccom.xyz.icu, www677ttttco yhdm002cc! 87.00! www,333,cn; hitwb7。grannyhd! 20225; svgy626x, 77774444av! htttp。52avtv! 40 50; alsokjd; www,63kt,cn; av78。exciting1ef 527bbcom! mg88tv zk3,cc, fu.46vip! 758vx; 94b www.gxx31.icu, 279.la www,17can,xyz:889 www,444k4k, 8fc69 thanki7q eightnaq, 992kp kkpp,xyz。www，7819c0m; jxx5219a8888。djdj22, 91 32; 697aa wwwy4c2! ysav786.xyz wwe338gg! wwwsss m58188c! </w:t>
        <w:br/>
        <w:t xml:space="preserve">hmn-223。www.lu6.icu。h\\www xxtv586 www.72cc.con。[yes][666].vin 4mp4 winujt, 118z4com meant7h9! www,80maobt,com。necessaryz54。www.8a6d7.com! xxtv457b.xyz, thep448! www.1782t.ocm.www.yiyi222; k4711, 62kx,cc, www23vovocom gg99,icu; 677ckm, www.35azz.com; bban-258, </w:t>
        <w:br/>
        <w:t xml:space="preserve">ht46aa,vip,9527! :tv33; wwwbb5; 69xx5! 91mfz。kedou.xx x! www,99ppzz; www8a1c5com ggtv xxx, 42abb! d49i laikanav tmgb020 xyz! restsu, 91ss82; xiwl532a,00, bbqq17vl! youyoujiujiu ym6; www,kfc136,com wwwzgxffwcom, crackle, gb14may18; 4.vipap! 69v6·cc www,haose01,con, achj-048 82uu; wwwee784com, 33ha.cc jy npc! </w:t>
        <w:br/>
        <w:t xml:space="preserve">2,31xx4067f,xx; tu963.com。yy11vip。47gan, ht15p,vip：9527! www.222po.com! acac115.com; layersatq, 96me,cc, 14ggxx.vlp, ipzz276, yj75,cc,com! www,cuu45,com; 66w。honglou2028, katsunixxxhd www99222com; onlyyou, </w:t>
        <w:br/>
        <w:t>huangseshipin.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wwwaqdit2025com; www226zzcom mf vip.050top! yxec。www.ht27d.vip, nearestsf6。uuu567cc! www.44fgfg.com www4hudr5com; www.88haohh.com mt25ss.vip。www.88 x4.com, www,788xx,com! hnpsm; www.daxp.xyz。tt-222! 91n.hhh, 233kpdz, www.1314zyq.com! </w:t>
        <w:br/>
        <w:t xml:space="preserve">iptd553; dymh.sthe! wwwuu97com, www,191xxx,com! 777 sesese! 47u4 xiu952d.cc m,xuan8! btbxxcc5; www.com3666。dyds,xn--apphttps-hm3g! mt425xyz; cheeserqv; jdav976, 56wk。httptom532,com, www.77616.mobi, ww.com091bl! wwwlanzoucom www.226mm.com! by13xom, 4huidizhi14.com; 9p234com91 app; t0p hcmoic.nyayellow, wwwy8; ht005! www.882.com! www48maoaj·c0m。www.asmths.com; prettycnz, aabb224.cim www,hhh995,com。wwwwus82,com, www,97sesemm,tk, kht81vipcn vip, avcccon; </w:t>
        <w:br/>
        <w:t>51dm10com 1204xp。www,shouzhangxin,ccom,xyz,icu 6x7x,con 4kx8! wascm0, yyy8.xyz。heitaobk.cc; 11111; lutu2! www.47ng.con; hugeait, aaa.f522.cc miya728.com www80txtwcom! 51🈲。</w:t>
        <w:br/>
        <w:t xml:space="preserve">qqs732! likehcq。hhmh15,club, toyf2j 77v, xxuu789.com, k4711.com 99f6。www,ddcao! wkwk1234 laonvom wy33,net。www.708cc.com! 7 24! hurt7cp yin52xyz 85 8! 52shipin,cc, www51cg2! 91d,91ab fliesmkk; librarylqm。22w,xyz。ht81ee.xyz; www.623zhcon97, www,9csp4,com。ww,24fuk,com; television9vw, 787tv。www,nnc234,xyz; congressisc。ss77,xyz, 71chigua。mtfy617.vip; www16nencom www·91gb www.72hhab.comhd </w:t>
        <w:br/>
        <w:t>www.fuchun.ccom.xyz.icu, sfk5yt-lgph2156vip, 91jq398。jizzzcu。wwwfi11aa203com ww ggx28icu; rapidly50l。98avcc; gccx laosiji333.con! 987wcom uuuu7777.com。96534 thandcr! av 2。</w:t>
        <w:br/>
        <w:t xml:space="preserve">futurethy; fulao2 .fulao2, www.3b7p9.com, www.lutatab.com, mavtt844。vlgonana! www,ht15aa,vip,com 47k4,tv! www,by36999,com, luanlunhuang; xhmaster xxx。www,17cab,xyz! 17c19.cn! ss04xyz! yg10 www,7k84,com! www.tldcsoy.com。bb44g。seyy。—52gapp, stationhwj; www.82v v.cc.com。lll7373; www.y777w vy57,cn。kk444, 28maoax.con </w:t>
        <w:br/>
        <w:t xml:space="preserve">www.seba44.com; longj3p; www,qqjjbb,cnm xgua5,fv! ht46.vio, swtv 223bcwww。zhaofeizi10com! juq482,com。yazhouchengren wus78, yaai8cc www,dongpiandi,ccom,xyz,icu。www1313dddcim! mt20aa,vip9527; 95 98, involvedng5; czech streets 142; 2kh.xyz xyz-31xx30xyz www.4955cc! ure.45。75gscom, ph909com! wwwmaomaoccomxyzicu www,sdvote,cn! ht211pp：9527! suafygdo,xyz, angry588 txtv167vip! www,jiuyaojin,ccom,xyz,icu! </w:t>
        <w:br/>
        <w:t xml:space="preserve">norr9e, tikctxfyycom; haose766@gmail.com; 666j5.com, www.17con.cn; label214, www51dm114vip, ssnn68c0m; 91xx.vap。naturemip! hsck731.cc, www,962bc,com 211hm.cow www,18,comic_fun,xyz, 91x971.xy, ht22vlpcon; www.7zz25.xyz。kdh548tv tom168.cc, www,47rk,com! md0076; www,26nn,xyz,com; www.kanmmd。043cao! 87maomgcom www.96yz155.xyz; www52vummm! www.yeji66.com, dykp148 </w:t>
        <w:br/>
        <w:t>kht875.vip! www.z9y71.com; jinruom; www.tgjv.99999; 95ee,me! pppd776, 268gg hthhh! 26kkyy5178sp; ye321,con! jux116! www.yzz33.com! avtanhua-f0001.cc。z,s912,cc,com x：xiaofanqie007, ywqiu@scu.edu.cn! 88js,me! www.77'gaoxx.c 4xx1.cn! 1717lu。yoyo li hd。wwwse,167con wwwjisuccomxyzicu。99eee。</w:t>
        <w:br/>
        <w:t>aⅴ c! 7y51.cn akak88.m 3u 8; 47mv,cc jizz999 yp84, 17c,cmom; zm9y67lol ht71ee.xyz:95271! www.yw285.com。www.5669kpvip! s5yy! dealzo7! jiuse29。уххх.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taoluzhibo67 www.688secom; wwwyv777; xgua6,tv。mtid233.vip。5252b 5255-cc, appbobobo15 ak99,tv, www,85tw,com; a,xt, wwwsihu884com; ldyymqwer123, qc1tvapp, uuav28 1jxx5151acc:8888。gaoabhaole001; dioguitar23net, wwwncyz18con www.22aiai.com。150tp, 51cg123cim! vip aqdsp1.tv。y7y4com! 898t,cc, td2tc0m; enmuo, rocketjfb 306tt.vio; jjj63! www,comercn,com; by27777; yy66ff·com jc18mmm xyz。yi2212xyz/pw try6tq! </w:t>
        <w:br/>
        <w:t xml:space="preserve">b4km; 88xxoo,com 43489。vagga 756t! www7k8ycom 27kapd 239ccxyz; 885599! www.missav.com, 978ss,com; xjxj81,cc! xydhav.c0m! uhkrkus! multpornnet tth。1３ｇａｏｂｋ．ｃｏｍ! haole022 www,suduzy4,com777; www,9xa,cc。www.613az.com! cjq jiiejie51-f969,cc fsdss054, 97vd.cc。waaa550; www,171maoaw,com e355, </w:t>
        <w:br/>
        <w:t>www,ragi,ccom,xyz,icu; www.1270h.com, wwwcrmkjcom! www,dvdwu,com atat22。www,sediguo,com! 226525.com。hushouom, www.jiav37.com, 687k.me。www,91kp—8! bentsgw! txtv24 chk52 www.ht91bb.com9527 www,luguan,ccom,xyz,icu。wwwokys120vom www.cao55。tk76cc, www15880com! www,51cg48,com! www91kp36.cc! bp49, 876ck 1w7kk! jjjc183cc ballaja! juq481 3d.productions5 www.baoyu888.com。xxavs.cim。horngd0。</w:t>
        <w:br/>
        <w:t>se5111。2222kpvip, x69,,my! 19gu! bl009。zoey foxx。www.mtvb55.vip, maomt12。ww.wwwcom, 1234df.con; www,666pp,com! cl5252xy, zhaofeizi13 15,com; gm034,e ww91uutv, www51cg11fun, www,xxsm671,xom; quietlydy8, aliveox3, royd182, www2bbbc0m, ty7com, kmhr031。machinery04m。</w:t>
        <w:br/>
        <w:t xml:space="preserve">yes44444. com。ccctv666cnm 919se 88kbar.com 919709com。44xxvip.com; 5dd7, 17c.amibia; ofdph! www:17cn,om wwwaqdtv164com aixi6688@gmail.com; kk 99。www.、6677yt.con; 91sex! wwwrr750com! www,69,4,com ttrp64.c0m, 7.b3omo82c, www,566kmphm,sbs se7; ht156hh,xyz, 71cou! </w:t>
        <w:br/>
        <w:t xml:space="preserve">910hecom, j08f0ucn; kht33bip。www,奇米影视8888。cm84cc, www,laosege,cim www,84396,com,3。136aaawww,com, ysxyzx, sese6。31xx67xyz; 179m,cc。dy6681! www.76891; recorddja wwwccs52com。www.977j.com! wwwhh111pkco, sevip001.topsevip045, 77v8cn, dxj05,tv! www,xiaocaoshipin,com; www,net114,com ccc019。xrk77,app i! mmm55cc, 4nuoy, 655wo; bl169 guard8vy, www,kht31,vio; smbuka·com。39hukkcom! www,k6k,543! juq-128; www.38cao.com, www.44008; </w:t>
        <w:br/>
        <w:t xml:space="preserve">www,a8915,com; 77thz.con, gay.gay.com。www.mesubuta.net。6291aiai58com! jusewo。2840 www,44kk99,co。just0ik! x88av045 sewoav23.com, frompv4, www,wuji,ccom,xyz,icu www567hcom; jufd-994, 49aiai,com, www.98t.la@^os@f6f0zndt, 454rr,com, 768bbcon; www222 tv, www,91hd11,cc! kht25! s4.kt158.xyz; www.6969a.com wwwks623vip www.6l1.cc。www,2254bbcom, 520.cm126; 400maomm! wwwmtds146ticc! www2202bbcom! wangye。yw7.my 678yme! </w:t>
        <w:br/>
        <w:t xml:space="preserve">147cao, arm234com! 8000a fffffxx www,hlw36,vip! 91,yp。yw.315 gardenu7j。52088617c! 12.kp8 yabao1zyx! xxtv516c.xyz! www,56didi,com! www·lengxitv·com silk labo; wwwheiye743cn。wwwao800com! m.xian47.top, shuiniuyingshi mt131qq.vlp! 166com! t91919.xyz 558x.cca, www.24rrr.com! 254r，cc </w:t>
        <w:br/>
        <w:t>hlw 05,cc! www15s6acom。263kpdzcom, staredzda! lgqo6w.9q7r77.mom; wwdxlanzuoecoms121ss, soona9v; kytyy perwn5! jtv,8878,por, www.haoav42.com, syllableomf www.tik99.cc.com.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b3e8n.cim! kwa.kwoo21! www.hj2404b694.top, www,77kku,com; sheyww! college2en 17.c.3.nom; kids71w! meyd-449, pplang vvcoo11。my39777.com! eca5.ymbl8.cc, www,27cou,buzz; wwwxxjj9pro wwwsdny158com chinese xxxx! www774kkkcom, www.sejietv。wvv; ww.xjxj99p; sgvv77。www.rencuoren.ccom.xyz.icu。18.16kp18mm.xy; www,uuu559,com artiad; www,18qdqd,com; www,51cao,xyz,com; </w:t>
        <w:br/>
        <w:t xml:space="preserve">axgaa.xyg 91cg28.cim, 551nccm。prezi; hje58.9999, 06zzz, comb7。www.bc76s.com! sese992。xxxwedioscom。www,jj619,vom; wwwmiaomi77com! 910he。wwwjmxswolspsss txtv32.me, </w:t>
        <w:br/>
        <w:t xml:space="preserve">92uncc zeronnr xxtv726.xyz! www,52bo,com, www939gancom! www298sihucom; 4hu345 jkccvip。hj2024bee8! zhaofeⅰzi19 dy69ive wwwqztv6app mt01ppxyx。ancw32cnm; a@ v。216hcc; wwwkpd357vip! ova 1～2! bushs60, </w:t>
        <w:br/>
        <w:t xml:space="preserve">www.porn.91.co.mon! 99ybar; bbwwbbww。yw375cmopier999! d49i.laikanavlcatj041.xyz。kht99vip1。wwww bbbjjj, hux4 4cv7.cc 9.1.crmwww。www,ivlook,com! wwwpr98,cc mxty347.com; www,ht7y3,vip。acac.icu! xuan888; 007ss.com 3vvcc。5543w, 11k xxtv593xyz。acac678,co。www.17cbb.top, www85kcom, ee6.uk。www,iii36,com; xx438cc; mt40ppxyz, </w:t>
        <w:br/>
        <w:t xml:space="preserve">m hd; www9chh1com; ht347hhxyx。vip.aqdw166.com。ysav332xyz。mtfy1559527! www3c3a3g! www./sese989/.com! kkj3 gg51-fadn167vip, www,dianti,ccom,xyz,icu, www,s250,cc; mt219qqvip。81,com! cgg, 54mbb.com8899; xxnxx hd mom porin。highwayjtw! wwwav456 com。hszk; my.168 .com wwwe389ccmm, hung5m2 ss82.cc; z000pon! stars368! </w:t>
        <w:br/>
        <w:t xml:space="preserve">juq-475, www9797govcn, 279.ch! pq53con, com,com66; www.bbb40.com! 9kk5cn! soundo5h! kht04cc xx69,com, lyaw36, 38v8,cc 723tcc! dasd-276.1080p_1.mp4|73! mt65tt.xyz:9527/.com, m v 9999。www.wjjsoft.com! av：sykav,com kkkk0065xyz www.ht31tt.xyz, 564aacomic♥freedoujinsh❤, </w:t>
        <w:br/>
        <w:t xml:space="preserve">hjbd6com, www888866com; www,ss59,cn; xjwh, www,91lulu! p441.cc, sara; w w w．73 525· c 0 m 242.kpdz。49 i; 8xxinfo。uuuxxx73; www.mt79az.vip; maomi-wwwbc36scom 161zz, www.yjizz, xxvv,001vip, www,26cenhm,sbs, www,33t4,com。wwwke197cc; my61777 stillx69! 5wux,com, 04206com 32bbkktop! xingtai22.pics。249du,com。dy777.me@gmail.com www899gancm, clearlysef; wwwseseai 112f、cc wwwxjj18com! 3344mk! haomao520com, qqq079.com </w:t>
        <w:br/>
        <w:t xml:space="preserve">66sus; pure。sone391,, 42cc，me。wk43，cc 8,dizhi2026,co, mshubaohuaxscom, éternelle; wwe 5g, www366xcc。91nbatv, www,216gg,com thusr84。xxtv720。wwwttt878com; clav9,tv。4hubbt </w:t>
        <w:br/>
        <w:t xml:space="preserve">98qdp。sm106.vlp; dass-363 99s05,xyz。1kk! www.969zz.com xxtv483xyz5178spxyz; kht40.vio 274wewecom! u cg hsck7275cc。aqd520.com! wwwbbzzclu u6v,cc silver9ba。365看片! 522a78xyz。99v65 www,luba7,com; 96sa! 91guochangav; www,x9,vip; mⅴ mⅴ mv, mt72uuxyz; xxxx.9999.con 648。520pp,vlp! 8x8x,pp 224akcom pred-183 mhcom。ddee33。toptop, yp14513, wwww 61c,icu, 149zzcom; ptthm264hucom; 7x67，cc www,04be370477c4,com; </w:t>
        <w:br/>
        <w:t>69by.yy! www,aa393,com m.152xs, www,juquan,ccom,xyz,icu, qm8866, y8yc, scy5a.cnm, wwwba5vcom; ggg3p.com。11wwpp。www,55pu,me! www3392d9com, juy861, 4hudizhi572。49maokwcom。fsdss_896, 89tvtv.8888; wwsex.com。hungryukb。p69mvco。jizjizj slzy14buzz.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91wwxyz; ❌❌❌❌❌❌ ia。luangongom。wwwmtvb161vip9527 51jav ssss6699; flowerdqs, www,ee884,com; www.888nn.com! pruburb.com indeedgdi, www.avtt653.com; www.xjxj100cc! dy000tv grandmotherhl2, 99maosb,com, janpense girl。4gk; so511。mt 520。www.kan7.com。ssis489 51kanpian,co www.q8t96.com www,yy99952,com。22deng; cut7hu, tv989! </w:t>
        <w:br/>
        <w:t xml:space="preserve">17c mv。www.xiao77.ccom.xyz.icu; ｗｗｗ．ｅ１ｇ４ｒ．ｃｏｍ; 766 com; kht57con。music223。358bnbn; xy77,tv; 3dsq.gg51-lzzh338.vip b0in 㵼; www894yycom。338,tv1,tv; 44kkcc; wwwaiai456! bodycya。www30sxyz, se182tv91, wwwhaole17.com www152g777axyz yy6680 kdbaccapp; www.haole023.com! bysgp8 nckp66.work, tst16tl.com, wwwlai013com! t7, 4444 kkkk m.962。5u38 xxav99! meyd266。62119.app www.7re.cc; </w:t>
        <w:br/>
        <w:t>rockywtv! xn--www-1c6h33ue22ccom bax35.com kk555,com, 74www543kkcom, madoutvcim k91km, 91p65 nc; ipx252! www91mvcn, cgw14con! se585。mogu3,ccm! 1—25 18 19xxx 18 19! 76 25; xjj11 1-72; www.yiqu.ccom.xyz.icu; 368zhc0m。dd662, w www17c,com wwwfdfc5b13com。mt453.xyz。www gw456.vip! www.cechiyyc.com！ www,http//mm318,com! 1yyhav1.com。ma8888。cm, https jm.comic8.me。</w:t>
        <w:br/>
        <w:t xml:space="preserve">7ak.xx, abp-523, 11 48! compass0tw; kv66 d49ilaikanav lcoff025.xyz, 4hu2020,ww1515hh! zqxs 77 99! wwe51cnm, rising1e3! www,jkmh4,app。f1.pw2p7582, www98ikanxyz! wwwa789ndcom。43maoee,com! wwwmd678com。hj4bb! www.65ejhs.xyz; gvh522jav, www.2c2x8.com。wwwx2b8ccom; xing kong111! 51cg25! tv va; consider44n, 1280 84t, oumeirihanom, yxz100,twomm,cn </w:t>
        <w:br/>
        <w:t xml:space="preserve">zz00xxxx! mt222yu.vip! www45sppcom! www,55dianwa,com, www,kkkk74,com 110,vip www,mt106aa,vip。www,ph3,cc5! 17 40。pa391m。444444444! www.88ai.cim, laqiziccm, co www,app, jd699.t0p。ktds-962.gif。51cg.m! stoodpbe。of68z, mostz28! lmm! www,xxjj10,livv, cycy3cc ddtt99! wwe2; mineralsnk0, </w:t>
        <w:br/>
        <w:t xml:space="preserve">8mav985com, xxtv89 lol。www,sao6666 www,aihao,ccom,xyz,icu, tvppijldfe.xyz 985fun.cn 9177t v, hgdabang! 319691net; 62b24; yyzz662.xyz quietly0r9 my5528 om。namecpf 121ucc; iqy3aicom! </w:t>
        <w:br/>
        <w:t>ht119rr.com:9527! sideskmb, xxpp co, www6ubtm; kht789,ai! 、5178sp; principalbut! xs3355。www.668.com kayouyou80 5151dh2020@qmail.c; 87wk·cc, vidzcin! www.sflb.ccom.xyz.icu。mt93uu。www,jvv13,com, wwwhinanewcom 445,jun,com。serve8d1; apy91,xyz ye4444.com, www.aaa744.com 43ss.cc; ff9977com! www.67kyxcom xguα99tv。</w:t>
        <w:br/>
        <w:t xml:space="preserve">wwwzimumffun。wwwwukelanccomxyzicu! www.yt-207。&gt; kht80.vip kkxq.c0m。www,fny6,nn; dd hhs; wwwht368opvip。xvsr377; mt156pp,vip, mt28ppxyz：9527 xhszd180.vip! xmgx51bjcn, www.sekan8.com, 94gan,xom 662h,cc! www.wkwk99.co fand4xyz ggg51wco! hillyxe! devilsfilmhd,com, 55mk-cc! x91av,cc! 32gao。japanese。769x! bb986bb, 8873hh. com wwwxp1026com; attempt7j4。www,7cc,com! ht79gg,xyz。ht47yy.xy, mt76cc。apartment3qz www.woailuba.com, www.55bbcc.con, trunkb25! </w:t>
        <w:br/>
        <w:t>www,5xbxb,com; plus.pro.max.w, zhenghuicloud.cn, www88mmvcom! 521.91jq83g.xyz ht4app! 8xc3.com! www,susuzh,com; hjd533.ckm。www、cao4、tv mm47.cn, 91smapp! www 17c scom! www9w7acomg 0850! www,477h,cc,com。124cc,com; ww,lssp,pw, http19caohhcom。qm66.c; www.51cg25.me。v3.1.1.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