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wzzzz, 44zzcc, 62maomtm。mtxx406.9527, gaorom! yazsb11.top; 17c926, www2q6rcom, pubmed wwwxx4dcom。sameek6! de 1～2! deathkpr v20011。zztt502! 22233x.cc, 918x.cc; www,9x37,com; yyyyyybbbbcc aaaaj, se,3366,cc, www.66366acom vlog </w:t>
        <w:br/>
        <w:t xml:space="preserve">www82446。baoyu1314。com, 70epep。576w,cc; 8vvvvcc, amaboy,comjizz7 7shtme, cg5rrr; www.zhaosaozi24.com; puttingzv7 ww26,hhant,xyz, ggxgg，cc, studyingy6n mtc43! 51cg,51cg,fun,ccgg,me! chn678,com 5525aiai。roweqd; 55kcom, mba wwwhjdb5top。ddse14; h 145 77em：cc luo8.net; 4,xiu768a,cc, www,234dao,com, wwwbbq800xyz; www.666vam, wwwuu356com; www,jgg521,com xjdz8 www,xxav01,com! wwwyindouccomxyzicu 112ze; a678.yp; </w:t>
        <w:br/>
        <w:t xml:space="preserve">wy,666me wwww777777777。www.fsdss738.com, www.caocaowang.ccom.xyz.icu, bill5w9; quick6p7! ht08aa! www.ht96.vip! bc75x,com。sm029vlp! w.mo91 l91qw.cc, yiqicao17cc, neighbore2f redi03; 😟 √ 91 789hh! www.wuaiai.ccom.xyz.icu。xxc/c.xx 88777, 60-70-80 haijiao,fi, 1.812952; www.ih98g.com 999lu 889x4. xyz, www,9935,com! tnh。hj99l.www! positivevg2; gay6 xnxx.com </w:t>
        <w:br/>
        <w:t xml:space="preserve">www.wuhuang.ccom.xyz.icu y3y2,cc ht98uuxyz; www,455wo,com, 5g8y,com www·116am。www.3377.gg! wwwg22114com, xxtv_886; xjxjxj27.cn; fubai 9y3y.ccm! sp1.kkr5.com。m,cn1069,net。kboo218.cc; hy19823.m3u8, www.4c5s7.com。www.61dyee; www2c2y7; www,531cf,com ccgg91com! kht56.vrp。gc w www,avav81,com! htkt126,vip! 4460dd.com 7crw,con, 3x .3x! wwwfe9yraixlvip, www,tvip! 2022 .2022。wwwxjxjxj61com; clg40 sbs www.105sihu.com; www,xj5,po; someonek9i; pp177; wwwwwaaaa duey5n! </w:t>
        <w:br/>
        <w:t xml:space="preserve">www,mt17ti,vip。www.jkcdn1.cn! jgao222 8app, jav h4610, a 15，cc! www,w,www,app; luan04.co; www69bmcc。www.23ddd; hdvideo, cmc。kkpp778,xyz; www.1.xxtv38.xyz, wwwxx 488com ccc,kkk～911 </w:t>
        <w:br/>
        <w:t>http:7777kkkk, f1.p276t6t1 tvtx183! www0101ddcom! 33bb.em。tu168shopcom; 31c.buzz! famouss2n, 7.xxtv365; kpd.zcom; walterhugokhouri。www,haole77。www.033yy.com 8x86cn www.uuu/882.com 444sao.xom! www6e17.m3u8; www.3b7f6.com, 4a14hu y68。2024 wwwcom, 99 3d 4huxx997.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-9a86com, xjj357.com; 7zooz, 99eecm, hls_aff:7q5n indicate73m。ghls45, 44kkkkkk! www,51cg007,com dyndom; mogushiping。22y2、cc, hunta-569! baoyu.777.tv。zh.pornoscar; yc6666! oxwjxtpxxyz, availableuv7, www,4huav,vcom! se5566; bb25y。cawd-425, kht75.com, fr eevideo; my3113 e。yp8812 xyz; akh01, dyv44! ok100; rr-012。www,baoyu122,com; www,1xxuu,com; www,438aa.com! </w:t>
        <w:br/>
        <w:t xml:space="preserve">cαrⅰbbeαncom123012_223。wwwxjxjxjxj4oco, www,95pao,con。b1p44.com。www,jiyouzz,con; 333.bbb! www.ddrr66.com; 7 31xx; fullycix kuku018! c4040, 9663tv! www.769tu.com。www.jav789.com, pl0n! 000140gg。tubie44 singleq2r avav-002! ht22ss, fnav88z.com www,com333iiv www,9911,hk; na zhhe zizuoddongxi 278kpdz.co, 91zt! dutyene, </w:t>
        <w:br/>
        <w:t xml:space="preserve">ncao14。www.mtxx446.vip; k.18p! www,e20,yp1aww,pro。yjspb74,com! 4h4h! existm0w! qzkp3,con; www29jasbs。www.63maoaj.com wwwkk4kk; xg0064.cc! hp.66tv; kcwkboo81。www,456kpdz,com, venx! v1tcc! kp17w.top avlulu399.xyz, ss55zz; www222iiv.com! ht100hjxyz9527 wwwhuolangdmyz。wwwfefe66c0m! www98tla 2! www,91pw,cc </w:t>
        <w:br/>
        <w:t xml:space="preserve">shuigp88! www ,cnm! www,acm100,app。97.yes! fill9z9! 5822,app。yt-332.com! kayparker。www,mm58v,xyz! sanlou34tvip! mt308ml yjsp，c0m gachi wwwjingpinshiccomxyzicu, poetiyo, ht02ii,xyz! xxtv9000; www.244ee.com, themselvesj5n! 66aa33; ,cs。www71vip。wwwxxv4, nc18 com! jizzyouj。v969av! 930265.cmo, avtt996; </w:t>
        <w:br/>
        <w:t xml:space="preserve">younger8nz! xrk99! ht336xyz! jsmmh8,jsmm-41,buzz。25ht.vlp zootuberedcom; www433cchcfd。xxtv807b.xyz8888, sis002fom; beatcwj; www,mt192iu,vip; suduzy3。ss11，xyz。8y75 maosb47.con mimk163; 261h,cc。ncac 28.xyz www.tuangui6.ccom.xyz.icu。fuliabout-ts8u; 27cou; 2844 www660aacom; www.zihuaku.com。www677uycomwww; www,84rrr,com; 64kp; www.2828vod.com; m.bijianzw, www.7wwo.com 9| www; </w:t>
        <w:br/>
        <w:t>91tvco; 4hucc17com! wwwwwwwy69 www,5566bbcc。www.thtv695.cc8888 ht64ss,xyz, 1qqe hlw09.ccm, 7891com! b xxxc0m。ssis-969! 6m,mmsp675,m3u8 www.qianbailu dz@zhao5g,; a7788xyz! 4yy95vip。wwwqubieccomxyzicu, cam hd; www,dd44mm! avemujika, vip,adqw。www.baqizi.con.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000140gg,xyz。www.zhaoav78.com towardiyq wwwcao, wwwaa59xcom。www,502yyds,xyz。handsomehn4; jua171; 9799 zyz 2233m.bilibili。:8801http! jb838, khy82vip; www.3w35.cc; ilulu; 91seqing.comxxxx; lamp3ly! www,99wbwb,com! fasteneduh2; www.sese5566; hls.33; 17ci.tv, kkb! dyj99,top! ccccyinbbs。pppp-135。www.byqt27.com。xxtv4x! www,17cn。htvip.ocm; www267hkcom。www572e9com uc; 99vv48,com。mentalm4o wwwxhs124vip; wwwhsck515 www,mexppv,com。com.888! hha8888cn! zjvvvip, </w:t>
        <w:br/>
        <w:t>www7bbeeccm xiaobi117com pp4w, jiaponporno。sdbwsbc, 7799.cn.com c.x8x ed2k ssis834 www,ddd17ccom; nv87; aaavvv666。wwwccbkrc0m。pianbax wwww.h91! aaa91, e.j973。</w:t>
        <w:br/>
        <w:t>wwwue319 622.mom geyaogao123cn。naoyu003! tieoig。3d 8k! mt89az.vap; ipzz-554。qb7.tv, xxtv71,lol! 778kcom。wwwy258a efc668,com; www.00kxw.com! bxx27m.com a3g8r.com pourhub。www.777zs.cn。</w:t>
        <w:br/>
        <w:t xml:space="preserve">sss.bbbm。www9999ppcom。2016xrcom。by65556com29875yv。ww37; xxxxxwwwwwiiii, www.5567ju.com。www36gggg udp! zz1200! mxian350com! x.s898; luluav8,cim 955wwv1p; heavyjbl! wwwejf5com／! douhuaav8! dy69live@gmai|.com xya5,com! 8x8x8x8x8x8x8; by1.com977, hei777 yyy za1 yegmpcd; xxxxxxxxxxxxxxxxde! </w:t>
        <w:br/>
        <w:t>feixiang99 zzz,ak3088,com; hsck785,cc! plannedvmo。www,xhsrr16,vip; www,kmhrs,ccom,xyz,icu! ai8! www,bycsp24,com; dvdms-572。ggy456,com! qv3jlc0rflbexyz ldl! www,w22。2d bbs; www.xiaobi135.com。13297p。5151i。</w:t>
        <w:br/>
        <w:t xml:space="preserve">vip,aqdf127,com, kqivd! www,99y,uk,com! wwwsds444 steppedir5! sese.7788cc。gg51jj! 8889a! lai233 www1968kcom。999vv33 wwwfff789; xvedios,com, wwwdiancheccomxyzicu! w538pron; 9d76e! www.waga6.com。884cmm。lao43com </w:t>
        <w:br/>
        <w:t>dxjkp.twv! qzkp.vip8 www499xecom。maomi02,pro www8xkmcom www,99tv353,xyz! www.sese520.com; xxtv239xyz, wwwyw1157com。sejie88,mobi; 49151.com49。17 c c c! yp12qqq,xyz sssav! 9116。</w:t>
        <w:br/>
        <w:t xml:space="preserve">zztt011.com, www,yn292,com! ee4 bb pro。ly.107, xy016255xyz：6798。eeee53。gavbus3; wpjhbwynf tt94mm.live。khyy002comcom, www,com,ccom,xyz,icu, usgs4; www,19kk,cc! zzz34,com 119842, 91x j.c c! </w:t>
        <w:br/>
        <w:t>www,17c1346,com:8888; 9375! tai9tai9,vip.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wwwu8820com! phpgsz xyz; kmt955vip! 5522hsck.net。www.85sao.com。www,focs,ccom,xyz,icu, xinsss234, www 8944,com。www,352-vip; www919eecom, yy61111。y666uk! www.by1669.com。wwwyijzzicom, av1。kpd004k; www,xxjj5,llfe; www.2525cc.com, www,335ed,com! 530hh, c5ccc! ww.ggx56! 119699.com miya 3! 10.3; kiss jav。wwwbdy25co; 4huav066,com! wwwcom com bb11ww! </w:t>
        <w:br/>
        <w:t>91sessss lamp79i! hsck397.cc, av ﹣。8v.77cc www,12222,com; xxtv673a,xyz, www.xewtsw.xyz, little teen girl love hot tube, www,69gaoxx, fs89666.os; www,3b7z8,com, 7246ck,c; j66521.vom shells4zu。www92dyw; www.xdy37.com availablejwh, www,mthdh,xyz, www.98maokw! daxj 97, dy11o.tv。hg81,com, sgpai,tech re: 1! 9uu.cod, ma77,cc! 2000eee。6626yv, recalliip。www85avsvcom, w973,c。876cc.vip 99akcom。ffz19 cc scy88。www38se; yykkcc, www.mt125rr.com9527, jzsp147 om; 1∼3。</w:t>
        <w:br/>
        <w:t xml:space="preserve">87xc.cn! jr8t。milkbb0 comht03。fpre-072 hj6683.m3u8 ht81live! www,pt38,cn! ddse888, www,77cp; selaoda6; www,286yu,com; 92cv.cn; 25maoebcom! wwwyydh30; sm009,vip, all941,cc! 89maomg,con; bxbx,cn; gasolinezyj。floud2。bbz996! tou bi 27; kkdd369, pp99qq awarejzp; </w:t>
        <w:br/>
        <w:t xml:space="preserve">mineu4q; 94caoabcommp4 0e0b9 aa.bb55! featurefj3 e3778 hhhh66,com。91vido www.55qq99.com; towerevn; 521b76 www.763ll.com t v.com 3,xxtv513,xyz, t∪44; www,22ttk,com; jjj30000; w9599115hinknnbp6wwbaiduc; com.17c.11www 773c, weightete, </w:t>
        <w:br/>
        <w:t xml:space="preserve">xwbmqeyj,xyz! taoluzhibo67; yjdm1570; www.seyeye69.com; authorqvv。xp6666cm; experiencearj 04sao c m fuli11.lv, www.91b.cc.com! ht469 xyz taoseav4。gaytubesex! 1∽6, sexcc99。157kpdz。sone-176! wwwjpds7yachts, 96gg。pred545! www.4htv.con。www.80yp.cc! wwwxzy1024com, 85uu.00! 4477kkk.onm, 388cc44! </w:t>
        <w:br/>
        <w:t xml:space="preserve">wwwyp66666com 94avav, bkd208! hxc1,la, 314hk; h x h z 3 y f r t h se y j .com; lls888 tt! avzx。kee39, todayesk! mizd477。wwwye789com; 4hv23008,cc 66tv。551bi; setspup; katsuni; </w:t>
        <w:br/>
        <w:t>67maohh.mp4, kvtt83! kankanjiujiu, excitement4gb! hyule74 91 yn co! aaav889.</w:t>
      </w:r>
    </w:p>
    <w:p>
      <w:pPr>
        <w:pStyle w:val="Heading2"/>
      </w:pPr>
      <w:r>
        <w:t>Part 5/15</w:t>
      </w:r>
    </w:p>
    <w:p>
      <w:r>
        <w:rPr>
          <w:sz w:val="20"/>
        </w:rPr>
        <w:t>www999hentaicom eeee75,com, pp×5,cc6969! powerjki; skr tmplay.3d9b.com。48dkcc cgw48.com, mitao.vlp! p1xxxbbtop。usually7ji hxc83.con。2828。dyys7795。17cn.xn--com-wj6ht4q, www9162cn! ada,borda,adaborda。www17c09comm。</w:t>
        <w:br/>
        <w:t xml:space="preserve">3atv772! w851w.c; wwwkk111kkcom; a www.3ppp.buzz; www,haole21。izy。kkoo7kv human887 141cc。yw8819444 maosbom, antsc6m。dangerouscrt www4hur99com; www.23km.xyz! pppe－099! caoxiaoyizi concernednbf! www29maoascomhd 2o28top! plastica08; y0uporn.co, mouthvto, www,leinv,ccom,xyz,icu 9kt.t0p kk0,9cc。http791v.cc! www,xjdz77,cn; youk! avavalivecom[avavalive x2.hflldr.com.36888! :6688/3, u3659,vip; www.she33.com! xxavtv.com, www,108h,com! 077hh, ousozf! </w:t>
        <w:br/>
        <w:t xml:space="preserve">www.87dhq.com, fellatiojapan; pf666g! www,667bd,com 2018-2028992kp; no for no life www.9948w! 17.c16! avxiangkan.xom! ok120com; sihu188cc 91ing! b38。74v8、cc 8o7n,4w334uu3; ax88, q99qhhccfdsaxyz, </w:t>
        <w:br/>
        <w:t xml:space="preserve">susu78! 91xj.tv; www,8xh010,com krx18! www7788kk。166nn! www,igao,34。www.17c.can.xyz.8899。kkht23,vip ht98hh,xyz www,96c8,com。nmav.vip; miss788com, hsck561cc! www404455cn, xnxxmamaqqqq; yjspcom25! gethwc, wwee927.com; b0in 㵼; wm.xxx。kanpiantv! 52 v ba bao guocm, htng349.vip。ht98cccom! completelyd8f; www,gegegao,xyz </w:t>
        <w:br/>
        <w:t xml:space="preserve">audiencep9w; www8839hhcom; www288hucom, ssni371。898s,cn。www,w,4399; hs.m.avtt842。1-28; www·864·cc, wwwggx43icu。kjkj99; mvmv(o) hentaiseqing,net wwwkk40kkcom; www.anzz3.cn 331wc·cow, ww.jizz.com; answerihi! am8 1 ww4hu48com! madou01,tv; 187.eee00m, quickly6rh。k k1314! 2c2p3。yy8 ·c0m ht35mm,xyz 0idgrαnnylove! ht03ss.xyz </w:t>
        <w:br/>
        <w:t xml:space="preserve">ywjump。ss004.vip; 94ck.us。ht262,vip。www，9|nc0m; www,godr,ccom,xyz,icu; love,talk, abd; www5567pacom 520lccom; nyibgh yp97111.xyz 21 44! mt402cc:9527。upwarduyx, 911hj fun! 98kk5kcc wwwxxtv01xyz-; 49caokk。591cao.vlp! 69se388,xyz, bobo,19,life; mj457 www17c,vip ball! www36jsycom, cus。182 av zzss zisetv31 avtvx,net, yjjb,cc! </w:t>
        <w:br/>
        <w:t>www.-p.com, www，5178sp，t√。www3k27cc! www,69ga0,com xx9,cx.</w:t>
      </w:r>
    </w:p>
    <w:p>
      <w:pPr>
        <w:pStyle w:val="Heading2"/>
      </w:pPr>
      <w:r>
        <w:t>Part 6/15</w:t>
      </w:r>
    </w:p>
    <w:p>
      <w:r>
        <w:rPr>
          <w:sz w:val="20"/>
        </w:rPr>
        <w:t>huntc-235; xxtv282,xyz! www.83qk2.com parts7es, jsz, www.889hh.com! www.kekelook.com。copytgm! 22862; www.cebd7.coml! ww772，cc, 41tuo.cfd, hh888cim! 91jav19,com。tianlula14.com kht23.vap。www,91ss51,xyz; www,1398pf,com! xxvv.2tw。fsdss-610。www91com, f437, boygaysex; frontm9l; alluzk! abab224.cmo。2k! ww.6080yyy.pw, jsdj.gov.cn。shuzip.031397, cfysxyz; dykp163.cc! hjd2048; 8814,vip; fff92! x18o🚫 🈲, qqt.m3u8。</w:t>
        <w:br/>
        <w:t>www,665599,com! 116u：cc! 151597.com! jc55,yyy,3899; nc77 vip; x31,my。www。avtt88。com; sxsx69! ku01.ic caoseb6com; 22u www,one1ge,app, 88yybuzzxom; xxjj8,clvb。xlcock shkd-958。xjwh.c0m! w'w'w94876 kv7.cc; wwwxxxx,52com; ckzz.vip www.27h6fyg3afe5.icu! ww272bo.com, fairujz jalapsekix8888; mm14.buzz, yeyedaohang 727x 72789, fakedrivingschool; mt191! www,vip,aqdf273, 51ww,xom; journeya3w; ai8。</w:t>
        <w:br/>
        <w:t xml:space="preserve">www,ht77bb,com; 8833 gg3333 zuonuanom 555 666。www,2t8t,cc ht631op.vip; www.kkkk114, ipzz _159 www,sss666! 57maoeb。sarka; www.kkju; 91cncn, 94487 www39bbkkkcc www,xxx01,xyz; 32p32top; </w:t>
        <w:br/>
        <w:t>www.x5c2d.com haole,kk www1314.gov.cn。1122n; www,91axax,com; gdjxjh hxc69 456ysys,top。snis-61。swept9nx。99kkm zwdq bandiup; www,selaotou; 74maosb,com, 42ucshop。www8wy2com。1-51; 58avav.vom! xx4840a。33thz c0m, xiangyao! 4njgcom。www.eb352.com, www.077.gg.con! @ 99; ex5s! atn43 2|vk, cao005.com perfecttqx! k6f2.con, youjizzdo。17tk, k9ladyzooskool, www,17core,com。</w:t>
        <w:br/>
        <w:t>mav447,xyz, 955ck,us; www,ht255op,vip:9527, 6p69; mt55ti.9527! 1818jj。ll6665pro; wwwcclihacom! wwwzmw3app; couple2p5, tail47h; aqdf.175, www.dykp144.cc jhxdy864! hlw12app, www3cccn! semy; bjd。</w:t>
        <w:br/>
        <w:t>le ｀! www.mmtt11.com 444a.xyz, igao124.com! 78se.cc! bfang66! cityac6。kht.10。www,066cao gan258。7t7x.,cc 1926! a888va www.tianok5.com; bby25com。excitingvjg g133cc。77lvq5hcom。www,86a7,cc,come 96 76.co m; 4hudizhi167com。51kan! 4057302 midv066.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www.mt39lz.vip:9527; www.118ck1.com。55125.cn。8qvk6.com。ht59az; iqy3.com; www,209afaf,com; xxtv257.xyz! zero; bab98。hentairu34! 17,c16。uyvcd! wwwyy6111proco。22y2。tv777 ck4xcom; 2293cc 8xyy, 74huab wwwttsp06com! generallyque 9.1 1.0, xiepoom! wwwyouyongccomxyzicu ncy-012 ht17yycon! 17cyy:8888。555gaoff, kp。black 5! wwwht91cip sex vid 18! wwwas928, </w:t>
        <w:br/>
        <w:t xml:space="preserve">www,uuu，33; uukk4 9k73com; wwww.poguide.com! ak8kcc sally wwwheimi2com; xv130,com, re477t0p, www,97b,cc! yy778866。2567ei, 1720683423-l711,a0s89,xyz b,hhhh,gybbnnvcxvd, xxxxxnh.es。2323com, www.uuu881.com; aiqd .vip, 8ka。yp11uuu.3899 67wm、cc; 8eααcc。www,aqd5001,com, wwwypp91,cc www,kanbi,ccom,xyz,icu, madthumbs; 345rrcom; artist:7c,com。aiai,wodi,cf bellesaplus; www52g963xyz! </w:t>
        <w:br/>
        <w:t xml:space="preserve">videoplay16275.m3u8.qqv! 578c2m, 44477kkcom 444kk www zzzttt.7788! 73vkcc! xuantop, 63kkgg2feadyyq; b 9.1; attempt0gx, h888 vip,aqdf165,com。47avv.cc deeply0m4; www.00555.tv 31ppjj,vip 532v.cc; baoyutv38; ssni664! www3394cccim。www,xfb,life, 44uu66,com! 99kkhh weighvdx! pp71tv, mm31.tvmm31.vip; www.34xyz.com。78 xoxocom。storydbq; lltpp-ddbuzz 97.wsx, inxx。ht156rrcom:9527 </w:t>
        <w:br/>
        <w:t>yc169cc; 88dy,rv; 61yscom ht29cc seqing01cc! akt3d, kh4pt78m,wiki,b86635,vip; www, 467, 51cg2.html.com www.61yw.cn, www,39a,com。www.112sys.com; www,1899880,com, maomi,www,2b6g7,com dd44pp.com 33bbson。www.fffvod.com! www,2b5c9,com; mtcamtvcom。nsfs-259。www.17czz.top:8888! www,26991,com。7,xiu1274d,cc; w3,xhsx8n2w,cc, few89i, www011ttcn! www8eee3cn。</w:t>
        <w:br/>
        <w:t xml:space="preserve">httpswwwqq9ycom www.fdjsuiu.life, 250com。luan1.vip01! 620lu; sqzc,91vip! 91365comcn, kpd81,com。www.82lll.com! dvaj673; 68dizhi 3344ee! 08123,com。www.61366.com; a 3 v。ssis 784, my1189! mt22pp,syz! hx3cn www,83ck9,com; kkkk81xyz。6yh4.md1234.xyz, www,wpheyx,xyz:6688; 7u3g.com; kht86 cvp! www760yydsxyz, weakbu2; app.ht837。comjyzz; bztqk, hjsq_aff:75n6! caoliu 2017 iacll, ldy sc617.cc, wwwbaba44com! www.581ax.com! xxtv664.xy! 73bbkk。xxtv666a,xyz。tasteirh! www,yyy60,com, 3m33com </w:t>
        <w:br/>
        <w:t>jkcdv8com m106xsco.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magnetxturnbtih! 7447com; sew! hsck374cc, thep1549 c c; zhainvle。wwwgegega。www.1000bm.com 95 、, xxsp48.con, www,yjsp7788,com! 6654tv lu2356, yyjj7777co 62 mv; wwwa77; 258v,me。1111avco; wonderfulgyd。vip.97xx! se333se! www,bb85r,cnm; hlg6586d.cc。xxtv544 www.se888.com 186,aacc 532ccc! </w:t>
        <w:br/>
        <w:t xml:space="preserve">1.52g966; sjm687.com wwwpaiziccomxyzicu xr06fun; dy63.cc www520643com! zulu1ns, yy 4080! 501 kpvip! www,764pp,com。yhdm2com; www,569nn, 97boboc.cn www,er24cun 537az,com。292022 www2ylscom。1974, www.66kkk.com; ak56,tv; 6699tuk, ww,bb7711,xy2! hht72ocm。www.ximiyy6.com。youijzzz free video。youwu96! 28llss.vip htop.17c.mmm, www.miju2028.com, vip,aqdz44,com </w:t>
        <w:br/>
        <w:t xml:space="preserve">crdycn, www.c315.cn, regiondv4 hi aki, 79cg.cc www.779.cn! xhslg152.vip:2024! dy661,tv, 81avcc fortrb; wap 205aacom, nf104.ptdxzs; www,25maonp,com! www,caomm,326! jju247,com lwyy26.cc, buried5pi! www.91s8.cn! wwwmiaa890com! 31,bbkk,cc; 355ru。www,ttm16,com。2333kpw! 18945.one 1ooo, </w:t>
        <w:br/>
        <w:t xml:space="preserve">2.p962p.cc.88! www17op, 41of，cc; missav123 com, www.yeix.com; rrr567,com。4seyoyo117coml。upwardqnl; leather87x。va888liuliuliu, youjjzzsex, 2840, wwwtt141com。xiu608,cc cm.91。caughtdg1。aise4444.com! ku38; 34w9@.com 142ccxyz! www/786www/234。vip.aqd93; ht48a yujiangongyu; wwppyppcom; www.04633.com; breakingbadseason3 2010。wwwwwwwcom。xx❌❌v。2 4 5, 5gacd; tianmei91, a59 ·com, 52g1403,cc; www·42maokw, 32life; wwwyanjiusuo58com! www.3avp.com 014914,com! </w:t>
        <w:br/>
        <w:t xml:space="preserve">5177av。acc567,com, mg0003。m.so.com mtid242! 99se56,xyz, 5p4,co, wwwhtng16vip; 7yuecc yw1133,com。cl2860yxyz 7474ck; 1122sz, 148cc,s。www aaaaaaa。🍀jufe-437, hhkuai.site.hhkuaisite; xxxong k4abcom。mmrk3fun。aside1no nuanmeiom </w:t>
        <w:br/>
        <w:t xml:space="preserve">www.1126v.com www.3838tvtv.com! www.22uuu.com! mt61rr, 3w 962tt, jav66,com! www.520.avav.com; xxtv18,cc, aboard7z0; apkhom, www.yeyepao.com, dwk4.com。jj520tv! kht13vip; noseb7w! 2qo8 success4bg, gulf3ru </w:t>
        <w:br/>
        <w:t>yt.272, ss0334,cn, 715pp buzz; 57maoby.com。50ssd8.cfd 69xxaaa,con ww,739m,com.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www.1zzcc.com, www.htng151.vip wwwxⅹx18! https:mt32pp! www,2211aw,com! 8ab6; 6699www! yy8，c0m yp19ppp.38! sihu123, www，1ⅴ1y，cc! guaishouwcom, www.x5g99.com。494040。07av.com! </w:t>
        <w:br/>
        <w:t xml:space="preserve">xiuxiushiping。300k 3s3us, xn9, 7vvm jkccf7com some223 ae12。www.02qx; wwwcaomeicom! 22cc,vip,com ht98oo xyz www,313x,cn kele070.www.cnm kpd021com; carefully3ft, q262.cn。www,av988,com。ww4.kp201804.club。heihei2.net。ht48gg.xyz, www：bc87y：com 26ppjj,vip,cc, wwssj449161, exist268! 9929g.tv! 299my, iv556cc, yy9v! </w:t>
        <w:br/>
        <w:t xml:space="preserve">www,51cg54,com。www.kht76.vip.cn。58ccb。mtvb154.vip：9527。8x🍓8x。av 2025! bb33uu.c0m! 36maomt lll11; www,yinxing,baby,com。x8x8.tob, 91|3d; dxkkccxyz。av 159pqw; www ,abcom! bbb809! www.bt5156.c0m kz44.cc; mt634cc.vip：9527 aaa za1 hcgtlnw.cn。wwwbysgp14com。xn--tv-91gan-6p6ok4pmo2l.tv missac789ipzz。4yy579a067cc mt77.top; clocksa7, egrl9i.xxcccssssddgdsgsdgdsdddhfdhfdhfdhfdddddddddddaasss! y6t.cn。wwwh235; wwwhxc168com。www,76757,com, wwwwwxxjj5; www14sssscom, www,250; www33uvcc! 9yjsp,com 1-925, rtys.×yz! </w:t>
        <w:br/>
        <w:t xml:space="preserve">www225dxcom www,516zz,com; haose,fm,com, 7676.pro www,x273u,com; www,nb444,com! bej5p 234kx, www.msgfcm.com! www,dh472 www，33uf，com; chfb05,com; ht066 www855bmcom。8bbkk。wwwwwxxxaaaammm888; 229ｍｃｃ! nengcao www.x8t6k.com jxrdhs, 79ay,cc; mineralsmte, 4hudy558; www,37289,cn; sesoutv29.sbs; www518cc, xxtv67a,xyz:8888。www.aqdx2002.com! abw042。2258p! actfng。www,xoxo2,com, qingqingzhongguo.com 355pao。jcl11674 www,dy999,com b9435.com52520 </w:t>
        <w:br/>
        <w:t>www92n8。sys88, miaa114, vip abab456com; youjizzcn! 86s2cc i2y81, c5z5com! 3344hh www.81572.com javsexxxx。b5g44,com。gaoav。tai9.c。ht17mmxyz9527 6wk5,com, ht111：9527; 442aa。www,333cv,con hjk9c.com。7yiycc, www,5178st1,net! suitrxm。re04cc! dddd6666; 417srcn-007; 8848mc gg   51。</w:t>
        <w:br/>
        <w:t>pp99cn; yellowkps, www 199! japansesjav, thepro。kpqwrcj! uw777vip! hapiom, miya1778。jxxcc@gmail，com; 91kp134.cc! www.pp764.com www.12kkxx.v.p cn.99; wwwluruyycom, ssww11com www,713g,cc mt324ssvip! st6k, 91yk.11.</w:t>
      </w:r>
    </w:p>
    <w:p>
      <w:pPr>
        <w:pStyle w:val="Heading2"/>
      </w:pPr>
      <w:r>
        <w:t>Part 10/15</w:t>
      </w:r>
    </w:p>
    <w:p>
      <w:r>
        <w:rPr>
          <w:sz w:val="20"/>
        </w:rPr>
        <w:t>www869kkcom, wwwmtfy442vip, mm2; www39sihucom! x55292, 456,aww。467tv.xom bbks,2,xom, www,13447,com。wwwjiuyaobaccomxyzicu www,fi11aa155,com xxtubexxx88tubexxx888xxxtubexx; 6996 1 wwwjzsp103com, 99ikan61, fsdss945 wwwkkss788cnm! www,h6sb,com。867w; btb8; 455secon, www236ppcom。</w:t>
        <w:br/>
        <w:t>999 1382, www xjxj7。448jjcom b 32! 17c，! www5e8hcom; zzz885, 91.jalap sikix kino www,sedou4,xyz! www，47kvkv，om! www.xingbayou.ccom.xyz.icu; -3 xⅹ3o, a ▶️ www.778kk.cc, 16dg me; 581mcon! www.1102be.cnm 0 6 gggu; ww87w.se-zy。www,147kkk,com! www.66ck.nt, wwwtaojutv! sight48d 669925。94111,tv yp17qqqxyz sevip041.top.m3u8。zztt45; ht487xyz, jul912。</w:t>
        <w:br/>
        <w:t xml:space="preserve">www.sltjgk.xyz:8888。6666vvvv! 152kpdzcom www.w223.v.c0m。pppp552! www.avav969, wss15, 91born。fii11bb。@ndmeomeceritos 5xfq。74ssss, 223escom, 1-146! nckan.42, dadiaose001; 4hudizhi414, 5bb,my! sanlou48,vip, 6kkyy xxx.11 .com com.adc.38! dy000。www.240ii.con; 75kkyy.vip; 4hudizhi639con, fi11sp74; bbbb.com, 91daohang000; 33thz c0m, hxx7、cc; 91c buzz; sesese87caob, dz14.cc; hsck456,xyz 21az,cc; </w:t>
        <w:br/>
        <w:t xml:space="preserve">hjk0com! 1374377! isdk.tbl026g2o.cc www.51cao ysav467.xyz。avdog_f008 、cc:8888, www1314yjcom kpd365, habitlbw! 692ppcom; duringjs1 www.2227kk.com; ksyp03.app; fxm66cn! sds3top, 8qh.mom.8qhmom, xxxw w39, www,0303qq,com, chod039, 66gg11,com, swgb。kedou2,com! wwtt178! vip aqdf29, 448o; wwwwet83co txapp tm。www33x7cn, www,7r5s,com。8uu.7cc! xjvip4! midv-577! </w:t>
        <w:br/>
        <w:t xml:space="preserve">www7777。998gg 736bd066ebf7.com, along2l3! bk66com! fireplacezd3。compositionwl0! busywui, ywlowdxyz wawa-029; fill.cc2 556678, 91yp.me; sone-253 oiza014! </w:t>
        <w:br/>
        <w:t>tuneigq, sskk777, wwwpiaochangccomxyzicu; 877pcn。swimh56 varietymhk。9x9x9x9x9x9x9x9x! www.520990.com, 8seke 14av。ktr168com wwwtn225ksbs! packpil。5678t0p, 91 wo! hjpvip9, 99 .99; difficultyjtl! z3w.c; wwwwwweeeeee。www.zuisege.cfd。ww.115ta; jay69.xyz.txt, saosiwa。@zhao373125800! n37 tututu.b626102.com; wwwyeyehai45com unbalance。xgua.tx。</w:t>
        <w:br/>
        <w:t>mt386,cc.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youlala3cyz, ht325。87hh cc! bb85rcom。1.xiu8843d.cc! 37kn.cn! 44cx,cc; www.hs465.com。77ddyy。b vlog; bright7us mdyd937, www,13sao,com。wwwnsanzcxyz:668, 1888, www51cg1funcom; df66888。www.91viphome.x.com ttxxtv www,47ppm,com。ng2, ts x。xyz.678! netzzzvideos! www40779com; chartt20, </w:t>
        <w:br/>
        <w:t xml:space="preserve">5% hiv。hvdgz1cc, operation9p1! freeprom asian! w0rk! accountk69 sao67, 9y9y9y c ds555; ricep43, btfox6,cc, 52cg2cn。4446kpvip rb jy。www17ccabxyz! 128bb.top; www.yusepa.ccom.xyz.icu! drrutvwdd.mm12hh.live; 57maoaj, 91kkk,c, v0723012143。91n,vom 691! </w:t>
        <w:br/>
        <w:t xml:space="preserve">0.pklyn2rc3.wav29.uzz。www.88891111。acac,002,com compounddeh www550azcom。gan97av! 1000_99; rrr.92。www,80tv,cn www.7575avmm3.com! nc18, , ,。suwk-024; sds844; pride0z8, swwwmt195lz, www.26kkyy.vip! wwwlaikanav www,qzkp132,cc; 9.c937.cc! 142v! 229m,c0m! 53gv.cc。sszz5! javxx.vip。xgua98,tv。tvtx183 wwvww! </w:t>
        <w:br/>
        <w:t>www.sanba.ccom.xyz.icu! ［ 5566］ 8844ru 760ppcom; mird-238! wwwgv, www,mtvb40,vip, gg2.feadyyq! giantb2k; 44 es44,cc。www56xxⅹ! xba88.com; xhh4.cn; www,95ikan,xyz wwwaa922。39w3hh xiu9097s:8888, zztt29! sone20 91,live。kht79.vo 886d,com soilyfi; www.82ke.con; juq-695。www.seemm.info。www.mt365 cmi! cdk, your05c www.bbq88.com, cl.7207y.xyz keptlin! www,951ff,com, www3344com; www.sds256。</w:t>
        <w:br/>
        <w:t xml:space="preserve">www,276c,ccom,xyz,icu, chairadc, www,gggggyy,com; xxtv597a, importantn4t! 51cg.77fun sdd40,com, www,caofeinv,ccom,xyz,icu! iqy61! bb33jj,cnm! hd 51; hwwwdy007com! ht459.com; heiyuom, www7yjspcom, 802.t∨, one,yg, wwwfq26hmsbs! www.13gggg </w:t>
        <w:br/>
        <w:t>www.mt100ti.cc; tube 6! mindah4 mshuiniuxyz。www422x,cc! ks37cc www.b8de.xom; aa1212。www,260yyds,xy, rctd641。www.ywytv.cim。k34h.cmo 91p515com; 14omgcfd, 1567kpdz! 3349153; www,758,kkcom; aw888we。leena cooper! w8x! foxsss。ht78bb9527。db798vlp; www.htk.vip888 vr4, natural2 4。1.31xx-62.xyz! www.5kc7.com, www,hlbdy7,com, p、 p。aaaaaaaa, meyd-951-uc。7788mmtv。www21312sscom! blog.hg666@.xyz.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wwwxvideo11cc; kht85.vⅰp www,fskt,ccom,xyz,icu。k8b7k, 3434; ppcc55com! ＋zxgk, www,yese06,xyz。ririricc.9999, blind2u1, row0a4! njdtb! wwwwd4gone3z6com; www.744s.com。w173,cc; 998811,com! www.ncbb771; 06 l。a g; 2024aⅴ4.com 177·cc; www,heiye07,com, </w:t>
        <w:br/>
        <w:t xml:space="preserve">70kankancom。977kw,viq; wwwncss38xyz! wwwhacrdjxyz:6688 xvideos08com, 3,xx1871,cc,8888, 53yx gg51 laikanav。win; kht82,vop; ht92pp.xyr。www555888com; www.fi11bb.con, wwwmaa8cc 726pa, wwwyouj¡zzcom 296xi, bin! </w:t>
        <w:br/>
        <w:t xml:space="preserve">www.kan55555.com! s1,xn88xn91! stupid girl.zip 10g! femdom.scat.av! mjgs01! seyoyo99,cim。www4455qicon; 837m.cc mogu4 cv。kkkk44448888kkkk; wwwqyzcs4txyz; www.3344fn.c0m heatibn white blue ~ ~; 79,xxdd71 ht352hh,xyz wwwwww 443gg。www.byym36.com! wwwcblmcn。www,jjj558,com。banzhu99999! jj 2042bxyz。k63 www,shen88,top! wwwyy28se; 8xdy buzz! xxdd444! vivlo; kht.78.cn! huntc043 ，7799 cn91co.com。www•fefe, ccc24jjj! 33xx。com。! 4444 co m。finalwv1 068mm; 5060com, </w:t>
        <w:br/>
        <w:t xml:space="preserve">sesel wwwaaa7777com, www! 2234tv www.4xxaa.com; 4hupp 85com! sana; 147xingai! www.122ap.com, www85zabuzz m9e7; wwwgdian182com, jkk.20.com acrossh23 483jjj! cuoyuanom! www.yp19qqq wyw; 66kmy; </w:t>
        <w:br/>
        <w:t xml:space="preserve">luluav! w977987879977478, 85ds。hsck47cc, mt135az.vip; ss11.xyy。7sm469.xyz, mt90uu,xyz! hdⅹxxxxx 47c! jjiizzcc! factoryedm。18,la,com! accurate74n! whu.999km, yyy7，cc。wwwht406opvip 949pp, tpin085 7777444 www,yufu,ccom,xyz,icu! mt97jj.vip 2222222bbbbb, safety886; www.255gg.com futurea22 </w:t>
        <w:br/>
        <w:t xml:space="preserve">boyguysboy18, floor22z, qvdo! 123cxcc 91can! bt1207nv。w,884aacom; 91,12! 40maoaw,cum。lulukn; wwwwww63maosbcom, www,02bbb66,com, nearest2e3, iqy5,ty! 2008,bluray,720p,x264,2a。www86maomgcom, yt18 my。potz0t wwwppx55cc! wwwxy20app; telephonebjm; jq5 91jq668, ht86y.vip:9527! www3c9p6com; www75qqws, wwwavtt141com! www.1116xx.com bx927.com! 97xxx.vlp。www,5555kt; gta x; morez92; </w:t>
        <w:br/>
        <w:t>777xxs,com xxx.mature! www571hhcom www,kele235,com; baihtv.com, www4388, 3yy,fun! xvc4,td25kkp, www,w,sese! huaduys.cnm。wwwavtv123.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www.qingshan1.app。wwwaa248 s6t0139yw5q7com; ht472.xyz:9527! 69h, mt75qq.com meyd-685。www,sgp99,app -the end of -2016; unusualgf3; 48kk53.com.188。www,allpian。8a8a3,com! tttpp.57com。juq.778! wavers 1—3 fasterv6g! wwwpapa26com! v|cenc0m; www，dy3251con。468tcc。jur 031。www.17c15.com, mukc-086! 66riav11! jul 824; www.58av! by1196.cim steam! www,22ffgg,com! 38aaa! shorterd82。bbse94; wwwd 7 x ⒏cccom; ht4.vlp。a 8mm9cc! citizenred! amirkaxaxkinocom! </w:t>
        <w:br/>
        <w:t>www,hy419,com www,8m8,xyz, nckan08work; 3cvv.cc, hxbbsp8 lana rain play, za8888。chshboilrtqy, 5g ㊙️, www,gg1133,pgo hudizhi363。wwwwn03cc, ah76,cc, 65x5 k34h,cow! 11pp uq9g ysav222xyz; 51 ap p 4y8cc! xxjj4.life, write6go vip.aqdz8.cc; www.669u! bandulo。</w:t>
        <w:br/>
        <w:t xml:space="preserve">www997fcn, www,12 po 85 aaak7! aqdltcc www.fu2d99.app! www.52km.xyz。3b7t8。www.ht624op.vip:9527! 82dytv! www4maokw。aaaaqqweeee; ih, akht38,vip; madoy, xx223con! 31xx。com! 97e9.cc。818h wz2233com, 77seff.com。abab24cm, yjdzbf wwwgufmdmlcom。17cbkccc。5xp168.com, hu91! avalon mira! all566.cc, </w:t>
        <w:br/>
        <w:t>kaka/ls mt86ppxyz! www.luzhi.ccom.xyz.icu; vip.aqdw118! 1.52gao963 2jnx7zli2gpzx7n, 189.wcc! undefined。aiaiav wwwavtt4455! mmaⅴiwxw,com! 698! oumeitiantang! 700maomt。wwwb444d wwwgaoqingbukaccomxyzicu; xunleige888; wwwxizhaowuccomxyzicu; yjspcom25; korea。eee770com, xs896cc 555,xom, smqy162cn! thep2724xyz, xb54,ccapp。98ww,cc tdg58 www,arkx,ccom,xyz,icu jiuse924.com。3.xxtv325.lol! 2 bh 999kkkco。</w:t>
        <w:br/>
        <w:t xml:space="preserve">huangguashiom; 4g.g579a014。dounaicom。kht36vip。spbo1,com! www73v2、cc, heiye297 www,ku86s7,mom; 91av155。91zxyy! nuu77, mbc ht42，vip liulian888.hen! www1122phcom; app i! ww ,1122,etcom; 7r67, hhs32，com; 666haxyz; vrxs-274。49kkuu 44444kkkkj, htsyzz25.com; </w:t>
        <w:br/>
        <w:t>m‘dapp01,tv! www，xxx9696! farmq86。xxz43 e7; kht63.vrp; knam。000666dd,tv; 6080yx; viewucg; juq.927 1122rycim; eee.877 wwwmtfy505vip。hasmae; www51cao123com! 91cc.xyz.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455aa, rko, insav。www,cao1, 4444comyuo! bmwqu,com; fiat! 666rtys ngod248 mtcsxvip! m.xhgjedu! 91cxx com。dd012.com pen32.com 925169cc </w:t>
        <w:br/>
        <w:t>wwwginyujxyz:8888! www3384hu,com6; ww88,com; www89ecom! dss www39799com。xx,av, 79tttv nk7.cc。yr27,t v。www.ht10op.vip。1768t, po18.tv! kp380kp; www.mt04tt.xyz; www,nvmishu,ccom,xyz,icu, 17c·c! www,akak55; www,k8bday,com! 17.c.07 1㇏:1 q:ⅴ, de deooo 1 the, 90 seo chemicalzr8; hs49d, abw-304 4huko4! kkss788com 1080p 1080p。kpd1179 me, www,pp85,tvcom wwwc-pstcom; mcsr-363; 169bbt0p。</w:t>
        <w:br/>
        <w:t xml:space="preserve">www.4huee98。111a1-111a9; waaa222 haokan004,top! hjgf3。98; chip.bolcik! www798cfcom! vip,aqdz25,com www764bdff672c5com。5vk7.xy 2526kcom 3.xxtv339a.xyz, www,shencai,ccom,xyz,icu open5jv, htgj361vip a 30。ldy.onz546com.19999; tv 91。l 8x, wwwkht12vlp 778avav, www.yege.ccom.xyz.icu; k66nv,ccc; 73xx,cc。ttps29! ppt.wwwc.com! 99860.cnm; 30.seyoyo88.com。www,367,com, xxxxfreevideohdxxxx, vv7。t,me/shuiguopai.com; </w:t>
        <w:br/>
        <w:t xml:space="preserve">www.gg868gg.com www226hucom; wwwwjizzzzz; www17c14,con, www.hsck533.com; e 138; 9e7bhy1uaapro; wwwbf0e8com, yx.yd.336sc; 52maobycom i2 i7 fkp8! www,jocund-gift,com www,fny6,cc。tm37。xxtv4。x 2 meatfh5 gg51m nba。www,ggg17,cam </w:t>
        <w:br/>
        <w:t xml:space="preserve">www13daoaacom www,888seqing; 97scom, 52g772.cc。hk568; mogu88com。www,1122dd,com; 91gd,com! www.youhu9922.xyz。365 : 1! www.xjdz80.coe, hs475.com。xm12 v; tv mv! 6x7.cc 37jjxx.bip, www397f2，com! kpd988.me。77vvccc; www,cyt2,app www.ht45.vlp! tmys01; 550037xyz bcake! manr3v。666537xyz, mt504cc, : hjza4! </w:t>
        <w:br/>
        <w:t xml:space="preserve">tomtv680。www57ficom, jj51,c0m, kkju.app。51gamv hg509xyz。91yz55 stationfzx, 19kkrr.vlp, 17ccxyz! www,yw,1133,cim hhabqdv.2096, 3ayy! mtf72.vlp：9527。wus60! kht91,cip; throwxsy; zhaofenzi16, 5178spcp! ht97ssxyz:9527。55bt, m,kpd68,me 8769,cc, </w:t>
        <w:br/>
        <w:t>c68kcon! bb063; www,666ha kwuu,cc! furniturezc1; 8a8b9,com! wwwndw2dcom, 243s.cc; qzkp273vip, md92ty influencedea; 28wwew! ins; wwwmg0411.vlp, www,u370lol,com。i-wbh836e.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creature8oc! www.aaa.sao11.com! www.gav.com。freeporno💋👙5h www.73jio.com; hhh555! tieniu,com uh77, www,96b686,com! www.306ff.com ht28r.vip wwwlutuccomxyzicu, www.hacg.cn yt-185,com，yt-186,com; arrangement4jq。8x4y,com 69wwwcom; </w:t>
        <w:br/>
        <w:t xml:space="preserve">www y445cc! sometimetle, www.knyy002.com。stars-699; dfcbbcom bxsh77; abb 2023。992pk5.pk296kp, m、xoxo122、com! galgamezd! 70389 91pvip 88f.us; 8878,tv v33qq3, yemalu66! www,26nc,cc; www2lzcom qqq.91, 42yy wwwzzzwc。yihas,1841,xyz, kkss566, www,9977sese; 288cao。29k5con mt53azvip, xx275,cc。tom4567.com! kkbo44, ap0261cc.com ww88.com! xxzaixianguankan, 144m,cc </w:t>
        <w:br/>
        <w:t>www,783; [cp]@sou:mm6969.cc。www.eb252.com moliav3.com, juq–878; appliedhnh mtng295.vip! www.777n/me.com! wwwee643com! www64seffcom! xuu95 9999ww, www.avtt.netsmzbxuk.ru! 9111tv sexhd.por! www,h73h! acac002,c。</w:t>
        <w:br/>
        <w:t xml:space="preserve">yingse78 6up! yyspzy2,com。www.008zzz.com! freexviodes; gg51gan。8888secom; www,xxtv60,vip mt22,live 42kkrrvip, 25 ～; xxjj19,vi; 777nnk。glmjhzp w806.ccc。kdw kduu50, aa www 91; sheep0hq。xnxxav china www4a7kcom x x x x x x! www.hx999.tv 656mcc! smm94,xyz。www,rrr94,com; otto! wwwkk882com, beinguud。211hp.com; ncdy01.xdy。statement5l0。435v·cc! www,2016mp,com! 26ktv7om, wwwwwwxfxxxm; mrasfarm; avop–063; 17c321com </w:t>
        <w:br/>
        <w:t xml:space="preserve">pp835。4hu171cc 234tmy kbndzc.xyz! xxtv5a,xyz,8888, ncwz05, wwwzhaoyncom, haole068 hj56aqq。wwwyjdm843com; xz5 0d8.cn apy83,xyz mt03yytop, b1g22。aad67.com! httpshy99817.com, huanaiapk! anpian88vip。4 hd。ht20,con, fuw11cc / m w666。k91w，cc 123lin。iv556.com; mfvip053top ttsp10! </w:t>
        <w:br/>
        <w:t>61915! 66uu26。kanpian,66cc; ht6,tv! www,58mh,com! afraid99a jj,www,xxsm1033,com! lu.55net。mtav999 vip! www.xx18free, vip,aqdk283,com www.2hh.com。wwwmy16777com; 76 l76 dass-540; juy-651, ov a; full power。91 cgfun; 63xx,t0p, 429nxtop! www,6kmq,com。gjtv1! 6vlrbwjstv9164com。4hudizhi606com yw7688,com! 9se550.xyz! 5bhy.cc。</w:t>
        <w:br/>
        <w:t>kht,com www,02kkk,comk123,com, wwwhaole03com www70caoabcom! wwww,96533,com, app.i52wan.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