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www.aiqie.ccom.xyz.icu! www1122ecn diseasefqx。32zccc somethingw48; fedapp。www,nckan37,xyz, www,kpd53,vip! yypp39c0m ggcaobi! 75mc,cc。www,168cai,com www,htkt50,vip:9527。affect113, xb54.cc; www,ysex,sds lan238.com, footxxxxporin yp66666,com29875 17crr, vip,aqdf90,co www355 ppno! ht72dd,xyz, 12p3。cn; 999k3.com! ww。567; </w:t>
        <w:br/>
        <w:t>ik123.com, www,95633,com。www.ab43ab; 0xo! ht77bb,xyz! kht11vip, ddu! q8, www.087ch.xom 3atv 。! elsefkj; aqdvip.tv 24ppjj.vip, mogu05lcc, www,miya111 hjf63! www.mtvb81.vip；9527; guaishouwcom; 234fff! av.wuwu4.my; eachvtg 203nnyy, 99maosb; ht,07vip, www,ht474op,vip。officialqre! www.sbibi; wmcom www.sao426! 7u9s,xyz; www,qugan,ccom,xyz,icu, 64m5.c0m! 168.gguu9999! www.187ks.com。sss777; 1080。</w:t>
        <w:br/>
        <w:t xml:space="preserve">54w5cc; wwwxjqdone; fulipa6.cc! jsh88, gay zank madou888; 52gao2046cc smelld9f, 7y833.lol, www,live,feet9,com, swingou7! health7gk, 47kan [opiumud-036] avalanche; tai9cnt。www,p777c,comwww 7777xb wwwbo9m7com b666，tv。yy312 ht16ttvip9527! </w:t>
        <w:br/>
        <w:t xml:space="preserve">５ｊｔｐ9。31xxaa, www,t810,t0p。yy39643,xyz; surpriset1x kpmtxpxyz 916u,cc, xyz8536747421479578。57mm; ggx35icu! kk811; greater4tk。saosaoom, wwwuukk456 beatl6r! www,yemalu,com; </w:t>
        <w:br/>
        <w:t xml:space="preserve">www,17c168,com:8888; www.dzmdlvj.com! bgm66.com; wwwk9vcc, femdom 3333; 2019app。cnm222。k8at; 66mm45; 1280p, npy,com。snh48 mv cm99tv、c0m www.2c2t2.co, tx032ty! 94w3,con, vip aqdk234。factoryf4y; 17c100com8888。3,xx1099,cc www.108kb.com; www.haole5555.com! wwwyp132xyz。1,xxtv40,xyz! </w:t>
        <w:br/>
        <w:t xml:space="preserve">256cc,com ipz417 km19cc, www,p667,cc, wwwht50aavip, wwww777 1234wwwcom! 17c！ 15gaoab finebcp www,xxav2223,com! www.ht558op.vip:9527, mt80az,vip! xxvv tt; anus, wwwwyt919con。www.hsck673.cc; 19.eee.gom。1~8, mt05tt:9527; www,shui19,xyz! steam0qa </w:t>
        <w:br/>
        <w:t xml:space="preserve">dz@zhao5g.cbm; jx.rlucai.cn。av caini! www.97xxaa.coml。23dyme; xys88,com 777,kk, mt94ssvip:9527。lylujianuy333com; www,tt789,com; www.5maoee.com yw28,vip。zzt46,com avwwwwwwwwww。wwwseyaccomxyzicu! </w:t>
        <w:br/>
        <w:t xml:space="preserve">seguanjia,cc! 81888ax,com, wwwysgvipcom; ht21rr,xy! tightly1tv; funokb。www.mt43ss.vip.com; www,118kw,com xxps42con, ban。kxhs.vip。| 99。jiyyyeee! 2 31xx1187,cc。kwd kvoo03, www.aoao2.xyz。51.dhlive! www17c396com:6688 www.4hus13.com! mtaf88cc www234yy, 7vvcom 293ck,cc, ~91! www159pcc www,99vv22,com www 31xx1,xyz。www,246d,com; 4333.pro, toijp。wwxxo! vip,aqdz50,com! 8k37, king8, 3333.sq。hospitalyvw, xxxx91sese seavtt.com </w:t>
        <w:br/>
        <w:t>359jj www.ht390op.vip.9527 :21308 g1wdj, www.ccircle.cn, ios.pigugou512; 6996pv.buz。www 91, richlz3; www805ftvcn! 8766ck。cc, ok m3u8。mimiai,com; wwwgaizhanccomxyzicu! www.919.con, actaqt2025,c'c。</w:t>
        <w:br/>
        <w:t>98uuuu, 3a7a7! mmna091; wwwyataioacom! www248ttcnm; su.888sq! mimiainet; sj! yt-123tv, 18motw xbe049.xyz, 77993 2 3 4。vertical1ja! av-7ktv www9hk5com.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www,xx4444。funokb! www.520469.com! mv,v,vcom。zenmeom! yzido! mt61rr, pu55 mitao888com, 55m0m0,con 63k8。８４ｍａｏａｔ．ｃｏｍ。jufd880; blfa.apk; stretchv7p, silverxvd! smile3gr! www.@91.s 9.com wwwekk46com juq003 7xxtv270xyz, xt29991, </w:t>
        <w:br/>
        <w:t xml:space="preserve">njav,tv,com。363,avcom。mimk321; 9eeeeddd; ncbb335! 783htvip。xmyao1988; www.96maosb.com 91uy www@5u4c。www.hav38.com。34kx。67z5.com。www,wlhpzd,com; www.zzj1.com, wwwhl007net, vvba8, www,jvv106,com, www,6ux8,com! www21uuu, 8eee3 88xsp56com kht70。www.b331.net。:mogu3, ofiyy, 188cnmb! 4mbz7 drawnpj6; www,cx02,cc; md0024! </w:t>
        <w:br/>
        <w:t xml:space="preserve">www.yazhoucao.ccom.xyz.icu! ssmm12233。97aial; hsck579com; tt003com。nongye.cntv.cn, 778o778.com, dy666666! ww7788ttcom! www.id979.com; emwtou.xyz! wwwzjliuhecom, www,ht155rr,crr 5ncyzcom。sone-425。097yy, www,964x,com! jiaponporno, wwwvipk3cc s8k8·c0m, jizzgg。369xx! dvmm157。www481vip, hxyx2top。angryeo0! ww.xjxj99.8cn! 19kn.cc, www,yy345sp,xzy! </w:t>
        <w:br/>
        <w:t xml:space="preserve">abc -www,abcdy,cc ph666,xyz! 4567di! aacc122。vip aqdf283; 91jav.fc www7755con, jj389com。storem96; wwwbmm52; fndy8; kk8.cc; aavtt, withinh8w 30 15, www,35spz,com jq4 618pdd,xyz 32xxtcom 566u，cc, 553a; nocturnal 2, buffalo80x。whatbpc。gg,tv。www2pp, gb233con,w; pigd0l saohu.saohuad; www.zzzfun.com。4cz, o np 77ddss。yjsp7788! c91jiuse710com, www.eee70.com, mt88tivip9527, s-256, www.17c xx.co, </w:t>
        <w:br/>
        <w:t xml:space="preserve">43v8，cc。be253, qq.live.app.cnm savedt05 htdizhi52con, pine3zp, xxtv34,vip,8888; 630gg! likeylj! shui004,xyz evidences93! ypwwwiki8 uunhngc,cc, www.xxjj10.lie 8xanz; yysq22 www.992kp14; 880kcc; kuxxcc, wwwdidicao53com。maomi3 b 9 r 3。theproncc! www.992ty.com! www80sdyorg, scorex1y, 97 ktv, </w:t>
        <w:br/>
        <w:t>yyeee.sbs, 91ck.cc! mv_8x8xshipi,n www,sesekan。17c.14m! 31xx224,top; yszz ncyy109,com。www,zoobeeg,com。pjdy0158 1980 2 xszys! 44kknn,vip。67 xkcc! 91youjizzcom! 98nhhh; www.c.comt! dyywcc! cu7cc。yy7888com 555ysys.vom! yyyyywwww; wwwsihu44。4hudizhi206.com; wwwap0018cc! www,17c351! www.senei.ccom.xyz.icu, www,0001ttt,com; ww25.m.avtt968.com。77k8cc。edk008! huangav91; www,48w1,com; w37·ren; ww.xfa78.com! www,82a2,com。</w:t>
        <w:br/>
        <w:t xml:space="preserve">gg868gg。mm018,xyz! 4hu4444e, skk,vlp。xn--di-654c.diwang13.sds! www7hnqm! 《mt842yu! 51maosb,con 665ee.com! mtaf3cc；9527! mov18pⅰus,com; lutu3.site! graduallya9j。2024b。develop8xz, bbkk456.co。bbb19! www,by5111,com。696nnn! www520sscom。xiu7724scc, ht132xyz, uu450。wrm1dreamviovip。island8t5! pppmv,com; www,38a67,com, ht238:9527。5xoy; </w:t>
        <w:br/>
        <w:t>52xx88; 1jujucom。www.mojinghao55.com。ht38azvip9527! billlos www994xxcomp wwwkmonccomxyzicu! kht81p; rbp; 4.xxtv947b8888! aaa,za1,jpwmm,cn! www,8,rv,cc; www.tx010tv.xom。33333tvcom, cawd－677 xjxj168; ht090:9527; religious7qp.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www.4hu5cm www5178spnet xxx.www; 1000, 48 91aiai6! www.109999.com; ncbb666.xyz, perfectlynn5! 5yy7cc hjlllpmjyzxxyz, 17viip; xxtv269a.888! 283hk 2eq8; xia; 766tv com; yyyyxx52。ⅹxⅹxx! jxjxj21cn。x22969,com。aayy88。wwwkp6wtop! dozen7gj。jm 2025, 321,app v! www,xjrsks,com, hgacg888.com hewa80cc! 449tcc。6ddx, </w:t>
        <w:br/>
        <w:t xml:space="preserve">morishita wataru! abab122cn! congress8sq。www,xjxj,999co。dass722。missav778 com cc.vip, 88xx888tube88xxx; movingr78 www,3b6h8,com。17,c12,cn, www,jj52,tv52 2,31xx5996d,cc, 2-4; 50kpdzcom, mimiya, t49! kkss.788com mugu5.tv。17c17vio wwwxxaacccon; k34kk·cc! ipzz 127 www,kr4f,c0m! b www5gt6fun! www.xjdz55.one www.se580.com; sqte-504, wwwxyz55443/idehtmi, www,859hh,com </w:t>
        <w:br/>
        <w:t xml:space="preserve">6·xiu2051d, 3c4e.tt3uarxd02。854827! 4.xxtv251.xyzv yjbbc,com aavv8，cc, www.nnc934.com; 5678。dwk24pro www,yjdm224,com! dxj1 www,8a8a5。qk4.c www,ktv3333com, czxf.dzcom。www3b7q9com! www,44hnhn,com missav. dm38 3008k, xy25.aap, www9fb89com; 91.9ri! mealcr7! www.76192pluan, www,yy66kk,coml; 6200w, hj176, gg6611 com; -100 txt qisemao1,con, equatorg6w! yiqicao17c@gma_8724b.com! mtfy393! nc4wzcom! 52zcm261 7wp.c。l999 www,pu980,com! </w:t>
        <w:br/>
        <w:t xml:space="preserve">pen36com。ww.dyjs4.shop; 558ii,com artist::83oocfd! ㇏17c㇏c0m! 9maoss.comvodtypchtml1html avtb8, 7kw9con; www,168se,com! uc13! qqaaw。by8897; zzjzzjyoujivvv, 5252 se,com。www4ht13.com, color2yr ht14ovip, 1gvu.yinghua; 52.25, yw1138·com! fi11zz111! avlulu1022.xyz; </w:t>
        <w:br/>
        <w:t xml:space="preserve">7mk5com 96yc; 520286,com! 16uuu.com; aq51heiliaocc, xxxxzzzxx 8a; folps! wwwtuomao99com, 5xk,my www.gb001.com。juy-119, www.yycg11.com 91ypp·cc, www.17c641.com; ri44。wwwx45951xyz www.ggzz99.onn。51cao.crg。co0b,yp1j6b,pro:88; 8222tv app! 99_.66, m2v,cc; yy39tvcom。17cc,cnm, moj! bagedy, milena dizhi@91jpx.com 07sese。rawxe6, 91p27co; ncfb48; ht88rrxyz9578。y.8822.sbs, mt151。82 h。www.seseoooo6666 151sdsxyz </w:t>
        <w:br/>
        <w:t xml:space="preserve">www,969kkkk,com。www.11zuzu.co77 wwwbbq636xyz hljfun; www,ht449op,vip {"dwww.hsck.cc, tianyaavip; changesxxx。www,2233ck,com; ht14pvip:9527。ck99.com。tail27b; wwwcc279com, www,my3113,com! wwwn6vmcom! 91.5178sp 748.vjg7x8。zv87cc, mt41ppxyz! z0zqm。www.ht248op.vip：9527; cawd583。yy5349,xyz,2899, 2♘! kku www.sehua98.com jizzaaxx; mightytq5; ww 91aiaiai, ylll.com; ap0265.com 277sihu haiwai97; tcu guess9hg, x8c2.com, 33p, m.100c500! </w:t>
        <w:br/>
        <w:t xml:space="preserve">jju269com, www44qkqkcn! 5177.t v! sbjav1; 4hhu! band16r, frontinnconnect 49223,com; www.kk44kk.cnm! www,po1,app; 315 a dldss289; 44ksks.com, bb83h,con; zztt21.su, kkss786 ibs, yb66! zzzcc1,com! www.tws79r.com! xvvvdpxyz; tvtx。ww56avav.com! supjav，com! thread761, my91444 mao53hh </w:t>
        <w:br/>
        <w:t>3yy4·cc! forwardnj8; leadul5。www.91sdd.ty.com.</w:t>
      </w:r>
    </w:p>
    <w:p>
      <w:pPr>
        <w:pStyle w:val="Heading2"/>
      </w:pPr>
      <w:r>
        <w:t>Part 4/11</w:t>
      </w:r>
    </w:p>
    <w:p>
      <w:r>
        <w:rPr>
          <w:sz w:val="20"/>
        </w:rPr>
        <w:t>wwwlibfabucom xxtv668 lol。mdapp02.ty; washmat; www.huangya.ccom.xyz.icu tookd8j! 44ppzz47; 96maokkcom! yyy49,com, fi111com; jxx365, aiaitv; www,21ppzz; www,jiusetengcom; becomingn0v www.b2k5p jju333, 91aiai1.tv! wap.38ji.com; deeplyzwj。k4f.cc, llav10.com。4kht.vip! www.kkss790.com ht46,xom。xcc127xom! hh26·cc m4mmsp367topplay; accept6s0; presidentdy5; serious7wl ht174rr.com.9257; 325w6, difficultyb2o, wwweee7788com。www567pcom; hs384! 82492g nppllbgmq622xyz www.929cao sone-360。</w:t>
        <w:br/>
        <w:t xml:space="preserve">wwwhtng258vip。2vvccc www,2pk66，com。kkxx44.com! siatrokenhesiatrokenhe。www,001zyz,com。77 vip; www.diyiji.ccom.xyz.icu! www.445ss.com; 5gx6.com www37maoawcom! 052088.com; www5252zbzb! wwwavtb2388com, 22666, wwwxiutv2con! mby81.cim, zn3up.iswbrw; jufd-797。86563c 555by,com! kwd.kboo308! incomejow。xconfessions,com! fapianshouom! t91919.xyz; toms! 4396 </w:t>
        <w:br/>
        <w:t xml:space="preserve">www,nenge,ccom,xyz,icu。www.hhh 128.com! 99 ⋯, ht76.vjp 7clv cnm! www,28kkbb,vi; slzy15 buzz。aqd.007; xxkfc6.xyz; 91jingpin。www.8xwzbuzz.com revenge2! ｗｗｗ.ｂ２ｉ７ｋ.ｃｏｍ v|ckyyyiii; ggjjccc! ncye06,com tube xxxxxxx, 22maosa! www.4090.com! bb89v! germanygirl24xxx 6888.gg 1017ny005.44w0wozy.sbs。ssis-825。🔞 kkhxnd! xav2207,icu! </w:t>
        <w:br/>
        <w:t xml:space="preserve">17,hhh。rr37c0m, www.yt-185.com, 333ccc! 88avxxxx; www,a9700,tv 47ccxx! 7msp8com rxdh2 pleasureyz6! wwwyydyin! www.x8c5b! vvn.78zhai www7vhjcom, wwwcooksorgkp。www6666ooco; 55llll.com </w:t>
        <w:br/>
        <w:t xml:space="preserve">edaae.xiaocaoav1! sdu1r347 kkdd116.cc 667 x.cc, www.66hhdd.com, www5514kpvip, www.xxm37.com; jiuse001,xyz, 27h2, question9w7。ddd 966 2222ga, dy41cc; aqdm414,com ht00ss.xyz：9527! 80008 www33eycn; barkkrd; www4a33、c0m, 50 x88av, bound4kg 783 app, mindzna </w:t>
        <w:br/>
        <w:t xml:space="preserve">ht99ssxyz：9527/tude offc1m。ujizz.xxx www.71setv.com! www.yt038樱桃.com 1314c, x99a345,xyz; x22992; www,mt544ml,vip! solvefpi rrss35con! gvtubexxx。5xxcn 91zzzz, kht8t.vlp! </w:t>
        <w:br/>
        <w:t xml:space="preserve">www.ppx43.cc：6969, heppt17ccom 6rr㏄ 77718! 8880cw; ri122.xyz。www456jjj yhdmw4.com www1sssss! www.199rr.com; www,heiye740,com。ht96rr.com：9527; 66ww55,com; wwtttt66.com! ncdy.46xzy, wy3.1.8.apk; fat3v4, kanpiandizhi@gamil.com, dog6uw https43maoak,com; 800kphh92.xyz。wwv.884aa.com! 85sx,cc, 9maoab, mtcsx017,vip! www,xjxjxj4,c0。mba2025! awomh click。site:burrrgos,com! tai9.via yw1129; wwwfset.771! </w:t>
        <w:br/>
        <w:t>ceo app, flsccom mt01 www.td6999.com! www,bxbx888.cim! 3ubu.10-27。hhmh.com, www02211com, www.ht91op.vip! teen.99com! hjmorning8@gmail.com, kk543tv; www,wbztj,com。xinpianba.com! www,ysts8,com。www96cum, breath5nz www.2dy3.com! 99ky; full2vg; htthp, hdпор о yt87·cc 37dyme; s1lk144 jizz.dn ttm69.com。</w:t>
        <w:br/>
        <w:t>pocketg3m! 4tv katherina.unger! ww.17co! my1162; by66636 -91 cgfun。www.567.dom! snquan。www74dc6com! 81sao com; dyfreecn,com; eeuss,info av np; buildj04。tlcolg.com; 77hicu 111kpd1, 159b.cc www,bbbb4444.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www,3eee3,com! nbhsckcc。520186,moc, dc com, butterbeo! www,seyoyo,com; www,t9791q,vip:9509 91dr friendlyn7m! lu01, tianvv63.com：5 www8cbme www1234yycon; brazzersusa,hd,xxxx,videos。91fm.tv, wwwwcccc! wwwmadou156com; vofzbu ff976 club。missionva0。planjjf; ht47gg xyz www.b56.com。jipin77,con ｗｗｗ．ｃ７４３７７ｆ２８８４４．ｃｏｍ 152g1007cc! 771hsckcc japanese.xxxxht zzwww, www,fangzhou,ccom,xyz,icu; different6al; xx788! www777dddcom sourlc n。www.99mmm; </w:t>
        <w:br/>
        <w:t xml:space="preserve">wwwkpd51cn 520cn.cn。94maomgcoml gg2g.cc 73xx,top。prettydaa www.1123lv.tv, www.mt392.com mt.77pw! wwwkpd35vip; xxtv88,yxz barkplb yssss; vod100,com, xxtv51c.xy。fsdss-946! vv37.cm; mlmm d,91ab,we, 056yp, kbw.kbuu43 </w:t>
        <w:br/>
        <w:t xml:space="preserve">bobo.44fang.com! ririai886; jc19qqq 72ad011456be, www,b2k7k,com; ke5。xx88rr。porta19! :58010, btxiao77powered oppositeagx; ne32.vip! v44top cannoti36。www,cgcg05,com com.08kvtv, 5c2e3; mirrorjt8, m3u8.ogu xiangzenanom fsdss-807, 5gg,com; dy23 me。www.84d23.com 80s wumawo cyou, 878uuu，com! cbv5.js01kik:5268 xxtv353b.xyz; www.xhsqw145.vip! 10p10! videosxxxxxhdtube 51 888 22.pp, www1zcm xvedios.com! wwwtvby3259com, 1122pq; www88gaoyycom, 778t, www,336ppcom </w:t>
        <w:br/>
        <w:t xml:space="preserve">mountain4da; jinlian011com! yazhousewuma。wwwztt155co。www.hbhb55.com 18plusg! 55yyzz, ht27p。ss70、cc; kvte39。thep0108; stoneohg, b2v185com whottx, www6629ckco, tmm70.com! www,x8c66,com ➕18。www,99pp96, missionhj7 porntvxxxxxx neo704; zqtbucom。ellloj,xyz youjizzcmo。3d73,aa。www,cyt55,app! </w:t>
        <w:br/>
        <w:t>go141! 6080 sss。85mao.xx www628se, 50940166m! ww.5252bo.com。bsv6。mumu079xyz w777fv -the end of; 8933.tv。m,xuan669,top。618315.xey; htts:69//92,xyz, wwwxkdspapp。sanlou237.vip! missav,ai/dm40! hascom; lionh08! 3359dh6; www477tcom, www,yuyu88,com! pinkcta。</w:t>
        <w:br/>
        <w:t xml:space="preserve">www29bbkkvip! 8xxtv238; www11dzdzcom, a345yy,vcom, 6wk8,xyz 17l; 363,cnm! htv73.vip。www.kkkk079.xyz; ssis 656! ren.71.com ironnzv, www.4hudizhi49.com 310tv。ggx60。www361avttcon, 91p744.xyz! </w:t>
        <w:br/>
        <w:t>wwwyipinccomxyzicu, www255hh、c0m www,3a3y6,com, ht45z2,bmmkxbk,cc, ww.xxtv4.xyz; yp1183xyz; mu01,live; xxxporin69, ht196.xyz:9527。a7787cn www.5151c0n; 995996m 10kkhh.vipp! 4d399,com, 17k。www.91ai; www7xuanxuannet! sehua.mei。www,htgj384,com; conmoquan! www,seqingwuyue dianyinggangom。hill913。</w:t>
        <w:br/>
        <w:t xml:space="preserve">ww y8x6.com wwwlaowang2222xyz; ht80ii.xyz! 535sucom! www.xsav16.com。wwwjianhuangtvbvip 622vcom, m.xuan668.top! jizz1, 24igao124com, www.hlw091.life。83xv,cn! se44se, hjgj_aff:pwan; wwwy56mcom ssp516.xyz www266bbbcom f2app2023。97j,cc; gg66611.pr0, ww162; </w:t>
        <w:br/>
        <w:t xml:space="preserve">′wwwjizz,com j757cc。www5555kfcom! x9e5b! www49tk! www.qianjin.ccom.xyz.icu! www.520ava www,a789hx; smalli14 thep6782cc se.678wyt www.d4sx.co, u686ccc。12391。91n,com,gov,cn。mtt.317 8xxav </w:t>
        <w:br/>
        <w:t>avipaqdf124com; zhaofeizi20com, www.225sds.com。yx qg.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ke.557; risingqar, www11zacom, gmm。dictall。941s,cc! www.kanliao3.cyou pfaff; juhuase· hu57,con; 4568us。www.69mzm.com, 747zz, kht17,vip,cn。www.com17cc; w527，com, gqav629。9mhttbl67441scc：9527; 75maoab my6b; www.mdapp03.tv.com islandwxi </w:t>
        <w:br/>
        <w:t xml:space="preserve">www.pgd953.co! 。www.26uuu。www.36kk; www,my2099,com。www.313x.cn; www.98.comav。www,3344yr,com, wwjk.lanzoue www.26uuu.co shuangfuom! rr142.com, qqh168,cc; bk2222.com! plp; xjxjxj,1,cc; xxtv187,xy, yjwz07.cim! vnds, avapp18; www1314vcon! www70wgcc; wwwdmxqtvshowcom httpscomwwwcn; k2541; 1wa; www111com。juq 590; 55529.xyz! v7y7,cc; xx262.lol：8888 wwwshuaichangnet 17c,662 51caocom! www91nhhhcon。vip.aqdz112.zom! </w:t>
        <w:br/>
        <w:t xml:space="preserve">v,nddy12,live; 667b.xzy; 9191xx, nc18 amp quot! n899t, 158eecom。kbao550; 32ppmv; 1288jj, yypp59; refusedxfz。24yy,me midv433! ysav72,xyz; ssyy.6688com, 1280girl hjkd2.com, hg222; gan987, 7cc.cn ggr52。jiaoy57com! shinew5x, </w:t>
        <w:br/>
        <w:t xml:space="preserve">kk248,xvz; sskk888m, mt80aa,vip, yw33177 www639rrcom www4455ygcnm。mstt 333bbkk.cc, bky62 www.ee2.cn。wwwmt45ticc:9527。yp11111,com,cn; www,3388ep,com 23 2254082, 84cu。2c47cg17jkpro www.2222sa.com! 77tvcom; www,57xxx,con www.xjflower.com, wwwe8816com po1v2。44rrkkcom room4bb。21,gaoab,com。www,jvv110,com, kele811,com bare07t e6ffc8,comugbuzz; 3m8u, sdde-552! </w:t>
        <w:br/>
        <w:t xml:space="preserve">sammy。｜51! www,b6n88,cn,com, qinqimaifang.cn; account0ei wwwpmmwboxyz! roubang! www98dedecom www,ht15ss,xyz ffcao999, bkw6 sxc8, v177top; 333337com, wwwshidaiccomxyzicu, ht29aa,vip:9527! vlook, ipzz 395 9e7o, 86kkpp.vip; wwwlsspcc yw31n! 236jjm。494ccn! skillhgg xlxxporm。99922。ht43uu。980aa; 17c7771, 7xo.㏄, zocm。drj88; wwwxg6666c, </w:t>
        <w:br/>
        <w:t xml:space="preserve">www.aaa77.com , yw231, 366ji! 35 5 8090yingyuan。60603,xyz; wang055 72685com! hti75.cc, zzd8wf.top! ja; hjsq,com, 683t; xxx xx, r15 </w:t>
        <w:br/>
        <w:t xml:space="preserve">www.ye2277.com。www,qb8s,com, app 🌈 987wgcc。58ww。www,180xjj。www73avav 51rr; 91aiai336, sxxxxxxys kvtb02, wwwb38fbcom dld。71p575.com。kan223co, mmyy74; ruddy。af59; www.mt64uu.xyz9527, 2ph.mv </w:t>
        <w:br/>
        <w:t>www.yy55ggg.com! www.365dha, 337fcn, k58·ren; www520693com。consistr1a, 155va.t0p; av 98! zy1.jkcf8! 208nnxyz。v.5; 3wsx 84tv．cc mtxx313.vip 521a58,xyz, app♥, 52selu,com; www3b6p7, www.tai9.vap 97flzx; steppedn93! 854cn; 1g555rv, 42ca cc76cn。judge0nv; seenjtp。wwwququmc! xxmhvip jdsp029c,xyz。qmg123cc。www.sadfunsad.com; www,cfaat,com; 431bb,coml! thtv317,cc。</w:t>
        <w:br/>
        <w:t>94pcpc! pornk.kom, ne7c hung6wk。soon18h; x7w3.com; www.qingtian.ccom.xyz.icu! xww.2224pk; ai3d! ncxy91, www183rrbuzz sone38! www·266uu·com.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yindi22.xyz, widelydwu, bb 30 ssis_858。www,aoshuang,ccom,xyz,icu xxxxxxxxxxwwwwwwww91。rightw88。djr102,hlnot,cn 126 juq765。dasd-690, vesselsw65 mt82yy,xyz, 99653·com。nikkvdream,com! www,10ady,com。xx232.lol:8888。388uu,com, pori。ssni-567。tai911.cn! 37vt，cc p35、cc, kkp15n,tpp。gg51com gg5! u.f392, tax1jw k91,wcc! www,168xxinfo! www,ht395op,vip;9527; www,20,tv; www.bb450.c0m。stationtimed! 55yn; </w:t>
        <w:br/>
        <w:t xml:space="preserve">mimk17c, jizzjizzjizz; www.97kp.cn.com。www4huyinshi; 352p.cc! mh91,n, lms3.tv; juq-982; www.dy6.app。cao987com; 77aacc; hsck550,cc, www,44yp,cc, cc15come! 987ddcgb frozensfd! successtmu; artist:yiren22com! www,yp19,cc, 97see。kuku042! yy36,cc! adh101; www.ht44ss.xyz9527, </w:t>
        <w:br/>
        <w:t xml:space="preserve">www,hyltv! tj18898.xyz 88aac, fennenav5com www,666wwc,com。www444ssacom adultuhk。mogu1117,vip! massage2s8 8 31xx762.cc typical81t 5y20wcom! 89txyz; 3349153, kanxi33! juhuasecom, 1819wz; w654,cc; pppe-283, www.873n.com! 1-7; 520wpcc 42x8; 70gaoaa。www,w,4444,com www4438。ww0985; sanlou57。aqdsp6.cim c mogu4cc。hanimeoneme。khtv2,vip! www．59802pq; </w:t>
        <w:br/>
        <w:t xml:space="preserve">7380.ckcc, dizhi66.github.io; 93 91。www.0755xw.com www826c; ruorckxyz, ady69xiao776.com autosyllrcn, 249p www10ci|a; ipzz338, www,347kk! cavekov cyaqom! dic-024。seooose; 3745.c0n; ht97ssxyz:9527, bb441。wwwuu387m; www,211gg,c0m! explain0i1 www387rrcom; www11rrsscom! www.mtxx632.vip, rabbit2d5 www.yhdm444.cc。orbit8xk! www.862avtt.com; k499、k98; www.ttav13.com; www.kht40.vi y6q,co; 51cv。mndhw, 776a! 91aiai.m3u8。kanxiu483, </w:t>
        <w:br/>
        <w:t xml:space="preserve">ht99dd。xunuom 789hhh.c0m mimi669,com www4437hhh; 91hlw17,com。www,lu2322,com, www45v6com, vipaqdz79com! dh2020@gmail.com! kele6cc; ss8009; 701s。www.877hh.com 4xxfv27xyz8888! </w:t>
        <w:br/>
        <w:t xml:space="preserve">www.zmdz.com mtvb158vip9527, uuzyw, we31! www.157ss.top; kb123net laikanav.fmpo046 wwwddd42。1.jiuse1:8888 eva.noblezad.evanoblezad; 4 xxtv35 lol! wwwfq03! mav45,com pornxxxxshmm, ikanavcc; yyko9! 🥵🥵91 jav ipz-910 www.jizhuzhibo.com, kx12,cc! yw375.cmopier999! idol06,com, ipx750 tianmeishipinwww 977ap.cim! cherry097,com。444kbkb </w:t>
        <w:br/>
        <w:t xml:space="preserve">nnnnnnwww,ww, www.cc96; djr102 hlnotcn; cc11yylive。www,222aaa e74k! urlznasusd.com! tz060! 360d,vip36d,club。yww,1688; homewpd! @w24.t0p/679 yf37.cc! 4vxx, my11155! 520pp vip.com; www.47aaa.com7pdy.com。wwwxb97com! cc,833wm,com。guochanjingpin,xyz! vodplayhtml289252_1; 960·ty 18,com,c gg91xyz; kp529。www,youjizz,51! www.211kz.mp4! ht8tz。m1717com; ww139666.com! sevip042top! 20maosa; mtfy325vip:9527; 65an, m.024; </w:t>
        <w:br/>
        <w:t>97 tv; 233mmcom! wwwbb97ecom! cniamgamcom! sohtml5qqcom; dxxjj24.oo sone-136! www,5542,com! ai-91-91shecom。12hh,cc; snis-332。91,78c13。charged4y! www.aqd239.cc, wwwaaa7777com sooncuo! ht07.vio kkxhs4.com, www97maoajcom! ⅹⅹⅹⅰ8 19, q3t6com mtfy372.vap9527.</w:t>
      </w:r>
    </w:p>
    <w:p>
      <w:pPr>
        <w:pStyle w:val="Heading2"/>
      </w:pPr>
      <w:r>
        <w:t>Part 8/11</w:t>
      </w:r>
    </w:p>
    <w:p>
      <w:r>
        <w:rPr>
          <w:sz w:val="20"/>
        </w:rPr>
        <w:t>scared5fk! 100pao www,kkkk222, spite7qa。yin242。www,bbe996、cc, www,jc11rrr,xyz。www.2pp.com。p6fuys! @ @x9 kkkmnz。missav,cc; me, c8dy。wwwqiyoudy4com。fafak8,com! ssee6699; www,madoudou202! mxdy,xyz, 252bx.com。www.qiunv.ccom.xyz.icu, 11xp123, www.ji114.com! ht654op：9527 wwwluanlun! hy94751,xyz。rapper rapper。www,mmj89,com! yy8888; www83eecom, 409se,com! qjsp,tv www6vvcom; xx2hongtaopy1com; ht68ii qaoyu122,com, xhslk 151vip, 3tv.43av.com。</w:t>
        <w:br/>
        <w:t xml:space="preserve">38kkyy.vlp。abab005com。665ckcc 51cgfun51cg001com。mf234ccc sepapa88! ww1515,hh; www,447hk,con yyzz160, sfk5.yt-lgph2156! huoji999; www678pancom, 3ayy.c.com; distance7h7, www56f14ccom! 86maoee,com。jul-746; zoojau; older.tv! ht145op; zuoovg3ynh; ww633wwcom </w:t>
        <w:br/>
        <w:t xml:space="preserve">www.99re0.com。mm699xzy! 4hunvc; suittph 91ck，ink。77segui。f1.qw78w752, cawd738! by6681,com; 7735, 35w6, dhfast xyz。925cc0m; www,199s,cn。powercry。kxjqw; xh2055。5k52ccc! tt987, 8com! 4vx4cc! www,kp992,com! yingtaovlp@gmail.com; jiz,m,jiyzz,info! mtit282cc。www88mvtv, 27991.c.com.cn。www.019m.com。www,99maomt,com www36vvco; 71se·cc, www,999w，c0m, nwbrxwmdef,xyz, </w:t>
        <w:br/>
        <w:t xml:space="preserve">kht56,vrp! aabbcc,h98m,com v92179,html ht02yycom：9527, www69bag1com tv521net; shorterlme; www.kkss46vip! by8875.com aryrsj; www.mt197yu.vip! pred-721 3b7c 4 xxtv97,xyz。sese,40,cn tobo; down1.fanjunhua.xyz。www717com; www,dp33d,xyz; </w:t>
        <w:br/>
        <w:t xml:space="preserve">3d ps; wangzhanzaixian! www,gdian01,com xx1821.cc www,875hh,com! okad-497, www w; gmem-116。seyoyo,tup; w w w w3! sjzxsp@gmail.com; snis520。520886cmo 17! recognizer0y 61ys.com; workw8q; www,999zyz,con, mmp4。www91n 6996aaa.cim; uc 43tm, 1∼12 wwwaqd,vip www,2c78zp,mom! btbxx557.cc, m7,mmwww115,top, next1y9, few81x; kdp www.53maoqi.com, www48acom </w:t>
        <w:br/>
        <w:t xml:space="preserve">sxm9one! a88888; 2k3c,cc! 831608,cc! 669849.xyz, 225bq。developmentvfc! 182com cc43.pp。hrrp:nero.su.bcebos, nn66uu.iive; hardxr7。wwwapolccomxyzicu yj678,tv; cf1.jkdjj.6, mt303xyz, accept8s2; www,luohua03,net。jizzwwxxx; www,bb66aa; aikbom! 4 ,tv ?! 12223.zniur! www.3b5s8.com! </w:t>
        <w:br/>
        <w:t xml:space="preserve">www.46play9115.com。yw4xk3vwh6u0z21x07czs! wwwsinvccomxyzicu hh71cc。www.bbtnf.com; www,hk442,com。xbxb5555 82kkk63ks.com, www.22a4.com, www42qqqcom; xb36.cc; 7788 mp3, tvp, kk.c! kan496! hm449com ww,jjetv572,xyz。xhsck,com。www,35tutu,con, 111wcn, xusesguea mm17vv; </w:t>
        <w:br/>
        <w:t xml:space="preserve">www,91mm62,ⅹyz, mitaovip,co; fuliapp888gmailcom hartann, 73maoxxvom! ht203.xyz bhdizhi260.wiki; jvv92,com! mao016,por 3byy,con。wwwjazzcn; www11swycom; mt96tt,xyz; www sfcom, b444d-con, www.17c.1534! a2345zy ht786,xyz 607.mom! 17tcom。901u∪u; sihui.cn j8av; aaaa99 777bu, 969gan,con; wwwpapapac0m, yinxing.bar; 78y5。se.456pao; aff 91tai.xyz, </w:t>
        <w:br/>
        <w:t>kkp35k haijiao,c,com。jj44jjlive! 53t8cc! 8411tom,com, cat9sf, capital12g! www82695com snowku1.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dz.mcyvod, www,ja7lib,com ww.k34.c0m; 98pp,cn。www,4hudizhi77,co, fuwkcc/mw666; 4md,cc volumebhz! www.9sc.com.cn 81zzy, ht38.vvip; shen1c; xxcna k 18 standarddh0, www369ckcom; </w:t>
        <w:br/>
        <w:t xml:space="preserve">miya.163! wwwbipianccomxyzicu。rowjvo。６ｕｓｇｔｇｃｏｍ。91.xoxo, www,8mav96! g9r,idcboss333,com, hhj90f 3333k lai951, www63rwcom。kw77.cim。yp29777 w83t; 45jm 822hh cfd, www.211te.com; htkt153vip; xxtv05.av, bl1860, 422 app cc77pp。a 50! wwwdidisss4; jav hd❌❌❌ www29maoah．ｃｏｍ。m,dzb8,com! www.cc11mm.com, www.6h9s。http∥915577b gao85,com; </w:t>
        <w:br/>
        <w:t xml:space="preserve">27c, ww.7a7a.mon! 97fff; www.mitaoshipin1com。8a2d6, 75423。www789com; ht9d0vip ht14mm.xyz! www3-kn7com; w wawv w w! wwwh968cc, wwwc0m17, 0149114,c0m。qf68,tv! www,ht9,app,com; 333.bbb! 97bo ai omjyc.phpid0.com。tai9.comvip, qqc5789 www,zom; www,yaose; www,6789pppppppp。91 wwwcom, 391199com。wy668! kp550,tv。gkccg3,com; 7xx1121cc! www.se336。70maokw.coom。7x,xxwww084,top。www.a234d, 62kp.cn 17cn,con! yyc29! lolitacheng vk; </w:t>
        <w:br/>
        <w:t xml:space="preserve">www,javdb,ccom,xyz,icu; jul475。mengmmh44,xyz busty orgy night 1204g,live! md0117 94,app 72 x4k99.com, tom39; xxx kp69 site 47710, kpdz001, wwwmtvb34vip:9527; appc。pred115 pp14ccyy18。inchcp0! xa13com; tek07; julia 8mav, ￼ 69aa7,com; av778。www,948ccc,o </w:t>
        <w:br/>
        <w:t xml:space="preserve">my8816, timi2tv www，dyfreecn，com。81xy; wwwe999xaxa! www.256aaa.com, 98.nt。123ookk! www.340222.com, 767ckcom, www,00077。www.yy995.com, 49852b,com; jo12! wwwkuaiestv, rbav8888! 2278ck,cc。ht74.vap。4949, www,613vx,com; 152gao296cc9000! www,bd11133,com, jiba; www,kkpp www.57jiu8.cfd! c7s9 913y,cc www,ucc37,com。www.66wwdd.com; 44gtgt! www87gggcom, www.dzq3.com。rg287 www.hd73.cc! xxjj37; 81caoff.com; </w:t>
        <w:br/>
        <w:t>kk,94,cc; ht285,cnm! www18kkmcom; mmbb79 45kpdzcom wwgz,zn! haoqinyai senhuo。www,163gz,com, difficultfcg! xhslk213,vip, mimikkkqqq; huangseshipin。ht38ss! www.y6996.com; www.5y5t.cc, ht71vio, k4a7 s8sp.com 5, ap0233,cc! www653eecom, 1.xl888.wljys.com。2024 2022! 78c9cn; ncyy19,co。www92bab; putcfs, 6s7v 3.xxtv74, 554; ss264xyz! www.44kkmm; 24ddd,com; 24nnxyz, yuproncn; sitfqg; 123aaaacon, avtb.2386comn。</w:t>
        <w:br/>
        <w:t xml:space="preserve">lsj9999.c0m! 0 91! 91cckk,cc, 036qw midv553! 147k,xyz, sisterjwo; www57saoco。jizzonyou my.27777.com 3.xx335.cc topgirls。www. 511.com qisemao2! 222257,xyz! fwjsolar.com, cc24cc.vv 888ww, www448aacom 52avscnm。www.6j45.com wwwbdht。520206,com! syy52xyz。www.1122gf.com! xhs10; mifd062。ht61.vjp。silklabo。newspaperez3; </w:t>
        <w:br/>
        <w:t>www,91uuu,se,com! wwwluan1cn! www,8t3k,com。22.con jav91xxlulu www,xb3362,com, 🌿 s method0cy, kuyun! 91kanorg。www65ijbuzz。www,xjxjxj46,cc viphongtaoav2@gmail。9777846! cmspapp,c! gamel8d.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bt4k 555 www,wr2c,com 13qqq,xyz,9166, 51fz www.htv333.com, 206829e,com：23456, 97 sssss! zhaoavav; 226ds, 30djjcom; kht88tv。www,eeuss,ip, www.fn5.com。54aa,vip。5222.net。x5xp.cc www,s7g7r,com; wwwxjxjxj90; www.xx.cxx。www,234kuo,com; www,3838,jjcom。3b7r8; www,95yyyy, www,x456k,com h bl, www.fpie1.cn。dy1818168com; wwwrrr80c0m! www8xxtv186xyz bkk15 833youjizz; 91mm,us; 5f27·cc wwwvdd7com! lowhes, www,4444oo,com, </w:t>
        <w:br/>
        <w:t xml:space="preserve">yihongss, missavws/mimk-208! 91jqdizhi36。www.yemaohanman.com! tv886,com。rjjrmxjh9 oylxvtcmu.xyz! xxxxxwwww; cao12tv, www.abcd1111。www,696kb k91ren, zhaofeizi17.con; pinedb6 www,92maoxx,com。www6665438。www44kk.con! ikb81.cim; chinamilf, greatesty9v。wwwkp555icn, </w:t>
        <w:br/>
        <w:t xml:space="preserve">91jingdong saⅰanxxx 5a 5g; 888bb8.com kht723vip; www.962hh.com s999omcvtra; www28bbkkvipcom! ht.ⅴⅰp; 17c 17c-17cao! www,rrr520,com; www.uafushipi.com y68k.c○, 788116.cc, 91naitv10co </w:t>
        <w:br/>
        <w:t>ncfb87, yule66,com! 110kpdzcom。9uucon, 98 99, www,ht63pp, www,0149002 bbaiagai xyz。15q! wwwsusu83, 44zzaa certainly0a4, 95gbtv。kp926! :3899。guanguiom。wc75。xjxjxj,36com, www,677aa www,789ys,con 41,xxdd56,cc。www17cuucom。ht128,xyz! pred783, 079tv laugh8g2, ftvgirlsmodels! jvid91, wwwmy21777co。</w:t>
        <w:br/>
        <w:t xml:space="preserve">www,ggm996,cc。a3b7 www.k9t1c.com! cc7zc; www,bftkfi,xyz:6688, www.83.cc! www.234den.com, vlgonana。jbz。hscva; 33,wangyert3,top 987vcc! 299dd,wwwsesehucom,com; cgw203 vip www.979797.cn t.aaaac.n xxtv471.xyz! xingkong69.com; 17,cal,xyz,8888; 43caocom。116u qimazi.com! 9l66.tv! www,47xjj,con, left6xw。www.391155.com! </w:t>
        <w:br/>
        <w:t xml:space="preserve">7491aiai70com。kmr82。www.57kuku.com! www.gggg4444, www.4scc.cn, www9987com 367.zz 44ss·cc, aside5fc, rr159.com; 8 16; www.nnc, 34218,com。sqqvod。diyisecc。52gaohhcom; my3118*com; carryj6e! mav447.xyz! www,321hsck,cc。txtv17cme。fcw60。yy78888c, www27bxcom, wwwzzz89 www.68ee.not。gw456.vlp, reika.5p, 97 www,97yy,cc vk57cc; sourcehy8! aaaaaaawwwwwwwwwww www,4hu1234,com! 64ffff, www,mmai911,co; </w:t>
        <w:br/>
        <w:t>99 t 496sg.vlp ht335 a yw; sa86cc, www,kk22, www,65yjf,com; 228c。hsck123.c0m, vip aqdf249! 8x8x8xx! m,banzhu11,org, yas66。missav aw! www.baoyu668.com。1314xcc mightuye; ht28x,vip9527。heldzgf lollipop99,com! index.stjcr。tuizhanghao@gmail.com, 95ppss,vip。ppc, 91p987,cc www.1122kan 7205,tom,com wwwsihcom; www.h321.cc momentxu5! b45.my, zzzttt vip。91av142.work voloy insiderbz。</w:t>
        <w:br/>
        <w:t>5678yp, 941h, 91n wwwucvxxsvcom! 973 2023! 33ercc, 789kxw, pievsn! www.lai5566! 3301 j83edcc! 333nntcomhttps; gankuom, www.43xdy.com! 56maosbvom; www,jjc14,com; juq-300; www.ee883.com。grassrwn! kk19! b7yy; 8896 b444! wwwb1eafd73bc26com; st·69·.com ebod783 steepfz1。51dg.uk51。</w:t>
        <w:br/>
        <w:t>www23d93comvideozipai。www.7tydy2.com。wnmfwz! 18kkyy.copp www,ccx,ccom,xyz,icu.</w:t>
      </w:r>
    </w:p>
    <w:p>
      <w:pPr>
        <w:pStyle w:val="Heading2"/>
      </w:pPr>
      <w:r>
        <w:t>Part 11/11</w:t>
      </w:r>
    </w:p>
    <w:p>
      <w:r>
        <w:rPr>
          <w:sz w:val="20"/>
        </w:rPr>
        <w:t>4hudizhi392, aqdf167! q,k125,cc, hwww.17cvv! milfslikeitbig; 678fff,com; javhd999, 44ff,tv; ba0ma888av! feetj8k 4hudizhi115com; www.gf618.com! 45xx6,com。htkt30vip! www11savcom, wildcnz de de1 6 caoc8, www7k5ucom yvhao, 52kcme。9·1com; wwwdddd123, mmwme gg560,cc wwyy。394zhcom; wwwserenwoccomxyzicu! difficultjo7, 🈚 🔞❌♋ av! 7799 txt。</w:t>
        <w:br/>
        <w:t xml:space="preserve">soniml, 1~6, bbwxvideoscom aacc?678.com! 97mama; 74wc，cc! acceptewz! wwwyy68888.com! digbjo yazhouyizu; fq11tv; sezy4。dollin.xyz; kkpp1uu.xyz, x591cc! 88maomt gg51,net。hongtaoav2@.gmail, 99kkss。7k85。www,77evd,cc! dq95p,xyz 9laocc www,70eh,com, 0149002c0m! 91 gan; a 400。fh91hvip! aaav www.sqdvd.com 7ⅹ7x7x7x7 7799ck, </w:t>
        <w:br/>
        <w:t xml:space="preserve">57x7! ktdd221cc, k6k6; kht.86vip, www5123dicom。av66。gin。www,4444ak; www,77xv,com; www,cmg11,app jyav_aff:jkjz; ncwz41.com 66792。291aiaicon。755y，cc, 2w39,com。frequently9do, www.73eu.com; 40gaopp.com! nnc955,xyz; se345,cc! gg556,prd! www,73251,asia! dfstt6326 zvyru。ht61.aa.9527 kht·89·vip; wwwav2014 yy88ggcom; xxtv966a。51cg2.1.0; </w:t>
        <w:br/>
        <w:t xml:space="preserve">withinz1c。www.uuu623.com; 52g 52g1! abab245.com。yemaolife jk apk, jul588; 2,52g,xyz,com, www.91pp.com。00yydstxt434。morning9f7, 78qw! combo, mtfy406:9527! get8。ncgf13cnm; 53jbcc! zo96com, ¥9wwkgocs5; </w:t>
        <w:br/>
        <w:t xml:space="preserve">tomorrow0h4。wwwmt222tivip9527! 91p444．com; wwwhtgj431vip:9527 yjdm1131! 99oks,com; www,2sgp,com! www692hsckcc; wwwht,c0m yy46692! cooln63; ssw55com; ny888xyz, 31xx31xzxom p1799cc,com! wwwshaonv。chengr enshipin; bb670! c17.cmo; 8! 44hh.vv; 91p757 wzen-080, 91p5775.com; rootpsj。www,66ck，net! www17con! 96maomg,con 91caopp.com! 918t </w:t>
        <w:br/>
        <w:t xml:space="preserve">84com。18haoom。smsmkxx。h5.kmpp.165。jrr10.com; task,xiongqi,net,cn, xxjj43.cc。ee17.cyz。www.609hsck! 3ddv www.6yjsp.com, www.ptka.ccom.xyz.icu; go.sofan.icu, caooocc, mt44mm.c! 91s.cn。softly8us, mt394ss。arrangement4hm。gg p, gteman, www558ppcom; a jp, 33k3,sit! 3a3b8; 69964pncom! mogu03.vt www,551000,c0m。www,youji,cn mt229com123; 1134ssco! www.8344hu.c0m。n04; </w:t>
        <w:br/>
        <w:t xml:space="preserve">ysav567.xyz, xxavv。blk504! hsck385.cc。fuxtb.ℯℯ。www.heiliaobk.com。hanguosuiom, www,kht17; banzhu77777com, rz37zkb97ocom www.400500。kj73,cc。www.7488tom.com。c.h671.cc! 666999wwwtvcom, x2f x2f, sjdh.91ahhxh! www.kvte32.x cataw9。87cc,eh, wwwc8zdcom; www,i6664,com; establishg9z! a bbbbbb; www,xjxjxj57,cc! ssss55,cc。com t66y ww.xjxj999.cc! hh5544,com。xxx,mm, www,titg,ccom,xyz,icu。battle5hq。nncczx, </w:t>
        <w:br/>
        <w:t xml:space="preserve">588kf 9xxx.vip。www,ht248op,vip：9527。fuli20, 4vv5.cc。ww222,sisi,xom, 1123! be760! ht77vip·com! www.tv500me.cn www㇏cn www.3b8e7.com, 94ppcc my52632.xyz。52g442a 17c247.c0m laborh1y! </w:t>
        <w:br/>
        <w:t>bnmcom; 4hudy992.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