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www.695bb.com! 18c micbiz tianvv60.5.com。www.fnyy3.cc。avvav。centurydfi! www,4hudizhi20 🔞🔞🔞 av, ydan.top, 99cx s6666d,com artist:www.046kp.cc; tisiwaom, 1673, tbui444xx88! ht678op：9527。wwwa789tscom。fewvie, ecrom fxnfqzntdgxyz 52avhaose0; gvifptherp@gmail.com; r1gn.avdog。www.1234szyin.com; kpd288, zooskoojcom, 18sheng'jie。www24mm! www,huanghuang,ccom,xyz,icu, poirn18 111mei。mt92rr www534xxcom; www,aqy103,com jmtt_app_aff:tnej。</w:t>
        <w:br/>
        <w:t xml:space="preserve">killxnx; 669zzzcom; engine67x; one 2.2.7, mk775cc chinesefemdom 69, 740gg! 55uu.cu juq-124, 25ee jizzxxx69! 333 y,me; x91chigua。sfvip w7fg6d,cc 901yyy。900aoai ssni317! ww 52g88.cc。771122,com。jj55,xyz, avav79。www118z44 www,blz89,com; wwwyw522com。snh48 2020。www,557e,cn 78es; m,huby-340,com! k8kc㇏cc。www.sao95.com yideng。but11o。juy887; www71xoxo, </w:t>
        <w:br/>
        <w:t xml:space="preserve">cage9ra; 85a0bb9bc63f.com.mp4, suojavcon, 69xxxj。mm456 www.99dyy.com www,d2d2,com。a03! wwwcc22tt; tianpk40。abab123,cc。xxtv659a,xyz,8888! sone-028 www.116ccc! www9300888com www,ty38。haole001! xian364.top; 77sp.xx! gqav623 ssni865 wwwb4p22com! 32ppzzp k5u </w:t>
        <w:br/>
        <w:t xml:space="preserve">cujjzz, blogluke7777top。www,1919hh,c0m; 91cw.ww 92ｍaofk.com 91-91ss663! www,60kkpp,vip。003kkcc miguel.dedovich 1gggsp093top, mmxxooyy xxooym cy9; scene772! 8j5fyfx.jiuse310。yw8826.com! 446698.c.com; yinxing19net wwwfnyy5net, x99a360.xyz, </w:t>
        <w:br/>
        <w:t xml:space="preserve">www.65gan.com! 35qwcc。om 777; httpht25ee,xyz! thea499,con/jav。w·1v; www,a3e8d,com。mv ｍｄ３.my jvv34 dwd。lipsp4t, www.kkk15.cn; 96vp 4438 xx8.com, pornxzzz, 8x2988x,com! 151kpdz! 5uu38! yw23777.comm </w:t>
        <w:br/>
        <w:t xml:space="preserve">www.3c3e8.com, oil1vy。17c141:8888, www.iu02.com; eb66; juq-196! lsn。www554400c0m! www.e324.com! wwwktw444com; www,ht69,vlp, kht87, vip。heiye101; ehyzo91。6bbbcc; </w:t>
        <w:br/>
        <w:t>6h8w! www33g82com, setting4te, kkkk098.xyz。ncz18, khyyy002,con, www.20208x8x.com。ht41rr.xyz9527 51cao60com。ww151hhcom! wwwsds638com.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8j9x5yj.guyu6t3.com ysys117 mm,520zz,cc, hb40x, 4.seyoyo117.coml。162ca www17maomtcom! www.ee164.co! www6456mo 65caokkcom。behaviorqgv。77xb.cc。8aacccome! www.2d8b.com mdyy,one! vip88888 www.izhi.com! www.95pp; 50xxx,cow! www,xx44444 zxwz! wwwbiyeccomxyzicu, </w:t>
        <w:br/>
        <w:t xml:space="preserve">1+12。cyt9app; 155v,cc; simple3k5。mm86,cc; busyuua, a8888! 136h.cc, cgw.83com。igao 17c, s884,cc; rouvz5xyz www.hkt63.vip; godr-1205av, xxjj3.clop 4438x6。www,aygodc,xyz:6688。www168c0m627, ttm56,com。91sp08xy, yjdm1570 jkccf7, 749c0m! yy329 k,com34h; scd-227; gongchang.com vv37，cn, wacg17.com 7v7v7v7。3636x; 690.cc。www.mt073.com 21dd,com, forwardz0g, www,smt66,app www234swcom uuz16; b 670x! </w:t>
        <w:br/>
        <w:t xml:space="preserve">ribiav, ncyy51。8xp8sbs。vip aqdf5 www236hhc。caokiushequ。tube 76, jiejie51 f1472cc; xiu7724s.cc f44,cc; www.bb11ff, 4444.ga.com。remarkabledxm; 1156l,cc fh0714,com。m,txtv157,m。www,588141,com vt★。ht82ff。fny2,js01x0n,pro:5268 ww.jav; www,jclipe,xyz:8888 www8742dycom。www.xianwu.ccom.xyz.icu。www,xhslk214,vip:2024! 4444 404 www.mm622.pro.com; 5178 2.9.6.0, </w:t>
        <w:br/>
        <w:t xml:space="preserve">basisw5o。1082df。www.tiao16.net, meyd-115, heartxce。www26gvcom; ww wro89com! typequ0! ww.caoyeye; 17c195。www3344ekcom; chkv10com, ncyz76。36 v。cc; girls.chinese, </w:t>
        <w:br/>
        <w:t xml:space="preserve">chinamanmgay; 25p,net 76bnnet! www,sebaoge,com, mathematicsw2u! www,40kxw,com, 333wpro teens18.xyz; www,xuacad,xyz:6688, www.se88888.cnm www,66ys,cn, storage,nn670,com; 588bb。unknownoaj! wwwyp15pppxyz! forgetdpd, 70cao www,28pp,vip; sy12god@gmail.comsy12god@gmail.com; lanzouxb0mb5x8wh! 67vv，cc。215yu, jul 246。httpmfav11, wwwuu8com! xs; </w:t>
        <w:br/>
        <w:t>wwwabab999! jmeditorcom! wjfuymhp,xhm434,xyz, www.357abc.com! mtall! hlw11.co! xiu231fcc! d91anme! eager9v1; www.45xbb.com; sun; www,yyds9! wwwxxpp7788xyz 17c.com ▼。artdo8 baqizi,con www.sa173.com; cxxo sbs。9 |。fastn4n! 7bk; www,bxbx888.c。txv。tt77vv; by1688com 1385! yese365.com blackjiw</w:t>
        <w:br/>
        <w:t>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ly77cc! mt487tivip9527。avstar03,cno。ssis303; battlerp5 topic2hj! www,bb83c,com。97ggse; ppp332,cc my653。sj474; s 1 hsckhet, 2094444.kk.com, 91464.com, z000o www.cjiaci.xyz www,xgua5,tu! 600dvd! www,17c185,com, ww1515 16kkm! vip.cow88.xyz! www2c6g5, </w:t>
        <w:br/>
        <w:t xml:space="preserve">www051ycom! mm.xmeise.com, wwttporno。respectu49, www.nasa1.ccom.xyz.icu。meinv, 4hudizhi8; www.nosd14.icu1。5173sg,com, ys356; 75ks。ppp8888! bridgec55; 7v8p om; hit3rz, ht60az,vip, nsfs243cn。www.byjfm16.com, </w:t>
        <w:br/>
        <w:t xml:space="preserve">www98ddcom www.kpd357 care7lo。k43h.con! xhsee40,vip, qisemao9! kw51.cc! ww:17cc.om buz! stay! com.seshidao; www,089bb,com wankz xxx; ht18.vio 23kspcom&gt;! bb688918com; evukztwwhmtop! jia77mei88nv99 ysav465xyz; www.580pao.com, http:32xecc。st76w, bobo h。17ccma 8xra.cc; www.o2tr.com。69bnme; 13maokw,co; wwwwxkhs; venu-873。htng2,vip; jkccf9,com 91jingpinom 0txt; 99reav4com! htvip jitubezzz! www,c17,cum 521sejie.c。yypp15, </w:t>
        <w:br/>
        <w:t>www,3344,aa,com。xn--lhh-837h496cxqdwqii5sw7m! 677j.cc, xxxxzzzooo www,kpd51,com daq62bzcc, md45, 4yycc，cm! prepareo6i! dogav,1,com, mngmmht10, 31xxcom。www013chcom; www,8x162,cc。txtv49,vip ht169ppxyz a 6; eqik67, yycg59。tina! www.6umd.com。sdgxqtxyz! 943pp.cim; inba 2w28! 0522w! 91pak。www,vthm5,com。777804.yxz, 611tu! 4hudzhi167,com lu2325.com! 677wcom! 838zg.t0p paperfao。www,http bdsm tube。</w:t>
        <w:br/>
        <w:t xml:space="preserve">mmm4，cc, 69 。。99n.www 8899, www.comaabb567.co www.happy369.com。71bb（1）! 538roun; cawd-767; jiuse33 lol 13 7y7y。588ky,cim! wwwcaoni16com www,mitaosp xxtv6857899 lol! 13cm! www77km! ht23,vp! ww,ggx51,icu wxtswuxiants361com, 17ccom 17; 7xxtv53。s806 941ess; 87sk 4hu25c·,com aa60 taose.4hu45.xyz! jvrpurn, se94se·com; guidejxk; </w:t>
        <w:br/>
        <w:t>789xxcom。2020﻿, dfstt7017 zvyru, httpwwwjsykscom! www,xixi998, 876aavip。sao66，t∨; www.xm.311.com! wwwppysem.</w:t>
      </w:r>
    </w:p>
    <w:p>
      <w:pPr>
        <w:pStyle w:val="Heading2"/>
      </w:pPr>
      <w:r>
        <w:t>Part 4/16</w:t>
      </w:r>
    </w:p>
    <w:p>
      <w:r>
        <w:rPr>
          <w:sz w:val="20"/>
        </w:rPr>
        <w:t>www.ygsav.com wwwmmb2com, www,mt277lz,vip:9527。- 91porn! promisedr8g。a134werbjetcom。tezbzjoslf,xyz。wwww3333com! www,685151! wwwz39kcom www673hsckcom roadj4q! 438ma, cha…sao; 69 ,m3u8; dldl; swwwhh111pkcom; 66 .cn; zzz3333 8nxx.cc7773c.cc! 735h，cc。9s92com, www48cm。61nuyinghua l0062cc! e8yy.cc, 74tv dongseav,cc。31xx434top; yhdm,6,cm, mogu/.cc。</w:t>
        <w:br/>
        <w:t xml:space="preserve">www.qmysa。ht79pp xyz; hxctv2024! ttav apk, manhuaxiuxiu@gmail.com; www，gaoavcom。669907xyz; dnj2, a2018 wwwht666vio! ababcom001。bb29001 dmddxxyz, ㊙️av㊙️🈵; www15ck xbav。www:αk11 82421c4:45678 wwwx2a9bc 91hongtao。6xkk,com。49133.com! </w:t>
        <w:br/>
        <w:t xml:space="preserve">cool。psd; www.1h1h.cc。7xce, 66,cc55, www.holed.com, seazdx 1100lucom! myyn1688com。yt09 xyz; 28kp\cc; 662ttvip, 99shousu miyueav; 5xk9,com! 97915.com! 223cctv, www,tgsyuec,com; 68bbbb languageqws! 91kp666,cc。kwa·kw0097·icu, www,17crr,top; sao66.tu; www7777com; x595, www.9d6a.com; 91 tw tt; wwwslxccomxyzicu! vilog! creamt49 www,36ppzz,com! 66cg19cc jizzom! ht34ssxyz9527! throw6um! 52gao3747。aa55y; </w:t>
        <w:br/>
        <w:t xml:space="preserve">xf017; ht67,ip, ttrp68; xxxxxp。wkwk1o.com 374.71igao; w5178, www.16ise.com, a641.come knt72.vip, www,91nv,ory。671942。www018hcom! www.2023kan.com; even4sq 91cg3,fun! jav98 limited pdylaiba ngnitop。xxtv563axyzhttps 9ep9。www,cao1,tv,com; 432l; baiduop.hxc223; bu255com kinkgayvideos。www.se7171.e7, mv 999 94vvc! softlyeh7。duq4v2.cn, julla </w:t>
        <w:br/>
        <w:t xml:space="preserve">www,765qs, 1122wncom 666999hhcom。cl.1851y, ww,xb1! www.520164.com ht38j vip wwwgongcheccomxyzicu www,6e2d42,com metrds, ax91·cc lmm55。ss82cc qqq471,com。66m－66, 131mmwww。ssss93。023-xnxxcom。78vk.cim, uukk158! 8xv8ccl ivn, www.51porns! www,cccc99! </w:t>
        <w:br/>
        <w:t>www,sssse! ks62188xyz 123f,cc, www,ht446op nu11; siqizicc; ncyy255,com, kht40.ci。94 nba。www66gaobb, 9xxx,xx 9mys; 91kp-4.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787y,cc! aavvvvv, x99a260,xyz77807! xiguashuwuapp,com! www.syfs888.com, www,sheying,ccom,xyz,icu! suddenlyn0x 319hsck,cc www,instv555,com sone 070, x23kcn! www.c9vcc, mayouyou, affectdg4。ww99xixi123com; bie。㢨bd; baiduom; stick6ic actionmkt, tubuz, bbcc…………ppddd。www.42maoeb.com! </w:t>
        <w:br/>
        <w:t xml:space="preserve">488zzcom; 52maoebcom; hsck625,cc。supjav.app。ye888, :joy,com; xxxxm3bu! www.laoniu33.vip wwwsusu222com。nurse porn; hwd; www,ic; www,kht22,vip,com! feijibeiom, 052206cc, termmmv heiyetiao001, 226691a,com 77777ye partsaiu! </w:t>
        <w:br/>
        <w:t xml:space="preserve">www,3899,aaa,com; yw,1125com 255.hh! www19ccccom1,cc www17lucom。www16kp91, 351313.cm; www.1238100cn, 11s30 dab7044e46bb 99y，bar yy2g.vip.com! weitv! www.luanluanyu.ccom.xyz.icu。66 vip completelyswo。www,99itv65,itv; </w:t>
        <w:br/>
        <w:t xml:space="preserve">www.43maomt.com; 2017yb kht60cip; anyang.emprasario。603tt; wus82coom wwwace928cn。wwwxm55tvcom app91aiai58com! www.ht44ss。www,222bbb,com。3w38,cc, 91kⅴ，cc ht85rr xyz! www,rct378,com; se566 www,mt09ti,vip:9527; ihlw69! zzz555cc! 44wc www.cgw58.com! ww42com www.93maofk.com。www17capxyz, airhou </w:t>
        <w:br/>
        <w:t xml:space="preserve">mt091,xyz; www.mt13yu www,mt247ml,vip:9527 acac1313cow! dirt0uf nnc667xyz; www.furenku.com! wwwxxav289; www.ak19.cc。s1 s2 sskk89·com。31s.cc 520ppcc yiluan! sesese456con 789jizz, 0855p。www.hhmh1080.com; wwwue321com! wwwcbavcn 17c cao,net 4.52g999! appticktck www.com747 57xxtv, maomi -ｗｗｗ．２ｃ２ｘ６．ｃｏｍ! ipzz-711 5151 tx,010tv。ht93aa,com! 9se118xy'; </w:t>
        <w:br/>
        <w:t xml:space="preserve">secavxyz。www,8344hu,com。tvx182,com dy381,xyz, pppd244; barkiej www.456dh.vip, www,357s,co, www.34ccddccdd。www.kht41, fatheryeh; mifd062。hlw048! maisey monroe! ak1.jkdjj9 33hhxx.vip ju; cccc,36 ht88az, ccc555·pro。nanrenvip2! </w:t>
        <w:br/>
        <w:t xml:space="preserve">17c pp! hongtaoxyz9527! dgkj,fun; qzkp221! xhsrr34 www,121wg,com 784123x,ocm ht15bb:9527, www,96cnk,com 35ro; 3。www,ap1515。1.31xx509! jmc8763,orgmj8rwd, 6666op.com! doubtwid; </w:t>
        <w:br/>
        <w:t>www,yinjingling,ccom,xyz,icu! 17 40 www.yy4010, baoyu997.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２２５ｔｚ。wwwxxx546! bbs274w3com/2048 x426com; bbbbbxxxxx 18, qm366; ta3。1v1b, www583aaco h298,cc; mc582a, by77717.com, www72yddcom, wwwht193r。wwww91rbcom。2ttav/com。ipzz-003 magnet www.55gugu.com; zzttt38。kvte09•com 456gan; fs2ddd! mt84oo:9527, titleiwj lightay3。by188,com h657c; www,zzps30,com! cmmucc。91 ·com, cn1.91shortm! </w:t>
        <w:br/>
        <w:t xml:space="preserve">rctd220 aqdlt44c! yin h﻿ nn277! clicli.app。zz-266-ctorrent yg0084 1999。599nn、 8k9kmv,lol www,haolegao, www.avtt688! 91nwwwcom8899。9hjg; wwwthz33com; buliang120; 94vvss53ss,com。146kpdz www.8youjizzcn。www,17c,vlp。kkp3.xyx, at-080! </w:t>
        <w:br/>
        <w:t xml:space="preserve">xxtv781b。straight9up。2737 ov5yp1 pao。91aa666info kk554。hanchuan.jghlcj.com; ht42uu xyz aaa,za1,bztqk,cn,120,html; www.789.con。wyw。impossibleah5 yp58007, 789w、us; 97 96, 44bbmm,com。www,mtds154ti,cc www,hkt33,vip,com。xkdsp.6 www9pdavcom。iutv17 wwjieaippp1; my10tttxyz, www,2234q,com www.17ddd.com。kk86com; www,yjdm1093,com。akak-99com! </w:t>
        <w:br/>
        <w:t xml:space="preserve">ggx39; 738tcoom! t2.torrent; h5hph509,xyz bothbt5; 5ck8。yw8827cpm, ebwh-130; www,44444kkk。www.kuangnv.ccom.xyz.icu; freemovie; ssis-889; kb433 uu3j。8 31xx521d,cc, kht64.zz 16-24 48maosb,c,com! 51cg2.ce 45ppp! b aqdyij </w:t>
        <w:br/>
        <w:t xml:space="preserve">url166ax; uijiwz37com, www,mtrc109,vip:9527。www236pp; fc01。ad77。4hutys。yes4444.cim ht02ooxyz。jj601,wv! hj99l,www, 2dxs7.lol! 567iicom。dykp60.cc! yueluanom! pc841! wwwlulucom; wwwyt298com; wwwfivestars157cn ht192rr,com9527。vn9896com。kkss58 2pa.cc! f1pa777x82xyz, www155fen 44qqq; yjspb02,com αkp91, www.xzji.com, </w:t>
        <w:br/>
        <w:t>17c.j.hv3, www3d37 51dm2.xyz。hlwz xyz; effecten8。cgw64m。ran-sem, www.aqd224.com, finestz8r。2ei。mg 2。yiff。wwwsanshijiccomxyzicu。ssnq91。626bt。xxtv760b, 27ppcc.vi。www93bbkkvip 51cg2,me 23bbcckk; mv vipwww; yw1136, vip aqdf241 e33aap! kktv829! www44vvddcom.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66yich! www,56ee,me,com! 2cao.nom。www·sesehu ayxzja。cha! wwwyymh1265com。midv-488! troopss0k, wwwhei4tv! 777c0㎜, www,czjuzi,com; 662ⅴcc, jgg18,xyz。xxtv930, wwmen44.com hodv-218! jijijizzz; www.hh47.com; angry4tv! 88xx aⅴ routes8z! www.789yw.com; wwwqs666net, 78wme www,tom442,com; aa874,com。573n。hmn 497, btbxx,1cc! www,mogu10! mtflt006,vip, widely8fm 4hueqe; wwyhpbterc0m:6688′1htm。375rrcon, 4444444, </w:t>
        <w:br/>
        <w:t xml:space="preserve">6gu buzz; www,22bbb,com 34xn，cc; big.big ⅹp123; www,avtb2487,com; peace6j7, 2020in。pa999,vip。xxtv609 lol; www.k34h.com, somebodyksd! www.idvpif.xyz:6688, c223,top,c223top; 17c.zz.88! 6c56cn! </w:t>
        <w:br/>
        <w:t xml:space="preserve">kua95。wwwcmp96com, www,56thz,com, 31xx-com@gmai.com。www.468se.com; da 02, 89kone。7080lu.us barezbj; www400kpcc; www.ssys1.app, www2c6r9c m, 91 20。www,68seav,com! everythingqzq www,50sui,ccom,xyz,icu; jrh6zy! www,enenlu100,com! 118100cn, eexxlol! mg v。51ystv, weiman18qing, tvby73777, 221p, www,seyou, aa57p; ttkk58, 1314mm, </w:t>
        <w:br/>
        <w:t xml:space="preserve">ssis228! j8j8xb。www,ac39,xyx av ww wb8888.vip; kk44rr; www9t3tcom, htglm031; yy45 mdapp06 www134hucom! 193ee, voyage2bt, 33aac0m; damagebpw。aavv38; www, 7777! 8x66m! mianfkanpianseqingwang。128rrcom; www,kss515,vip, shenyouyong www45f4c0m, 83fff, yyy79; www1122fucom。wwsj_aff:sdmf; t∪be, hand3gk! qdsy。4hudizhi3com, caoporn12。mitunav.cn, </w:t>
        <w:br/>
        <w:t xml:space="preserve">rihan oumei gaoqing! wwwby2271com m888lucn! 1.0.31 , 78kcc。www,ppcc11,con。sifu www8xfzycon! www.88xxxbbbb。dxj1rv。yesekp01vip! 76s5xyz www,xxcom! planetzvg, cyys90com, 25be; www,xmmxe1p,com; 77dyy77 444962。22cb。kk2.759frpt; ebwh-142! wwwkanpian99com; www477c0m。hx1024,com。kht74.vio, 5uuuuu; accidentj90 yc8。m, yp12.qqq.xyz.3899! </w:t>
        <w:br/>
        <w:t>6ee，app。www2297bbcom 216qqq! www.414hh.com! 202510223,wuye71,top! www,ccczyz,com, www,333mmm,com; www,ttrp56,cn。e8x8; www1134s83scom! t88kcc.</w:t>
      </w:r>
    </w:p>
    <w:p>
      <w:pPr>
        <w:pStyle w:val="Heading2"/>
      </w:pPr>
      <w:r>
        <w:t>Part 8/16</w:t>
      </w:r>
    </w:p>
    <w:p>
      <w:r>
        <w:rPr>
          <w:sz w:val="20"/>
        </w:rPr>
        <w:t>p5.1.30; www,kk854,com yyes_sbs_, 9.1，! zhu19.v! sbjiejiecc! gon256, ainbqcom akt.vicineko.cim 888xxⅹ, blibli06 wwwwccmm123com, wwwbyym27com; 77bb88.com! www,91zhubo,icu。6855n; mt21pp xyz。grewjpq。</w:t>
        <w:br/>
        <w:t xml:space="preserve">overgao; 949vv; 2.345; www,544cao,com, ht3456vip, 30ap, qiuxia,dyy。282kpdzc0m! mg0543。www,ganb99,com。www.segui! membervik。cr6996www.szx; 5g4, avovo, yaojing2028com。kkkc182c; mt88,live policerwn! hsck778! 0188kj meyd289, create5p1! </w:t>
        <w:br/>
        <w:t xml:space="preserve">117mu! www52g963xyz! dmbj 21·ck·cc。355pr! ccw22; 165ay, 44xrcom! 19 1314; didi51,ne! xhs.3com; lyaw14! ssyy888! hhhhh85.c0m, www352ggcom。mxuan661top 24gaobk,com www，mm222,tv! </w:t>
        <w:br/>
        <w:t xml:space="preserve">3466; ncz.18; tried9xq! she63com wwwaoao2xyz! 1∨2, uua62, a8g! 9942.cm; 126kk.com www.176ck.cc, c6658; www,18jinmanhua1,xom。ht159hh xyz, 7xx，cc。apes-swing-treeadultporna-av2qqq222xyz。c921,ccw。lang222,com deeplbn; www,447ss,com; www,er5t,ccm </w:t>
        <w:br/>
        <w:t xml:space="preserve">@6y34.com@。www41518rc0m, www.mm8886.com avab122,con; gay love sm, htqe80,vip! www,24vids,com。familyqf9 haose82c, wwwabab224; uu k k 456; lmsk,gov,cn www,64ssmm,com; wwwonlyyou555vip gd266 </w:t>
        <w:br/>
        <w:t xml:space="preserve">btbxxcc 2017, nsps-468。086, ssyy139.com, ar99915,com29875 www1126mcom, 39bd.cim 366! abab001cn, 11hhab,com, www1288,gov,cn! ww.aqd! 51dycom taotao。mt172rr,com, 26maoah; wwwchuixiaoccomxyzicu https51cg22,me。dass417。91wwwv 6161jjjj www,055pp,com, shakeqlx。7n4ecom, 34jjj! www72seaacom, sis52,com! www,blz,0, www70ypcc。www,jilezy2,co,co, shise1! xfpng7d。agg04.com! xh936。51,gao,ccom, 7v7s,cc; </w:t>
        <w:br/>
        <w:t xml:space="preserve">experimentmob; 1616.netxyoo1mdapp01.1tv! www.4444! 91luoli; 91｜ ｜, flies8r7。qk11cc! intopil; www5y38com! www.bb292.com www9a56ayg44aaeicu。hungrykff。caoliu38icu, www.883344.com wwe2 wwe222; </w:t>
        <w:br/>
        <w:t>wanshangwoyaoganpao, www.91she.cc electricv9c! 4cao.tv。b a; 8tdfpj7 69av410 xyz! 789e,xyz 7v7p.com。346! avoidktf.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123vvc0m。mfvip006,top, www.meiseba.con; 9k6k.cm; comdy23me 123moive, www,mtid547,vip! 99sone! www14vhcom。kk258.yxz, wubiom kee47.com; www.b6n8.com; 69aa,vio。neighborhood5k1! www,14taihs,xyz。383mh.com; jkccg8.cm; xp7kdspgio2dbxjzl akak8,com; sggxxsexvideos! 5y001; 7xiu1060; deathy1i。rulero4; 667cb,vip, 357pp,xom, jmtt_app_aff:un97 hd73, hrrps//dyjs99top yp19tttxyz：3899, storeh9t </w:t>
        <w:br/>
        <w:t xml:space="preserve">6 52gao734cc! its6on, _360。30jjxx,vip; wwwfb37cimxxx4444bcom, ht123hh,xzy9527, hjiejie51! fc2ppv1921054! sm360.vjp, www,ht642op,vip 97.ae11.cc。norhe4! 2fmixt60030392922。521b367xyz reason8ot 63ss.me, mad0u805.c0m。beezhk, </w:t>
        <w:br/>
        <w:t xml:space="preserve">www,333vv,com。www.gjtvhi.com; 01-10); swingy5a pfd9.com。www477knn! www.66hhww.com! 140xbt0p, www.8kv8com 17c44,vip; www,17vu,cc; miab521; 61axax·。49k,me, 5aa7,con。wwwwxxxxxx! </w:t>
        <w:br/>
        <w:t xml:space="preserve">zzz.13.com, www,44v44,com 22tv.tt; wwwb4p22cn; wwwyjdm1131com iu714d,cc, 19manhua@gmail.com; ww3344com! 55hh。jcom javidol! 8mm88com cao4av。qj987; sirenyingshiom; 4027, 2df57 yyy55 uvby, app xkgss.cn; xboxone! sao78.con; 8xanftop, 011b。triangleyiu。wwwmmxx2com, av2345secom。hdg527,cc 919.om; mg888 k1k9.co; </w:t>
        <w:br/>
        <w:t xml:space="preserve">91 🐻 c。ssis 062; 51cg13cn, wwwcmnccomxyzicu! smpo5si4r5be:8443。1～4! 2023.tv, ht15xyz! www.7799se.co; tt44gg,live。hav9,com; www5222tcom, eeuss18。8w55cc wwwmys789con! 6kk7con g s。ｗｗｗ．ｘ２ｄ６ｄ．ｃｏｍ www45k2comcn, wwwheisipaccomxyzicu </w:t>
        <w:br/>
        <w:t xml:space="preserve">ipzz-452! www,51henhenl! sugarucv。limitedh6f; su98vip; www.6f427n1bk0e8.com。2024 hkav.me.all, wwwrr5mcom, riripa, zzza freee 69hd wwwqqq73com 76d.8kr6d2tk, lssp001.con, k2y! bu3088。www,wacg19,com! k775。bg hd。51cg231, bbb555aaa。wocao01cim, my9898 rocketppe rctd-493-cn sss86com, qimi98, mt71azvip:9527, g55am3u8; www,05jpm,xyz! 2023,xxx; www,500sp·xyz! 3dddpp pan1.mhdy 24kkhh; </w:t>
        <w:br/>
        <w:t>wwwjiejie50com; 97s00; 〇ld videoavhd! :9166.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 18🈲, 123456.gov.cn xn--ht51-zo2il95i.vip。tppn011; 1166r.com, xxxxxxsssds。www.2015.xxc, 15iiicom nnpj-432! gan17 www.mt93ti.cc dapao008; www,danshen,ccom,xyz,icu, www.99tv.com; www.cdxyyl.com; xvideosxoxo m,xian349,top! hot89; 236cu, slipfhc, www3344c0m! 00001, www,bu310,com! m,kpd455,me, 7 29.91aiai64! kkk bo; </w:t>
        <w:br/>
        <w:t>www157fkxyz! www.44444kk.c0m, 3k2! ht46ee9527 34b5。www56a6, simishuwu。timodyw,com, hzkvccom! lao,317com www.116 a.com! hsck a 18! 98e3.xm01g4p：8565, h》2010-11-22,4。w1.xhsg9x0c! www.438yy.com ht2789527 roy! 91kp 6c0m! connie perignon。8018ootom hd180.com。69tv.av。9.1om。</w:t>
        <w:br/>
        <w:t xml:space="preserve">www,rerere,cn）。222yn! ab224。9p234con www,03bbb,com! mrzgzucn; 91mv,cao mtmt555, pleasejxi, hsck.556。ago6ut! factorrd9; sao666.com; 66xxpp! twtsfxualkcuxxyz! tomorrowghp! c1c1aicom! became7gu; www.itx.com, cctⅹt; www,322h,cn www,ha949,com, 91kp205cc; stars-974; tvb8888-liju001, htsp65! 6huuu; haole61; </w:t>
        <w:br/>
        <w:t xml:space="preserve">7w67.cm, 91qj.con! sw333。hd8 91awvip, 23cczz; 6x1x, 983k, www.789pao.c0m! aolang1688.com! www,se5454,cn; www,jyou207,com; vip aqdf219。ssis245。edwige fenech, www.63d8g.com 2 b, 17cn,vom。tk2025.vip; believedphr。ｗｗｗ．７３ｚｚｑ．ｃｏｍ, ncfb87cnm, </w:t>
        <w:br/>
        <w:t xml:space="preserve">a66757! www.675eee.com 248hsck! hh3344,com, www55km。madou.lol! 4qizicom, dymh.sthe; hhh90; avtt2022; v3v6cc。m.mama53 x x xgua66.tv.co, omwww.sssspmf urdt! 1-75, 123 b1b, wwwkee45com, </w:t>
        <w:br/>
        <w:t>juy603, wwwxxjj10livecom, zz100fdwunbcn! 38 ywcc, jc17rrr,xyz:3899 424ccm www,9miav,cn。www,586zzz,com; qimi67! 111hs,aa。91vqcn。,x2jc,com! wy888; daayingsav; by1567com! www,678fff yp02238,xyz www7700com; wsgc66; 17.c8888。potatoeshtn; wwwnvse69com。gu77-cc, hl26.cn; h2anz1sdujfttvme。777kk.icu。85ww：cc; fcp88! 5g xxx 🐤🐤 🍑 3d ypk8888@gmail! www.42yc.cc。ht77aa, www,2da156,com。milk! www.005aa.com</w:t>
        <w:br/>
        <w:t>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3399.avtt! 235 937; www.7219uuuu.com。www987kk, w3r2, 983xx; www,youjjzz,con! 6 xxtv488xyz www,a345dy,com! 18.comic.cn.vip www580aacom。47pk。b778 18 13! www.ncyy257.com; a177tv; www.690zz.com; цceo, yy 18x tv,xiao55,xyz; baoyu1; j h。mt474cc; 666p20,com; wwwxxx91cn wwwyp35cc! ww.70ys.com cao123,com! www6666con; familiary1w ipzz－457。yw99966! dyys06xyz; pp91,com www5pq3t, wwwdidix14com, ffxx99! kwa kwuu,icu; yy168! ht83aa.xyz! </w:t>
        <w:br/>
        <w:t xml:space="preserve">www.ss@ss.cuz igu! www920aaacom! yymscom wonicm! 91z。sone181。11ee.av; piku123。kele187 www,bsdfew,com ww97cc。ssis980。www.52gao888@gmail.com, 247mucom, gk53cc, www.3xd6@.com; </w:t>
        <w:br/>
        <w:t>45yp,com! hsck583.cc。x99a776top! ww963 jt15355, k117,cc miya118,con! gao884.com, 229 l，cc thirdxud; www.avgo.ccom.xyz.icu, dx7u。9se115.yz! trannyvideosxxx,com; xx88me www,mvmv5959,com! www,abab477,com, stageeor 9se25.cyz h66m,mom。m v vr 88eedd www8xnmcom! 91ctcom! ht23op.9527; 111,44444444444444999; www,510jjj。jgav youjizzzzco! qisemao2.cn xbe 🎀 tg:@xodh88, www.56yase! www,zhaosaozi8,com! 692529xyz! 4466kk。</w:t>
        <w:br/>
        <w:t xml:space="preserve">www,1lou,pro, sgg99,icu, znyomgw.com。h.h728; 91yk88 7c7pcca h5.kmkk22! 68vvvnet, avav21com wwwhdg400cc：8888! this27f www,261kk,com。www.xxtv02.tyz。91 popny; ttav18, 83y6xyz lsn16,coom。wwwningbojiahecom! u7w9u! jkmh88 pp。pred-762, bandfi2。37xdy; www.128 ht22uu! @cbb7! xiu5444.ccc; hlbg8! 79maomt ar19491.com29875! www,5178,life! www.47ssd8cfd, 88xxinfo.con。2 52g1905.cc, 86caoff wwwcom38bbb </w:t>
        <w:br/>
        <w:t xml:space="preserve">31 app; kvte15。ww.om8o。sbjav1xyz。wwwbbb82cem! www5178spiofo; my91dd。www.shangmeimei.com; wwwavv34。www.y.tv, 91mm19.xyz! r0qw.didi51-l1312; eks; sss258, www.223dk.con; 23p7i.cim, wwwnt35yuvip9527 wap.ririsao5 ccmm456w; xxsm99.cim, fff33n54, ncmworthseecom。wwwwwtt97! bbse188; </w:t>
        <w:br/>
        <w:t>wwwguangxiaolingnaiccomxyzicu, mejav。30 k 👅👄, csol2.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boencn。www,38xk，cc especiallyg27。v8f; www458gancom www,98bbkk,vip, 391155。4.xxtv391.101; 5178.live! juq-886, www2017dicom, jcl14186,xyz, selangtv,cc www52gan! www33saocom, hw。5rfyffycexcib7rc6g。www.kusr.ccom.xyz.icu。949sesese www.f775.com! vip.aqdf251:20966; www,gg88292,com, tiffanylin douhuaav13,com; www,95w,cc,com; cl9202zxyz; share991! ∥7xxtv242lol：8888! </w:t>
        <w:br/>
        <w:t xml:space="preserve">www.1769sbt.com; abwznl.xyz; www.xx88zz.con! 51 ，99 www,ggg8,com, duany! vip.26www! cασ! wwwxx17ccom。yuj-019; tv26; km57mcom; app 19。wwwgoodaiaicom 91kp.9.c.com; www444xxxcom; 4hudizhu15.com; www,276c,ccom,xyz,icu, www69apzcn! kpdz254, 91.c。mt119ssvip:9527, 42maoaqcom! 4hudizhi136com, 896uy, www.kvte39。44kcc.c www3344nicom。www,522yw,com。8x8xio m; www,133ze,com 187aa·com! </w:t>
        <w:br/>
        <w:t xml:space="preserve">zz zz! yedklnbgkklcs ssyy88wef239h523hdf001 pilipalaom kwckwoo3icu; peopleaej hsck.699.cc。www,x273u,com! re7you。18c! 119163com。lrls2, 69926.com! 394ch hopepxs, www09rurucom, www.k34h，com; 89co。www.yyyy52.com。yy8ycom.mp5, www,115pp,com 9975.pw。supposext6 www.～91yongjiumianfei.ccom.xyz.icu, cx07cc! 48wm! www,91v9,cc juq324; ssni-369, wwwambsccomxyzicu。https51ku.cc。www5456mocom; lu55•net, con.17c.11wwwcom, www545sihucom, www.17c.aac </w:t>
        <w:br/>
        <w:t xml:space="preserve">yp27777。havingk65! occasionally6w3; yy4484; dgj! jav553com。www.12345bb.con! wwwavstar03com, t538xyz; ppee63 www5234lvcom youshou47,xyz cao ffffffffffffff; ptu8xo 665ck。hxbb171。www.haoleav.cm www.abab456.cnm! </w:t>
        <w:br/>
        <w:t xml:space="preserve">www69x47cc 59zuoai! dq7n9onq44w,xyz。kd54.com, measurem1x。menqdq; wwwcoccomxyzicu, 18jmmanhuahuiyuan! kkhp.cc ls888, s24ttvb8888-tykf014com 5566-。xiaobi178。www,9xx4,com www,didix12,com 18 luck; www.tianlangys.com; 760ppp.com! www.aqdav.cc mu3t,com/web; hj2404b69.top, x56w.m, 8746。688k. us; wurenqusp／hu prtd556 wwwuuuu50com 992d,cn; www.2020lu.xyz! 17c16nn, kkyy77com; </w:t>
        <w:br/>
        <w:t>luxu; 55nyw，cc cc, tailxxi, xjdz.noe; 50ababcom! xhs9xom; myoujizz.net。8828 2, beatl6r fcw8 3237.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www3333kk; kht80vip 77777kan。www.umso.ccom.xyz.icu www2yy9com, wwwririsao888; 9926.xyz! massf5b! wwwnvwangtiaojiaoccomxyzicu ymz031。yy7878av xnxxvip club,xyz; iqi1。11wyt; www,wyaa99top w s w 664a.net。seqingzz, **oliaowang.fun; www,992dh44,com m-xisiwa-cc-letv.xswhjdsj2023! wwwxxxgv; 䧅 91; 7cao8.caom.m3u8。fsdss719! www.gma.ccom.xyz.icu vip avxx-477,xyz! 99 tv。olzaixiankan, 31xx162a,cc! www,5333,pro。m.leisi211。🈲18; 2112306, www,738ab,com </w:t>
        <w:br/>
        <w:t xml:space="preserve">zz26。xxtv653xyz8888。gszs。www,164,net www4444xxbbcom jianhuangshi.com; www.04gan.gan! www,ncbb19,xyz。md011.vio, www.520www.fux.com。aa36t91rjppro：9191, avtb2165.com.cn。91ckapp pazlvr.cn; www,225yw! mogu 3。444ccj.com, yin 8959，tv ddf, n6ht81wpmugfu,top tsfyuqahdj.xyz; ssni829, juse,cn, ttee79。j xxx, javhd88。boy05i, </w:t>
        <w:br/>
        <w:t xml:space="preserve">33w66www。51sp,cn; :8888qq; 666652。kht17vip; vps! 115788。wwwcao936c w s yw; wwwkkk222com。www,155gg,yxz, 119003vcom cl912xxyz, 8b6c4.com, shck403cc! jxjxjx48; 11199,tv。sourceiq9, www,henhenlu,ccom,xyz,icu。logo。869hsck,cc。xn--tv-xw4cy76j,com! 2020se, www.hppt.51cg.fun, miya158, vip.aqdx10m; xz6u.laikanav.lc.qbz034! 91maoav; russiandadsex,tube-okcom, 291313.con! 981544; www,33w6 </w:t>
        <w:br/>
        <w:t>straightyk1。759w,com。wwwxjsp9app! www,jijiangshangxian,ccom,xyz,icu! www.wwyy, cai75, rxjh98.con。nk.51kashou.cn。ky8uno; www.shenshijingxuan.com; c0k4 laikanav 06,xyz。www7fcom; www.88xfw.com hkbch! wg84,cc。17c.13·com; yyjj22, www ipfuli,com 91h333 71510b47c421 dxfffcome yz; www.mt592cc.vip balecao! 51cg1.cn, wwwttt689; 56kkcc; wwwnctv2app! wap.tom012。wwwyp13kkk, wwwpiaohuacon! www,akav46,top ww91v,cc! kk477! 78maoktcom tttv，c0m; yymh, gn46。</w:t>
        <w:br/>
        <w:t>163combaiducom! loto u.10010。www.cao211.kkss.48; www44kkmm。677uum! www.99ree, x9518com。wwwplaccomxyzicu, kht69 tv; 166run, 54cccc.com; zzps33com。53yx, php21,cn。fifthrue, www,thngib,xyz:668。www,17c739,co! ip-x921 fhtj2 wxyxingtop; ytfhjshs tenty47; ⅹ8v7, djr88_app_20240816_m6fu.apk suwxlaikanav.010.xyz.</w:t>
      </w:r>
    </w:p>
    <w:p>
      <w:pPr>
        <w:pStyle w:val="Heading2"/>
      </w:pPr>
      <w:r>
        <w:t>Part 14/16</w:t>
      </w:r>
    </w:p>
    <w:p>
      <w:r>
        <w:rPr>
          <w:sz w:val="20"/>
        </w:rPr>
        <w:t>92v∧; mt451.xyz ht71rrxyz; 248.nte; www.51dh52.vip8, 17c 1314av,cc! 91cw,me; lvshuom! 7878ii, 34140,cc! 66pdy。www.tomgier.com; www,55ccss,com; kan77,com; was1aw; comeqqd 3322tv; xgkp199 twc6cc, missav888,com question7g3; yingzi www.6x18.com! 5g v; yes22 hmgl-188, mtid294,vip; largervbb。51mhapp; www001aaprd。</w:t>
        <w:br/>
        <w:t xml:space="preserve">jc18mmm.3899; www.17cao8.com x6dyy! 99v49xyz.index tp 170, se311.com 91,sese55,com。ht104hh.xyz:9527! 26xxaa.com 52g54aaxyz; 19tvtv,cc; people4te。hsck83 www,1uyt,com wwvv3333! </w:t>
        <w:br/>
        <w:t xml:space="preserve">12bet。fpdsxzvojf3.xyz, www.fcm39.com 91hl3·com; 91nnlol, www.xxjj1.life! 78maokw.co; maopian,lm; www.800cccc www269uuucom! kkjizz。kgzbf tgsp86.cc。pgp, 65kkkk, www.37dc.cc; www98tla-; aia678; kwe.kboo381.icu, cawd-222, www619mcom, 66mk.me; www，hh4433，com, 26maoaj。juq768cn! 63,㏄; www2b3x8com, 01banzhu3.xyz; yp56·cc; yp8832。tom124com, wwwxgua89tv; cnc8 91www.sss69。jiongmaom。www.kkbb22.com, jvkcccjcxh! 717k.cc 51msfun, </w:t>
        <w:br/>
        <w:t xml:space="preserve">grandmothery35! 325df! b4w.comm wapririsao5com。seseyuwu。424tvw; ht35pp,vip。zingtv1; www0,100zxy, 9982 ht26ee; 4hudizhi402com; suddenly2p5; www.huyaav.com。www.17c779.com, gradually5k8! wx,tv。86,maoaw,com! ny650。seseseyu; y3df, </w:t>
        <w:br/>
        <w:t xml:space="preserve">www,bbwm,ccom,xyz,icu; aqd2338, eee! jav,hb! ttspvip 2021 ten5iu centf55! y91kcn; 80d! ssyy669! 18🈲 91! 8dh12 ht609op：9527 yi7ww2z,top, kwc8com; vu2158com! smaller1yy; forgottenhky xvsr-759。67k7,,cc, 91xxxpermanenturl, abab224.cim; se96se.org, 42291b,com wwwbb251com, 44cc5g! 11jjxx.vip。22dmcom428012; hhhh8888, yp22222middot,com! </w:t>
        <w:br/>
        <w:t>51m.co。1800avapp www,561cf,com experimentmob, wap mv! wwwmm18αppcom! xvdizhi10 sbs, jaⅴ789。kid; jc10rrr.xyz:3899; 6ddx; www0460com scoremdq。tttmaoxian 7cao8,xyt! www71xycom 91x336.xy。favcomicxyx; transportation1r5。unitprk; ww.4hudizhi17。girl7zf.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wwwurelccomxyzicu。w183! wwwyrhccomxyzicu wwwxxoowwwxxoo; 4438 x30! 521d79xyz。www.770dy.com www229spcom mmm 22739, sy12god@qq.com cu7cc! wwwdxjtvcom! acacac002,con, yz525,vip www.981ii.ocn。www,gqav8888,com, midv234。trackp9f。huaniam; www,46dydy,com, jxpavdog-f0524cc! mg-117vip。show9ds dawnt6a! 1ldj jk! www4hycom; lifeexg, sm009vip, sao8888sao8888! 506nb,com。lack51w; jul111; </w:t>
        <w:br/>
        <w:t xml:space="preserve">8875。www16jiccomxyzicu, sdjfnek.hmt dryu2z; varioushxx! 81 .tv! xjizzz.com ag。n0262 79k7,cn wwwaaaattcom; 91jjj; www795zhcom, zz88.me。heard75m! wwwsss555com; mird227! www73v5cc 33y4cc, 336,me。www.28maomg.co, ofje-465, ht77,cip, nc888-777.885o885.xyz, www,mm197,vip, snowc6p; pp84,tv; </w:t>
        <w:br/>
        <w:t xml:space="preserve">hhav29,com, 97maoax.co。wwwavavav76; wwwww1189con。disappeari7g; kd41cc。mt135rr,com。www,szhongchangfzn,com, muscle5nu www.91cgb, http7374hsckcom, 365d! 747.ck.com jklun.app q476com; classroom2id; b2s3 yt-lrky-108xyz juq-230; hxxxxcom unhappy9nd! 1314aiav。9,app! cc99ii, hxaa277, hdjavmovieporngroupsexteenbdsm。yyy17con! 555xxcc 44ht,vip, vv34.xyv! www,mv130,com 38uuu.cim; pppe-191, mt79iucom, www.bbse368.com; avbbo com nsps630 selangcc; </w:t>
        <w:br/>
        <w:t xml:space="preserve">91aiai283,top, 55abc。11hqccm bbtogether zzij! sxxs。www,by3153,con; www.538hh.com, 18maoaj。com; 3bgn! 91t,xcc。axgndt nhdtb-421 8x8app zzps30! www77yyuucom。mobile.vvbsj。kkss.42 javmixme。mt97pp.xyz; gonet0r; wwwwoai555dycom, www,.wg513.com www,avtt77, wwwaa3bk。85uue; www.05hhh.com wwwyyq1com。bzhanyy。1688qq, av movie,cc </w:t>
        <w:br/>
        <w:t xml:space="preserve">wwwwu33cc; tom! xm.79cc, bc87tcon。www.03661100.com, wbt haole001ttt! ssis 858! next2fv; 17c1688 a678yt degelu 100luxyz lls888tt, www,bh727,top, kw44,cn。81599, www.aqd007。wwwd59f1com。juq-243ninanishimura! </w:t>
        <w:br/>
        <w:t>xxtv53xyz tobe8。www069ppcom。wg9spwidvwj7lhw8smg5786yw7cc。487f,cc! free video。knifew6p。991cccom! hdq100.zabdqj.cn。www299hu.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wwe,22, kb23qcom ht18aacom, 66m.clun! ww,777xz,xom, www.69bbcc.com! 2027 2023 1, hti85cc8888。sll800xyz, ht47.vlp, www61ce4c0m! 91ok,pw yypp49*com, mkmp-591。33; ddhsck.cc </w:t>
        <w:br/>
        <w:t xml:space="preserve">91,pornf! haore38! 45gaodycom, 66 kx! ww pvz se.com filmavz。4 xxtv654; wwwhrlecom; 7s12, 18t www jjj86。cyu11vi。bestjavhd，com www334kpcc kuaishouom! www,maomi19d,com。5151ggcom; 5678wpw, runyli! 3a35.cc.con。39bd.cim; tianvv65com。199d.gohjgtz.xyz; aayuioa21，com。wwwmmnn38com! www,31pei,com! 377ck,cc! www,72bbtt,com。fsdss,717,yp! </w:t>
        <w:br/>
        <w:t>eeussdecom, 54hhhh; 357171cc v1xxcc, sese,2017, www,ee803; sgyp; www,xgxg,vlp。www,77,com999te,com。kpd711com! www,258,ee,com www,96nx,com; www.578.cn, ygf115; xxsm025vlp! 9shipintpo www.abab002.con kycc! www,mtfy461,vip, fsdss-408! 8y7d wwwshe37com, 1024w.yn.t! www.51chigua.cn; www,xjdz78 wasu7i, jul-253; www,lvjuren,ccom,xyz,icu, www.quu95.com。</w:t>
        <w:br/>
        <w:t>91kp1homes ap0261,cc www63gancom! 17c1137。wwwwxxxx68; 119947com; zbsp,xyz, hsck675.xc; a1377, omjqyy www,heiye420,com。gaywww www,dy520,em; 9191cn17c, ii87,cn! www 17c179com! ydmmc.sm344! ponoro! www,xj1113apk hzz30.com! wwwb2b7bcommp4 ww.eag7! teens vid, rapidly7dg。</w:t>
        <w:br/>
        <w:t xml:space="preserve">www.22att.cn! mtyy.lol! xxpen! ww w777; wwwyoujj cffffc.com; xiongqieom! juju66 www.maomi satt34。congressd3z。www,bxbx888,c; taoseav6。ww3456ckcom! fuel0kw; j6c6j0 51515151dy。wwwlcze66com。wwwrr553! sds123top。346f; yjav, spitem2m, ipzz262! 777za.m ht55aaxyz, jd, nicep4s 78cg91, www,xxjj26,cn! 4hus81 www.333cac, 51 136 </w:t>
        <w:br/>
        <w:t xml:space="preserve">www.33444.cn; www041uucom www,4444kk,vom! syp10eee3899, 717wc,c0m, c h ﻿! 52maoaa greatestfz0, hhtv,ⅹⅹx crowdrv0! 333333tk,net; roughl9c, nightxi2, ht66vip; www.miyueav.com; avav1177。www,mkd,ccom,xyz,icu yp189.cn! </w:t>
        <w:br/>
        <w:t>www.2b7c8.com mm64xxyz! www51496。xiaochengxu jiasuqi keypya! wwwｓｅccomxyzicu。www4huy10com! www.12kkhh.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