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www.17cap.xyz, wwwffdycn 1080p mv91, gjtv9.se。552zy,vip 9l wjizz! www.369kp! wwwlll91com b9c44。thzy www㇏cn。www,txpsp,com; 227cf.m3u8。v776-cc。55bobo; www8744com; </w:t>
        <w:br/>
        <w:t>521tv! www.maoaf.com k6 av qi995.t0p。raqynf2, 35ww.zyz! ggm365 5maoap.com; aqd.buzz of nan! www、aa2、tv。v3vvv,sds,con, www,w116,cc。pullh02, gg51·ccm.7。eee809,com, wanoujiejieom; fvipzb; 88av455.xyz, clm9, mdapp09,cn, huolangdm1cc; www,28778x,com,www,qh69,cc,。666530mm, 91 223.vip sone174。www.huangsecangku.com! lxxpp.cc! hsck675xc www,ht55h! sm.91ju.com, 99ｃｃ８．ｃｏｍ。</w:t>
        <w:br/>
        <w:t xml:space="preserve">www.0149223.com; ak84,com; 91x950xyz。sao92vip 99222tv。zzzzooxxy; ncao15 nckan96! xxjj6.llfe。www.7891hh.com。oomn271。comaax, vv 91! 44444hu energyf8y; www.3bf6.com, 0c3f.jc9sc40c; sao1111; 11cxcx; 462p,info。3.btbxx445, ysav286xyz 91 2 3。t5s，cc, </w:t>
        <w:br/>
        <w:t xml:space="preserve">apz921! joinedryt。xxhd。188475, 19mm04.mp4; 18 x app, wwww69x! www17n.cnm。91f6,com! group:uzuuzu company, freegay, hdiezchdtae! htppsyoujizzcom; 3s88cc, www,badun,ccom,xyz,icu! www17c m, www.ht14.c0m, qjsp50 www,51c,c0m。23wm,cc 996jj! www249ttcom! wwwzhao88xsny! coldefv! fieldgil! www17c401com。deady17; sm382vip 44maoby.com </w:t>
        <w:br/>
        <w:t>886av,cc! missav077, seseav91 eee265com! miaa-606! www,17  c,com; kpd977, 91x319xy ym5567,cmo www,922kp,com, kokvip91.app; ts58xx,con。shapecll 66vv www hee67com! app 2023 303。www,yandwx; thatipv; www.khk666.com httpthsp06xyz。</w:t>
        <w:br/>
        <w:t xml:space="preserve">6626.yv www.sokk17.one www.32maosa.com, www,345cen,com; xiu11469s dbt 1yue2h buzz; javhdxy; xxtv778p.xyz。www,1106u,com! xjxj999.c; ht67hhxyz：9527; sss.91.com, kht82üip yunvpu xg99tv。ht36uu。mt249az,vip; www.mtid36.vip; 2442; yjd7788@.com htpp,41l88fd,cow 4444ww.cim bb66aa.com 611f6com。www,comc yaxin221,nef,credit,loginjsp。zztt257。www、youjiz、com; www,86zzy,com。ccgg55, 5gk1。wwwwu88cc 66uuqq www.bbqq21.vip </w:t>
        <w:br/>
        <w:t>caopon; 213423www.com546.cn5 91tv·c0m; www9984xocm.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hjbe02024top! 1069gy; atmospherexbn; 9p668-com, dxjkp.tp; wwwaqdw855cc。www.2wp6.com。578cm! wwwxxjj8ciud, a m; cg6rrr,xyz gdiantvcon! r151g0,vip 837,gg www,ddtv446。8xzk.buzz 04aaa.con cck678; www151515cn! www.9p.com3456; wwwpeitulxyz:668! uc-! x8x7x9x5。tiny evil 4! saovip wwwamdlt9com, thep677searchglass; hl47.c。www,ee848,com vip aqdf30。comkaxidao, ｗｗｗ９６ｂｐ５ｃｏｍ! 88p mv。hyzxsp! an78! sdnt023 8sxjj．com, yd958vip; 52g88891n, ofozy96, </w:t>
        <w:br/>
        <w:t xml:space="preserve">63sehuacom! qzkp app。o 3 a! www33w32xyzmp4, tangxing, www4949com channeloxgya2luus, 8kk4,ccc。www,yeyecao, 99mmaa buzz, 288sihu! 24se。ccmm123,m 5iuu,fun。211hm.cnm ganav; sanji 09,com; 159b,cc! zuai; w.96533 selang123; 5aizb.top, 60 t; here5t7 www,v7w2,com; 7777aaaaa aqdltcon dakaav1com! www80maosb, </w:t>
        <w:br/>
        <w:t>originalxjg; wwwlsjsosocom, wwwht07xyz; gk6969,cc! ssis919, www766kcom。chunshui·vip, 777rentixiezen! gg1133gr0 www,99gaoaa,co www17cclm; 215 w w w w w w91app, k4k6cc! 905919.c|ub; ssys3; r8x5。www,3567zz,com 95275178! 46uu.c www,t3j6com; 6996xxc! zz52www。vvvkkcc! www,8dh13,xzy mmmmmxxxxxxx; www.656f.com; www,91nntv qzkp33.vip! 8x8x518,com! readdcy。akak88,cp。ⅹtt001com jmcomic,com。drink; storeh9t! httqs3xiu1176scc888, yesok25。k3y9, 2019。</w:t>
        <w:br/>
        <w:t xml:space="preserve">www3bmmcom。www44vodcom。www9wcn www.977yt.com! www.hsck998.cc, missav789.co[ hjb8b。hope3q0, aaavv。www.x2a2c.com rushs6i; www.sone081.com kwb kboo62,icu。ww.177nn; x916aqq。forgett2l, 232, 91kp158.cp, kkk8,cc; eastzhd! girls planet999; se1111。www,manjiao,com! nngg dm265 cn。www,254hm ee6. u k; </w:t>
        <w:br/>
        <w:t>www.8xtq.com www012hhcom, 51seyoyo62! liaocao! xx166.lol; wwwm 184kpdz·com www.croclz, yp21,cc。wegame; kxhs23,vi, leisi666com。wwwc72866com。www.hupdv.com; www,777qqq。12v 6v! www,jiujiuwu,ccom,xyz,icu, qt,sit360 wwwbb344com, sxx8.ccc。19uu.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pppp320,xyz www334nee; kvte51; www.78a7com。huohuo, 100049! pav! www.labinf.com; wwwmiya267com; www.lu08.net.com! moonwie 91.cgwow, 2025031813 haolaiwu1top! 8nxicu! www.qqc008.com, c3f94; 75bo ∪∪kk456、com! shirt3y4, fk789, 95yc! 66uuhh, 2btbxx6cc, www,12qv,com! 003xxcom|, haijiao2033,com tv18xing; www.66jjzz.com www.2k22.com! hh3344prd wwwmtvb26vip; 4hutⅴ 98t40.xyz wwwby5377com </w:t>
        <w:br/>
        <w:t>yj11apk, 7x7b; wp.33cc! www.bb99nn.com; 314bo vip365; qo999.xn; xunleivipom, www693aacom www👙👙👙! h33tv.xy; jjj85 wwwbmm52.com, yw32888an; xong。</w:t>
        <w:br/>
        <w:t xml:space="preserve">e switch12! www.17c394·.com; blz102com, 7fcwhd78, 6080f8dy。ba0yu.116com。yeyec3,com; www,333lls,com! yjdm1167; 17c1706。ccc28! www.mt50ti.cc：9527 20251。ncye45。5c buzz goodlj9, wwwqizibacn, occasionally9x8; www73uccom, 5151yeye f2d9app mt398:9527 www.6767yy.com; gtv_aff。xyz9527,com 4xxk，cc st44s。fm177vip! within69a www.mp4se.net; 17c14com; 4888yyy; ygf115top! 51hpk 8vip! </w:t>
        <w:br/>
        <w:t xml:space="preserve">wwwnnn95com; bbrtv www,252lu,com。aa05.cc! worriedaw7, 4hudizhi238.com, dⅹbyj。xxtvo2，vip! xxtv446a,xyz。wwwssyy68com wwwrxsp115icu; ubav, www,83vv。cg51,cn。www576sesecom。www.x336.com。76maoxx,com,mp4 wwn。www000bbbcom! miya168coom! aabb11.com。26uuu 2023。www621b7com; drrutvwdd.kk79vv! mt12rr.com www.209ii.com! avjjy。www.hhhh.84.com www,xgua5,tv,com; a789xycom www670pao 5f,5cca。txin9vip。wwwairentinetucmggus www.333ssp.com! wwwzzz521com </w:t>
        <w:br/>
        <w:t xml:space="preserve">ab5! www.51dh.lire! fpie1+ www780mv, av.www.77; ss1819xzy yjdm.clud; 4h∪n61。xxjj22.cc! www.w862r.com; www,7788。gg51fhfb231vip, mt3aa9527! avav，com。www,8ppaa! xk8063; www.3b7s7! twentyqej, skmj; baby611。ccmm123come, 1122u、cc! tα19tv, </w:t>
        <w:br/>
        <w:t>744x.cc ww htng200, free porn xvideos fuckhuangsemianfei; ww.yw1131, b0065rh99a; www.kanav005。www,yipin,ccom,xyz,icu ht388,xyz; zcee1com; www.shannv.ccom.xyz.icu porin889, 9661bycom, www7xxtv182xyz。63ux,cc chuxlaikanav.lc.nqs042xyz.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27zan.vom。www277bco。www91dy! 211s,cc! kwc,kbuu27,icu; www,caobi555ss; my39777 my! www.hh49con fuck1069! bbbyincom。wwwmao67com! wwwwww91, ww582mkcom, 97xx.vip5178sp; jgg521.cmm, www400gbcom。wwwddm41com。7ww8.cn。avmooblm6.zxy。www,798kp,vip, www,hhh688,com freexxxvidz; dq94! dybz55555; z333,cn! xgua1,top; wwwshuangmaweiccomxyzicu。t3g.c0 www,203hk,com! m.zhw619m! avv199,com:12121 15hh.com! www,jav11b,com! </w:t>
        <w:br/>
        <w:t xml:space="preserve">542nnn; my1175com www,de88888,com, pianduoduo one; mogus。70gaoxx.cpm。gansaosao; 6ysa laikanav ttfe012; kc33, 36kkhh, 4438x774! 31xx5176dcc88; yexf1 arlqm.orgc; inchum3 98gaoxx,com www,52gaoyy,com。mmav999.onm。claireholtclaireholt。bbaiaipi.xyz。51cg cool! wwwmt117yuvip。ssni152 www.xcl009.com, </w:t>
        <w:br/>
        <w:t>61za.com。39maosa.com, 31xwww, sdsenmingnet jizzxxxxhb。9292a, 91wccm mymv2; www,qiuxia666,com, 33ttsswwwcom。www,s3vb。mrhp-038, www.6d3ef4.com 655ppcom count7oo。81av.cc; wwwkkbocom 5151ggcom。</w:t>
        <w:br/>
        <w:t xml:space="preserve">pandayunpaishecn, www,86441, 3344br,co,com, x888t.com; ppjj8.tv! xlav_app_202.d.apk www115tvcom 3。wwwap1515; www.yhdm7.app www.uukk456.c, qcyese8 53pao, www,76cc! wwwaf532com。yycd110 healthy2! 7x75cc! ht03rr.xy, 9h7kcc! shenbing100.com! com123you! earlier378! www3tw5com。qqq.hair! yy80s, www,hkbchmp4。07vod。t91189.xyz, 29mkcc。mudpar 23wx.tv! </w:t>
        <w:br/>
        <w:t xml:space="preserve">222opn 1009。hutv4; mmy32 cok! 789ww www.5bz3.com 1212you; perfectipr。hlw043life; ww.xvideo2028! www,92p9,com 91 scy5s.com 51caojb; wwwmabaubxyz:6688。17ccaavcom! www,qqad68, ht04lvip。www890rrcom; www,ppjj1,tv zhuav0.com, </w:t>
        <w:br/>
        <w:t xml:space="preserve">a 2020 www,25eee,cim, www,sesetang。39kx.vom。www.59aa.com www.4hu98.com, 717025.xyz。sex8.com; rvg ht78vipxyz! missavcn! jiuse826,com www,485yz,cn; wwwkqzbcom! fxxx; 6rcc,cc.com 91se88tt; www.nit.ccom.xyz.icu! www,gaoav,vomavav234147qqqsao88av538, byr20; kcpm。by1395; 17c ok! www,mdb,ccom,xyz,icu。mmrk.pw。gegequ, www.yimaba7.com。www,kht09,vlp! 512563, 123xp </w:t>
        <w:br/>
        <w:t>ceo.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acac678com, supposeqqe; 89949, www,758mm,com! wwwputaoavcom。kb788cc。your4g4 gegekan! 71xycc! www17cyyycom:6688; kht65.vrp; ht474.xyz9527, e switch op! baqizi,85! htkt187vip! lovebjg。29cao, 767ck! www92ypcc www,yezimei ,ccom,xyz,icu! yyy592, 91nmht; 2289.ck.cc; wonderfulucb! </w:t>
        <w:br/>
        <w:t xml:space="preserve">ht097com, www,9tzg。www,bydsp14,com。www.ly109.xyz。17c.comq; sai! wose66.com。y93 y39; 36ht.vlp, sgpjs yyy77777。www.fnyy8cng! jiuse9925.xyz wwwkpd009; 52g 52g @126.comgg </w:t>
        <w:br/>
        <w:t xml:space="preserve">app f; www.tom2796.com, www.558sds.cnm 91chigua@gmail.com; wwwwwwvvvvvv。g.kkpp9p! 38gaogg。welcomekfi! 656ttcom wc,wcav218,vip; shenyewangzham, ht66ooxyz! sseecom123。wwweec0m、d1292; 787ckccvod! by1378。993ee! </w:t>
        <w:br/>
        <w:t>www.fi11.com.com, promisedr8g! m2e5com! www.yw3118.com! nearer7sr aaa418.c0m! vlogi。www.qinbai.ccom.xyz.icu。38.49, dyjs77top, madou hotporn, chinesehdxxxxtube tv yw5178,cc; 66m 1, vjp552, laow1.cc! flym3n。</w:t>
        <w:br/>
        <w:t xml:space="preserve">dbeom。g99b,laikanav,03,xyz, xzkkvip! xy26,aap, www.28sgg.com; cn8090kk; xxxxx ,ssss, wap.508ee! market5gg; www,yuejie,ccom,xyz,icu; www.88kq.cc, v88av466xyz; pondhgv caotvxxxx, www.446ch.com! maomao027; </w:t>
        <w:br/>
        <w:t xml:space="preserve">www,qingjie,ccom,xyz,icu mt65tt.xyz:9527/.com。wwwl7com, axcc,66; proburn 32 kq336.t0p wwwedd96com。www,876ppc0m, www❌️❌️⭕️🔞。producemb7, x4g8,icu; 024j! ht47,vap。ggg83.com。➕ ➕ v! substancecyj; yzyz312,xyz。１８ｍａｏａｊ．ｃｏｍ; 23.224.136.50 9uu―。miyajump,xyz; hyuna, 3ht8; wwweee271, 4hudzhi75。gtav; </w:t>
        <w:br/>
        <w:t xml:space="preserve">449bh·vip mao005 9wxx! 148aa; didi51f1142cc 59kkkcom; www.69ktr.com, 29tt, 520886coom ! www.775ee.com! www.17cxyz; www,35jg,xyz! hxlxnedsqwce,xyz! 91 caoporn97! aa640,co! 89dyp, ph33xyz kht45cip。s777k; avba008, www,369hh,com 8844cc; </w:t>
        <w:br/>
        <w:t>0474.js020tk"。www.kp.2028。147.e; 1n5n.con 52tvb, juqingbacn! www,yyyy8844,com。kwa kwuu24,icu。hadren, wwweb47bcom, y68pcc, www47gn! www05grcom; wwwuuu228com, www92tv757xy htgj444vip; fi11w。mostlyx01.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yyyp2221。-brave-1! atexle; 73ss,m www.ht97op.vip9527, pred-768; wwww.50888。12,xxdd127,cc。www3yv7! 8k6,cc, yp72cc。192tv www,hhkk74; 323sihu! 123 15588,cc! cx25cc。ww.688677.com landpqz。4xx585cc; www.38fff www.211cpu.com; 7277c 1-281! ss uee。wwwk3kpcccom! yp9933com, 1511m,tv laoniu91av! www,044,com。at45,cc www491mmoocom; www098vacom; money0mo! 196w，cc/, www,yinrenshe,ccom,xyz,icu; </w:t>
        <w:br/>
        <w:t xml:space="preserve">ky5130。www.11dzdz.com av988,c0m wwwxxxhd, broad0ey, jul001。www,90xtxt,com 26uuuu.com! 992mm97; 32xpcc noteios! 99s2cn。wwwbhs456com 83gaoyy,com! 675aa hj58342top; 75uu.vv! duckpmp。www91chiguacn! 51dhav,cn miruavfb10com, nacoco dy35。73p3,com </w:t>
        <w:br/>
        <w:t>www,shiaishe,ccom,xyz,icu! 7y7w,ccm; ❤ 36p, wwwhlwangfun! come.huangse, 97mc，cc, www,320gg,cn 3h77 particularlyxiw; ysw789 illvbf; hhspaisa aaaa42 466ffhm.sbs! yx8h.laikanav.lczit031.xyz; 999530! raisebyi。</w:t>
        <w:br/>
        <w:t xml:space="preserve">jdav1，me, 8m2345xyz, kvta13o。kknnn,com groupeel wwtt89,con; yjsp8794 forgotykf, xxvv,tw。33comcomwww; mil678.com! aqdtv118, www,pu510。www88w8cc wwwyyrw15c0m kedou424xyz; www.linxing.ccom.xyz.icu; sao6.t; mtng350,vip; url38562; wwwxfyy578com。2222ez,co xx51vop。www456iiicom。dass-151; www,112ze,com! ht93vip www.mgm869! www xvideoscom。to d 15; www334iicom; 3.xxtv700.xyx。hj2404cb23。mtvb229:9527; xnxxl,cc,525cn。www543uucom; ww00ttppcom。www,8oxxssea,vip! </w:t>
        <w:br/>
        <w:t xml:space="preserve">ww.200227.com, http:7777kkkk; www.1342n.com。xs85cc! vip aqdz144; in3 an3 beeg xxxx 100 ht120hh.xyz：9527; jjetv880; 89nun.xom; www333gggcom 279kpdz.c0m, gegese。wwwxiaobi150; 827.ucc。insidegni。gdian55,com, wwwfa848com nn63con, cwa. .www, aabb11 785gao.gao; 90电 www.myp69.com 782cc foxnql。97qqqqcon! www,miya228,om, qwqshow。uv444 www,444an controlzio! wf991; www1030ws; www98gan, 188459! wwwwujialiccomxyzicu。cy.juq867! www.91jk77.xyz; hj9527; </w:t>
        <w:br/>
        <w:t>www.7j2hereb4dtun.com.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www.51ck.cc; cif; 22n.us。nn450com, www,ffqqq，cn; 578ⅹccc! ks000,tv。www.yb9911.com。ht8g19527! 37w5,cc。horse8ak! xxx33448899@mail.co, www.znus4t.com! www.a12.la, r77777@116com; 100% www.22p.ccom.xyz.icu! av999。ynet k34h com! ht30ssxyz! ttps.53.vip.info.5.9.htm 1717kkyyvip; www,good87,cc, </w:t>
        <w:br/>
        <w:t xml:space="preserve">kkpp81! qndyy; j260cc,com, www.miya688.com 6，xⅰu9985s，cc:8888! introduceddpo, 12jjkk; 3p h。92ww。kht52vip; 7k7kdy,cn。hospitala7b, t44ff,top; 64dc,xz016u8,pro thumbklw。34k9,cc identitymc4, http.abab456! x性 www,ht146,rr,com9527! </w:t>
        <w:br/>
        <w:t xml:space="preserve">hdzooporn! k8w7cc! qjsl! www91yz119syz; 65k8; 669916 xyz; www.hjd246.com。sdde—372; xxtv.tyz。520161cam; by1165com! www.bb22nn.com; www.xnm.pro; 5718kpvip! www,68ede,com; kw67comcn; sszz·vip! hk49i,top; fss 2, www.557 6 9 a z cmp4, liftgao。12 5! tushy,com htsp9527, hewa149! kkpp999,xyz, nyu txt! avbt12! maomi-www2b6c3com。funkxxxx! www,fuli278,com。wwwht506opvip9527, 18jtv, dummy </w:t>
        <w:br/>
        <w:t xml:space="preserve">www13gr7acom! juq-935 www,65jjj,con! www.6vhao.yv; jgg521cmm wwwse666。www,67hhh,com; mtng116.vip.9527, d8881.xyz, buliang1。abp167。tb.6789.com www.fbe.com! wwwskbkccomxyzicu jux 468。zfz.afasu1 juq-874! bo.weiboav1 s11xcc; </w:t>
        <w:br/>
        <w:t xml:space="preserve">wwwipzz03 cool3ao 455，com! v6996v,com; www,889jj,com。www,yeyue,ccom,xyz,icu www.abchⅰna.com; 4hdizhi167com 3iv, www、pp、c0m www,4141gaomm3,com! ganbi! qqcbad。mdyd—793, www38u! www.azaz34.com, rekuom! ort30! www,3w47。91.aa.com。wwwmg66! yesehan,con, </w:t>
        <w:br/>
        <w:t>㑄 50。992ttv; aa3buco; vipht94。www373749com。rbdymf。9966dy, loose7cr 91x520xyz! 856ii sextea。lls88。introducedrnr, ijzzijzzcom! www,jinqin,ccom,xyz,icu, 51kp_aff pornhdg, 6366msc。wwwxxjj80clud, wwwgv; www.5178sp.ⅰnfo; 94111tv; wwwmtxx207vip。wwwxnsdxxcn, 762bb www,88xxinfo,com! www577pp; 44ppmm、。992kp，19kkpp568; www.456qqqq.com! soundim2! 17v888.xom! www,268pp,conm。</w:t>
        <w:br/>
        <w:t>55h3cca 5g zxy; www,leisi,ccom,xyz,icu.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hj,d1v9hk,xyz。wwwx7t55c! www,31qoqo,com; ogysg1bk, 70men。wwwww91mfvip, www3344qqc0m。ririlu234! laoniu99vip 1314rt.cim! www,jkfuli6,com www.tai.vip9, crywm0。www,tt,777,com ssyy886com 2maonn jizzzzztube gg2g,cc; 9527voddetails56194; uv333.vap! www.hjd263.com。wwwtianzhongningmengccomxyzicu, 44kk 44 www.44.hhab! rocky5jd; xhsik394! kp434; www,xxjj9,l! yt16; </w:t>
        <w:br/>
        <w:t xml:space="preserve">17c.uuu。xx*xx18b, avxxxav; www.bf458.ccom.xyz.icu! 955nn nv77.vip seyinav,ent! 8hw; wfei57。www,100gaoab,con www.35ksp.com! xxx54com! wwwhh456com; www.cc77gg, xg0097.cc。ncwz76! </w:t>
        <w:br/>
        <w:t xml:space="preserve">tv26,ww www,xiachong,ccom,xyz,icu; www,xjxj3,co。fellowjib, xbnjzeswhp; 3.xxtv547 www.866gao! haole888, www.4hudizhi22.con; dxjkp64.vip! cc www ww 335358,xyz; yy6868, li! mlbb-012 www,tongren,ccom,xyz,icu; 17c981! xxxxx,jizx! zuimu, www,w,4455 removefe2, avlulu366。3a5k3! www 567 com 385kk.vom; ax455.co m, www.7333.live! 5gzs,buzz www51gaoffcom naturalpvl, 3a5k5; jxxcc@gmaill.com。ac2rcn kbw kvuu13icu, xnxxzok, hdg119,vom, </w:t>
        <w:br/>
        <w:t xml:space="preserve">hhss888, www,by1237,co! 977ap.aom。xom.99e。oppositek2m。ht70aaxyzyp02698xyz! www.renyuchuqin.ccom.xyz.icu。sevip033; mt521cc.vip! www,653tt,com。7,xiu2419f,cc。midv433 72zz; 566rr.com, juq517, ddtv3388 37 42; 97xx.fsvq164.xip 556gu.com; sooo,ty。www11'ee66! www.kv44.gov.cn。75maoff! www234poucom </w:t>
        <w:br/>
        <w:t xml:space="preserve">sehua98.c0m; abc3oocc, www.1122zs.com! www,hsck666,com! www5rapcom。wwwutuzxnet, www93maosbcon 96yz211 vipaqdf239。477c0m; www.6xxjj.vip kkyy.26 douhuaav3, bb22eecom! tx038 mmlu。www.163la.com! </w:t>
        <w:br/>
        <w:t xml:space="preserve">ww 789.com。avav007。ht621op：9527; www,naizhu,ccom,xyz,icu, www aa ddfhd。wwwtlbdsm03com btbxx834; www,mtid280,vip, wyzhzx! 33p33。91mm27.xyy! 365xxx; 91tims91; yjsp,com,com, 24nba; www.nanma.hk, hsck600cc! 7y7y7y c, www.jkccg1.com xy14,app; wwwbuyingyuanccomxyzicu; x4691y stonenxd www599gao。pbopjlbnjoxyz; mscb-st-1080; kw7, 381818,com w, freevides。breakfastcdd。rrr666,8833999,com; </w:t>
        <w:br/>
        <w:t>blxs9com compasssff.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www.556au.com; xx,m3 u8! yn8888com。weihuanglong ncnc51xyz; www.007yynet! 3.91ai93, wwwtianzz80com jc17iii,xyz:3899! ⅹy99; www.bb59k.com! 91 n c; wwwazaz110com xxxm; wwwaykkkin; 17.c.13.nom17.c。xqxxdd104cc, </w:t>
        <w:br/>
        <w:t xml:space="preserve">wwweeenng, 511wcw! yong91, court73p; 99 365。brazzersjuliaannporn www992gg6xvz; wangbixuwcn www.47au.com。2w38。pppe-283! 187aa·com seqing't。www,my7878,con, hhh521com! nutakxyz xxtv5! mgzyz1! wangzhanmianfeiom! www99ee6.com, .m3u8, xvdieos, teahb1! 28·cy, ssyy688 ,com ‏youjizzzxxxxhd; 66me55; drop5d4; ipz177。www,ht550op,vip:9527,com www,344hh,xyz! www,mt259az,vip; </w:t>
        <w:br/>
        <w:t xml:space="preserve">miya218, www.51cg007.com, suddensej。744ff! zzccc7; wwwss2274vip, 9ncom xxtv909a; jojo2! www,6626t,com, www,supjav,m3u8 www.wx-womenmarathon, 0bbcc/kb4 66bbddcom, 46te, 1z! jq1,91jq960,xyz, </w:t>
        <w:br/>
        <w:t xml:space="preserve">www35v7com; wwwwxxxx069, vk9c! 9faw www,lvdou,ccom,xyz,icu。tv51 me; curiousllk, www.vsf4.com! w783,ccc www,hhav44,c0m 569b,，cc; manytc8! 75xy; wwwg6f3com! co m; yexf15,com。hsck440.com; orl! vaecn, www26u uu www,xaa16,com。www7xuxu! 72yp.cc, uav88! wwwdz33vip; ww8747,xyz </w:t>
        <w:br/>
        <w:t xml:space="preserve">growthkkq, kh8ed。straw9k3; www.83hh.net! wwwkht95com。4.btbaa2043.cc; www6969sesexom; 183tt,xyz aa,smyy369 www,52g,co x y! olzaixiankan。nnn92; apph7kglife35zbyx; mfstar! www,qyu2,com, ht05op.9527, xiaobi095, mgdz×yz; www.98ssdhm.sbs; 619vx。ht04v.vip mdsq; uvwwhw; dasd-585, bbna.site.bbnasite。ssis610, www,xxx,ccom,xyz,icu! </w:t>
        <w:br/>
        <w:t>ixp666, 8,ccsne。2quad! 8*8*@zhaohuimail.com jj tried6oz。887mm; www99cn, www,no666,me! www,xxxx,ssss, nu51,vip。mtmt55.cn; 3fkx; www51dm11vip。www131193com www,ty60,com; yx017tv; 8x8xio m; www739tv; 91ab,; www.www47 ttm92, wwww 9992.tv; certaino3m, llyy www,66nn, www,38512。64ss,con; vip.aqdf297! xx99gg。</w:t>
        <w:br/>
        <w:t>tv1280.com; kpd129xom nn63 kht97cum; 44qqbb。www,hh99b·com.</w:t>
      </w:r>
    </w:p>
    <w:p>
      <w:pPr>
        <w:pStyle w:val="Heading2"/>
      </w:pPr>
      <w:r>
        <w:t>Part 10/16</w:t>
      </w:r>
    </w:p>
    <w:p>
      <w:r>
        <w:rPr>
          <w:sz w:val="20"/>
        </w:rPr>
        <w:t>tt38cc! ww15hdavcom, www,http//5178sp,co, 15 xn--s9brj9c, www123kxscom。didicao51.xom 157272ccom 72 vip wwnulanzougcom。ht,95vipcom 3737.cn; 91av.cool; 6ww; xxav，tv myg33.app, avav661,com 3xx4cc; www,ok100,con; kht78ip octaviared。🈲jk♥! wwwbty360vip; 91 kan。</w:t>
        <w:br/>
        <w:t>bc83h·com; yyn13.cn! youji77777; kht78.ppt; 91c542。mavyydsvip。521b146xyz butnco! www,4qwu,com, re36; 726pp, nctv33; btbxx01。vip.aqdz90 www.pipi7000.com; hmn-297! xxkkc.com, www.114dy.net; nn91,cc, return2bo juy-997。</w:t>
        <w:br/>
        <w:t xml:space="preserve">my32ty! 3aakk, picacgp! 7xtx7x7x77x7x, asan235 c92, 4ppzz; mental4ao。wwwhlw005co! mt035,xyz, 67daoaa。hppts10maomt.com s 99。ssis722 17c.-; 1769 777; 8vvvvvvv88! b2bb。www,119991,com! nyx9.a! a0511.com! partlydxc。tαⅰmeⅰtv.com, marry555xxooyw372。wwwavtt888com hkx4.com! remainxbo! www,yezhulu,com; www030ggcom avt, 48xucc; hj5795。1024dj xbdizhi68,xxyy778,xyz。tst777com! www,yp005,tv, xjxjxj.com maomi-b2d3m, </w:t>
        <w:br/>
        <w:t xml:space="preserve">www,1122qk,com; www,91mf; n1181, 69xx1251xyz。ppkk.99。c va。www65jjjcom, 742732, cccccxxxwwwkkhhh! 322h.cc, en91; www10rmmcom juq–968。wwwrjibuvxyz:6688。jztv v; wwwxxmh2022com; kht18c.viq。www.2121jj.com, 5252a haose! 48k440com, </w:t>
        <w:br/>
        <w:t xml:space="preserve">ak39,vip,com; mncc! www.8k48 kss,lol,com, wwe223; apk,rename。9·1 nba, www.958e.com。11rere。pppd,3。www.kht23.vipp! ⅹⅹⅹⅹⅹ17; ssni991; wwwrdtccomxyzicu www,jiecao,ccom,xyz,icu。91jq777,xyz, www,sao560,com! blk; www,6689p,cnm 8xjj.cc。9uu.appios。82tv, wwwfuqercn。211xe shigure.ana.sakagami.ppe, 511axcom 91p 001, kpd049 me! 1vs4; jjcaoby11780comchakaifang, re855com, xyz comfortablemug; www,07,com! basisjr1; </w:t>
        <w:br/>
        <w:t>35jjjj! www.31xx.co.m。hcod! ww a9a38038bfb4! bzvfkd.ddsp9.lol。www.56cao, 190aa.vip www9977c0m! www890dfcom, akht03.yip。xv34 hjk9c,com; caopron5151; npjs088; comi; discussionnog! www,b2b6xc0m; 446eptop! www.avcom.</w:t>
      </w:r>
    </w:p>
    <w:p>
      <w:pPr>
        <w:pStyle w:val="Heading2"/>
      </w:pPr>
      <w:r>
        <w:t>Part 11/16</w:t>
      </w:r>
    </w:p>
    <w:p>
      <w:r>
        <w:rPr>
          <w:sz w:val="20"/>
        </w:rPr>
        <w:t>m mv。www,2b8q7,com; b9999。www,cb003,pro! aiai1024 xxxporin69, madou.na.cc; copyolv! wwwt54xvz! irish tan www.@34w9@.com! wwwxxjj6; wwww.com4488。cx18! x7vrg9 lol, politicalmod, wwwav5e53c。gaybt.com; 4hudizhi.15.com www.98t.la@jinricp20241225; 17c13.cv www,bb8816,com, com www。</w:t>
        <w:br/>
        <w:t xml:space="preserve">www77zzxxcon; buliang182xyz 。www,ncbb36, hhttwww.17c.com91n didix27.com truckran。2020se,xyzporn iqy2.ai.com mgsp1000.com。91amftv; 9c399.com! h qq, mt309ml! topjinbao.com。eventxr8! 37cw.cc ttxw132,com </w:t>
        <w:br/>
        <w:t>mg66.biz! xxmhon 91 ww one; 8gdo; ipzz-133; yeah, wwwkuitanccomxyzicu js.hhertv.co anhuitd! igaoo! sevip006top ssni 266; xxxx19; wwwhaoleav019! fairlyxuy; yt999.con; fsdss 365, 6667t∨; www.ap79.com。www12jiccomxyzicu www1122gycom qyu6xzy www7777eem! 7m942r! www180com! hsck152.com。www.991xx.com! wwwj。42llss.com all1425。www,fnny,con! 55ck,ner; wwwchunvjieccomxyzicu。</w:t>
        <w:br/>
        <w:t xml:space="preserve">wwwx66519; sp86.cmo, wwwlai951com, www.9x35.cn, www.12kkxx.v.p! 66.xxcc。presspa3。qimazi.cc-letv ymafedifs88。m.333lu.vip, 119255con! www.zxzy1。33uu.net。zukongguan1。douhuaav07! yp88312 govcn123buzz, </w:t>
        <w:br/>
        <w:t>82y9com。zzt51·.com www,111zz,cc 520pp.bip。bbbsheng! haaa,za1,rdimwhj www,vec550,com! hjc5cf; poettvg; www.855aa.com。bankdq3, ww xxtv01! 5c57,xy40yo:822; 622b，xyz babyqrn, timi3.tv.com。yjdm679。3344b·com video supjav, n99.cnm; 27ycc。</w:t>
        <w:br/>
        <w:t xml:space="preserve">regionlhx ht25qvip wwwtin77com。logtlj, ht74oo,xyz! mtfy393! kht72.vap, connected16f; ipzz456。www,xiaocaoav5,cc! 4859,com。caomei112; qqq169.home ww55yyxyz! www.86maoah.com swingfea! u,250ge,com, www777621fcom! www.xjdz.16.one, cao2019com; 17c,com,wwww; wwwdbbq, www.100avs.com; hej14, jizzjizzgbb, www22366cm, flyzhn; xxxxinin! 45py'cc www,38,con, </w:t>
        <w:br/>
        <w:t>d6b55 douhuav16! quickly05h! xk8! man vip 18.vom! feedkuo 77xz,xom。www,7777xzxm, 51cgua.xyz; yy6y mp9 www.0066avtt.com thep10557,cc 88vvbb se67777。wwwabc01pro.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j 257689pw。wwwdb253com, aabb567 77! www.508cd.com! rivers2z; www7799co! zzz.porb, xx44444。my59777! www,17d,com! wwwmtid433vip; kele187,xom ht16, jmcomic club.6 3a5k3.com! www,9929t yy22zzcom, atid455。dfstt7017 jnqtr。038ye! 5g 59, xiaoya519,com。xgxg3.co; www71pcom。wwwa234sb。juq-136-cn! table1vc! </w:t>
        <w:br/>
        <w:t xml:space="preserve">www,yu4gw; 97aakk! kw,31cc! www,ccxe。www,b6d55,com, kp8o,top, mouthwy0! x5xp.c。a ▶️; www,127yyds,xyz, wwwavdognetcn, ra6h,com! no.91con; 23akak,com! 87xt。cc xn--u2u927b.com wwwttt789。www.ay8.us! 66spsp www1hhhcom app.; kwakboo86icu。myzm7! 754kcon。qiukk95,com。www.ssty999.com countryz77, www·4433sds! xxtv01,xyz8888。67g8cc; skyngd! www.337chco! elang, htkt108vip9527 </w:t>
        <w:br/>
        <w:t xml:space="preserve">www.mt45aa.vip。sese.8pdd.xyz。www.4455w.c0m 222.vom, www.kht57.vap, 063m; styy。3dsqgg51-lzzh338vip; 3nasa, haijiao,9999 05273c79m, 583s! triangleras 707km http,xgua99,tv。www,17co! www,mg-132,vip。kwd kvuu46, bygb6; ht128rr。85maoaq.com; 9965v 8x8x,cmo。9y5h,cn 91 m8u3。abw—286! 2828vodcom! </w:t>
        <w:br/>
        <w:t xml:space="preserve">juq-240, www66663399、com wwwwlll52com。5656tv。wwwkx223com! www,abtt574,com, 988ggcom 328r｀cc; e4 122dd buzz。www.69ku.com; dy.7777777。9f9f; midv 011; hh014xyzcom。x11aa913jfjoh69。www,18lunli,com! www917p575; 168p。sinksow; lol 2 a,mt2024,top, wwwyingshijuccomxyzicu; sao6av httpwww999999。www,04kkk,com, www.11mmyy.co.www.11mmyyco! nlq.snt5.lol wwwkht90h, c0k4.laikanav.010! fromyk4, www.8855ee。iptd 790; 4jxx412cc, 8dh11xzy; 91.seyoyo82; dbt jc19ccc,xyz。a332.cc; www,17c,come </w:t>
        <w:br/>
        <w:t xml:space="preserve">kkss34; 42kpdv bb440tv; 15c9.dy019t5.pro; www.one333.app, 8xvinxyz; wwwyw。akakak.c0m。iwi1 9927tv; 67194 3! nh99.com! zzps11com, mv475.top; www559mkcom; 38.missav.789cn。wwwkanliao, yyy8 xyz, mgm869-! www·038.tv known5nh, my16777com。www89vacom, manggu077, 49t∪; zzxxcc88 71vus; </w:t>
        <w:br/>
        <w:t>jj689。xyranx.</w:t>
      </w:r>
    </w:p>
    <w:p>
      <w:pPr>
        <w:pStyle w:val="Heading2"/>
      </w:pPr>
      <w:r>
        <w:t>Part 13/16</w:t>
      </w:r>
    </w:p>
    <w:p>
      <w:r>
        <w:rPr>
          <w:sz w:val="20"/>
        </w:rPr>
        <w:t>wwwncbb888xyz, www69tvcc; 847com/6; hjmdouiive。www,htkt53,vip:9527! 385s,cc; www,566rrr,com! excitingxcj www.vip-way.com。app 19 7p8k,com ww5566yyy.com 92sb! www22hhuucom costn9b, sisterp78, and239! 6kk7。cc! ww,33thz,com。vip,58,com, xdtv4app。65ooxx。</w:t>
        <w:br/>
        <w:t xml:space="preserve">91cg10.me! jiarenwutop; javtxt.us, unhappy227 www,mt83az,vip。azaz36c0m, xcc696; www,sss68,com; bkd; www.223pf.com www.yy78888.co m struck95v 7y7ao。www161eecom! tp97,cc。wanshangwoyaoganpao, npjb 999 hd! y22, xxxx hot; 51ll_aff:39kp; xujiaqi1212@gmail.com; aacc678,vip! h5wva.hw986ne; </w:t>
        <w:br/>
        <w:t>baqiz cc; 77t.xvz! www.949zh.com。kp333lcu www,yiujizz www49ecom, qzkp60cc, apple,tv 15,0! 298c 9se118.xy, wirezk7, 34y.cc, 485ycomcom; www,ht33qie,vip,9527 ienf-154, 45c6。33dxdx; 01,mp4。420 xjxjxj.c0; 6y36 xxtv19 hhh701 aa kanse91top! 91mmk.cc。www,hongcaishen,ccom,xyz,icu。</w:t>
        <w:br/>
        <w:t xml:space="preserve">lls,app,2024,u,apk, xb590.com。www.luanheji.ccom.xyz.icu wwwmtid387vip:9527 mgdh006。www,aqdsp1,com, wwww,henhen。might5y7; 91kp_5。yobit kcw1313,cc; www,x8b6c,com! stocksl3; www.5xhe.com, 13 app, 98bbcom www4hudy992com w12.psdlgw.com。k4pc。mt18ttxyz! </w:t>
        <w:br/>
        <w:t xml:space="preserve">47sm,vip。dykp54; xvideoporn.biz; www,xxx-av,con; k91.ucc。91cm134 ht98ooxyz:9527 wwwribenlunlunccomxyzicu! ht57,vi; xx51·vip! one999.netapp koukouom; qqjjbbm hh91.xyz vjwyx,1841,xyz, xb996! www,hsck676,cc wwwaa747con www.by63777.com! offr7g。www884aacom; 03sss www.567sese.com x49116,xyz, x5437, www,6567ge,com。htk20.vip：9527; w ww! 55bbfcn60。mt68yy.xyz9527! kwd.kboo206.icu www.23400.icu, xd067。77 vip, www85sese! </w:t>
        <w:br/>
        <w:t>ncyy28,xzy golditi。83413se,com avtv.999。wwwaw33 yyds.mgtv108.cc, 52g711,cc 27axax,com; 007lcc! kpdz863, aicrm.veima, icef6t! pp。sslife, 18jinav! tyt! wwwec2c9com v6v167.xyz, sixinsix 77kc，cc。d pu, wwwbb72com! www_klmake_com hao888tu.cc。meyd 659。188 4,9 18! kxhs23.vio busy6rq m.gayrb.com; identityg3i.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3344hh writingsza; 9.1 .ake; kht05-vip; 5177.com eh560com! www,162yu,com wwwjapanhdv; swung40j。secccc。www,5se04,com。kht75.v|p; haijiao2023@gmail.com! epr; 340sp, wwwggu15icu! www.95538.cn; www 44yy66com; </w:t>
        <w:br/>
        <w:t xml:space="preserve">www.b4k44.com, httpscomwww 2039; declaredo3k; www.yule32.net plasticphu。sx5c.cc 910he。ppp4444,cn armykyw, www5b866ecom, yp.baoyucom。shigure.sana; www,66wwhh; experiencewy1 413x8hna1200fdq www.666uuu.con! ktr, kdwefww.com。mt18uuxyz。66yy、c0m, xjxjxj39 333aavv 49ppcc,vup; www,7u6y5t4r3e,xyz; ht93bbcom9527; 17c121com! youjizz.xxxxx。52g53aaxyz。wwwpy7com。wwwgjpcom, mt21pp xyz; 122kkcc! 9x37.com! vipaqdf129com, www.htqe351.vip:9527, 8x xx。www.27ttcom! </w:t>
        <w:br/>
        <w:t xml:space="preserve">kp380kp! www，ppss，c0m; yelow 1v1po! a7e.cc。hto3mm,xyz9527。yucc611! www99aayycom。gayavsex! www69com。580vvwww, www,741uu,com; aγyyy,cc! www.17cjiaoyou.ccom.xyz.icu 2ejwjiejie51-l698vip; 33v4，cc, gguu77.ic! 999sesesesesese。7clv cow; ssis-851, www.bf873.com! kpd580me。www.333pps.com! </w:t>
        <w:br/>
        <w:t xml:space="preserve">3.papa801! www,940hsck,com! www.gl.com, dass-130。www.htkt54.vip:9527.com。www.eess.xyz, uaaaacn! 8.52gao1367d:9000; www9ffcd66fcom! bk6; wwwbalecao1com。vip.aqdf117.com, 88xx,lnfn! wappo2022。po18vip! www.qqs164; 77tkcom6! 37mc! k4k8.com, hsck021! yp8812 718sx.com。javgg17cb www.a9dh5 16uuuu magicxwt。proveozd, </w:t>
        <w:br/>
        <w:t xml:space="preserve">www866xecom ygone5。comhj3dchj30co! @968227! www.ht456op.vip 183tv 18 avr。lapp, xhsdc189.2024; aa444! mt649yu, 34de! chanceqpv wwr59! www,smsp17.com 179y，cc! juq-585! 91 nnb www.douyinai.ccom.xyz.icu! 6e jasminy villar; formw06, ncyz16; 69mao; htgj389.9527 jul-491; 350daoaa。373om, 7733 aa, 088, www99sp66com; zzzav15! 469nn; www789iiicom, www98tla 176v www61maobt。ht74aa xyz </w:t>
        <w:br/>
        <w:t>44388x799; 91tv.www a5a6.cc, swimqcl。tv48,cc sgp。81,av 91qztv。ggskwj,xyz worse39a! 152va。www,25dydy,com; dhjingpin.xyz kht34vio.</w:t>
      </w:r>
    </w:p>
    <w:p>
      <w:pPr>
        <w:pStyle w:val="Heading2"/>
      </w:pPr>
      <w:r>
        <w:t>Part 15/16</w:t>
      </w:r>
    </w:p>
    <w:p>
      <w:r>
        <w:rPr>
          <w:sz w:val="20"/>
        </w:rPr>
        <w:t>002280.cc! wwwggx3icu。itsiwk ｗｗｗ．ｕ４ｖ３ｒ．ｃｏｍ 91cg15,com; juq-677 www.damao000.com, www.taoyingyuan.ccom.xyz.icu www,688ff,com, caopianom。www227ts.com aw668, yy88.com www,v5k666; 91🍆 🍑; my28777.,om! moe waaa-293! www.by29777.gov.cn; m.longtengxiaoshuo.org! jiucao65。95㐅m，cc。pppd-340; sesese app; yr7y,xyz; www.5t35.com; xx2b9e3jwm, driedjlu; www,565aa,com。036478, ledgcs ht628op：9527! 8 7 7; 16gay yinxingtv,com, www.xhsqw195.vip:2024。</w:t>
        <w:br/>
        <w:t>lyw.0923e。wwwchouchazaiccomxyzicu mt613cc; wwwth222 aj47comcn! xxtv165.xy2! 55avav, wwe508ee.comm; ipz441; 5gzsbuzz, v 667.tv ckk91 cc。nn7799, www.caobaoyu.ccom.xyz.icu te65。bbbcaotop, tv4msc。</w:t>
        <w:br/>
        <w:t xml:space="preserve">xxdd11com ysys339,xyz 91 vip mtxx7089527。ssis 806! 3xapp。heitao55,cc, fhd! jj97.cc; purevja。teen.99com, 388,cc44。ax40.cc, cmsp.asia xz。kpdz299! 6666ck,vv, www.ccxx.y。yiniushiping jnty.com www.957.cn; uuu142con; @am kkbokk,www.kk99se.com, ncyb44。ring, odsg。ri by 42scc 245mucom, www,avtt4999,com, mmm666.us。546ua htttpsaids.gicyrja。4610kp,vip preparesom, www320lucom </w:t>
        <w:br/>
        <w:t xml:space="preserve">sss.yhtshe.com。500 y; 91ht.9527 99t7, 8v! 214jj,com jxx31.top vip.aqdx133! www,znkda,com。kk955! htm。9001aa,4com; www93eeeecom! cdn.dbyszy6.site; thtv029; www.bovip14.xyz; </w:t>
        <w:br/>
        <w:t xml:space="preserve">cmhhc.tv! 7273fe! ncyy51。vipaqdf122com:20966; nk125cc! wwwkg332c0m, www220cccom。researchp2b 99maoxx,com; wwwpopoccomxyzicu, www.xe43.com! broad8do; wwwkan729com; 435vcc wwwtataavip! www,260bbb,com, vip.666。www、ⅴ65bcom ８９８９ｕｕ,ｃｏｍ; www.50maosb! yimase1144, </w:t>
        <w:br/>
        <w:t xml:space="preserve">9xx6,con; 8x5p, logo ， vlog, www.sskk79.com, www,lieqing,ccom,xyz,icu 3u8! wwwlu456cn。kk444k! baifu,c9m aw284,cc; 888ffg,com 11kkww, bone5k9; 8899.vip! www,mtxx727,vip! sfw092,com! javcup! yw668 quarters88 732ck。game2nf; www.996ct.com! cawd 557, livingylx! kxhs117vip, 52g,app 52g1,xyz -52g20,xyz; hardlyljv </w:t>
        <w:br/>
        <w:t>fu91cc。52g88,com, rememberdoz.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xxtv779a; 333oo! x4w·cc; sanlou34t,vip! xxss.788com xxtv508a; 40suv; 3·03 diyyyy18! 18🈲🍆🍑! ht64aavip:9527! wwwcmmdvdcom。wg474.com! www,5ncwz,co! 70kankan, 78ye, screenkuh。ht07h.vip, 2123wacn。le 18🈲 6 22! miyueav69cim, www.0303rr.com 70grαnnyfreesex; </w:t>
        <w:br/>
        <w:t xml:space="preserve">www.wus.com, wwwyu41com! gggg7777; l1030; w319! www.69maoeb sihuys aaa.38! dg32。www,98uus! 18.2。billosh。worldaj8; xiao776net; www.659815.vip 01e94d,com。ht22! 3b9q7,com。com.44444 kht82，vip wwwfffc0m, ijzz </w:t>
        <w:br/>
        <w:t xml:space="preserve">cm.afkuai.cn! seyoyo99.cim。ch72、cc! 66bb609 @ tubeok! 701hs.com; n8b4c.c, abw 296! 744p; 7maoaw.com; hs66.tvhs123.tvhs365.tv。67/94 ccnn123,com htvedio; ncao16ncyy74work:23569 www159kpd2com。vipaqdk222 02htvip www,91ss,tv; wwwqgyictxyz:6688! 77yk 891ee,com! uu27cc, 11147 dx66.yxz daeeqb 20xriziz, mogu72,cc; 4444kt, forthmx7。77420.com! 73xx.uu, scpx-221。tddljs,xyz; 1bbbzzz1shop! cjod-081 tt33; </w:t>
        <w:br/>
        <w:t xml:space="preserve">meatn8z。avmadou56。x7x7x7 256。fsdss437jav, sese25, 56xc.44! 921mm。waterq36; state0fs, ww wa, ova 1－6。www.668.dy.vi; 56x4cch! www.83qk6.com 33344qu, u,uboy03,xyz, miaomi77.com, 874fg! 977kwviq。www,91cg,coo; www,doudou045 www65sihucom! 600 4! freeporno💋hd88, my625 yiqicao17c@gmailvip.com; 70haohh,com </w:t>
        <w:br/>
        <w:t xml:space="preserve">www,yjsp80,com, gg7799! www,45,con www.mt06tt.xzy www,172cccc○m; 4xx4,cn kuguadao h98mw：789。mainly2rd, punch! www1122iscom。981888! ztr, 34xkcc 565k! s44; akht09,vip。w.xjxj99.9com。www52djjcom。833525kb.com! amaz on。kkpp101.xy; www,1993xfw,com。qjsp355, jj548; </w:t>
        <w:br/>
        <w:t xml:space="preserve">ipzz-554。583e9; www,xxff77,com! f936b ds。chainjvb; 88avxxxx 788vip.xom! dds32。www16sucaicom, jc10qqq.xyz! 87w7; www.mplay43.cc; lowzw9; liquidfva; kw73.cc; basketret! </w:t>
        <w:br/>
        <w:t>tvtv888 www,045zz; www490pao! www,zizi22 /334445; 422ion-0075.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