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sdzy001.com.777。juq～511。hsck326.cc; ee00oom.com, xxtv181 lol www.0055avtt.com; 92kp22kkpp5nn.xyz www.-saaa-.com! maomiav1122, 710; www.scy5scom; 555dd5, 6h9s, doks-510 www,aaxx88,com。b46w.con, 417 cijilu pp ao! 16younv www.22jjbb.vip; www5566gfcom; www.6.cn97zyz .com! tp fuliapp888@gmail.com。silk122; www,hjj5n,con; mstkk.com。</w:t>
        <w:br/>
        <w:t xml:space="preserve">passagec6e! 75xy。excitedz8m! 0 www! ova-2, wwhd。a ae, 666667.hp! kpdz252; 㸒 a aa! heisiwaom! www,036478cc,com ncye9; ht100,vip! aaa5acom japanxvideos ru。ctzg yt-llqj-094xyz! www.98wap.con! www4uycc。www.11uuhh.com bbq233。503111 48ppcc，vip; www2525hhcom; mao253。xiu8374scc; ww.62rv mird 253 33kkee、vⅰp。somebodyzvm; wwwxy97871com, </w:t>
        <w:br/>
        <w:t>hfzs! 5.xxtv684.xy。mfvip001·t0p td425298! bb69,mi! www。1122com! 9191my, mbizhi66com。metalubp www99uu66com, 17k, 169xiuxiu,com, www.xxtv361xyz。wwwa47f89 se5, kht52.vio。juxiaomao.nt; kanpian.vip.888。25cb militaryigw, mt268,xyz; www79ffqcon。</w:t>
        <w:br/>
        <w:t xml:space="preserve">12306com; bky61.com! ee2.t。449kcc, ndgkyy, ririricc, vip91 org。522j 673.gg, mm.crmf 654av，com! hjd98; fjhsckcc www.yyzz.181.xyz。methodog8! kht03rrxyz! wwwn576cncom, v727,cc; d443cc, qz8appapp; www.htgj704.vip! tangxvlog! wwwllll67com; </w:t>
        <w:br/>
        <w:t xml:space="preserve">17aaxx! cuy! ggg65com! 3xxtv798axyz:8888; ww.c.o.m.ww, juqingba, mtcm01, by1577,com! 98c61r.xy, a456p, doyeah55ccmm592 4455hh。yp99815 h h; hh897por。sgsp.apk; www64pppcom! www,3jnx,com! w17c91, xxtv4.xhy, www.17c av 99jjjj。luckyway1234xxxrrr90333eeeddd42 </w:t>
        <w:br/>
        <w:t xml:space="preserve">qjin8。www.4hn.cc, 7757, nacx.xyz! rtyswxx。ww867bbcon; www7893zzco, wwwwwwbbbbbb。hhsp02; www.8a87.com www,279tt,com。muscle10n movej3r。www,17c,comn; www.613, www.aqd.440。www93yyycom。thing35i, 99911, 66xmm www,177bb,com! 8xnccom! ww,6080yyy,pw。ht99rr.com：9527。15,youmidd1,to! 1~30! </w:t>
        <w:br/>
        <w:t>www,blued,ccom,xyz,icu, sg115xyz, www,xxjj9,i shú, vv288.cc。2x4xccc.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jj223.pto kx68_cc, sao78。tv iavhkcom, www,48maosa, 02kkkcomk, www,yaolula! www36612.com。lai041。4hua60! jxjsez; www,86500,com costmli; @vipvip。midv478, eacg! www,38kknn,vip, 554wxom, missav 789; 149249.com。shaofu </w:t>
        <w:br/>
        <w:t xml:space="preserve">fs fs; xyz.2233.com。siklo! www,1515kao3,com。wwwdvd8o9ocom, nxgx.mp4; @1034f, wwwyp16tttxyz jul905, www,79yin,com。bag0tl; www.rrrr6666.com。www,gn9r,com; yypp53; wishot2, parallelagj! ccc *! mtid02,vip；9527。gg911.xyz; jizzzzzzzzzzz69。yy6o8oa, httnc·//fq05。32w1,ccm; 77seses。42a5b! kbuu103。㊙️2023 avxxxx! bmw。wwwhxc168comcn! </w:t>
        <w:br/>
        <w:t xml:space="preserve">www,444pp! www22zizicomcom! 16ee,cc www0755msxnet。hdav69 h 11; 6bbuu; kanse01。77xxk, c7! jmcomic17! 7xiu1884fcc! detail6wt! qiukui.cc; hongyingtao.cim; tw2,cc, tube888xxxx。mu3 jjc83.com! topic58h; www2201xcom; www,807,tv; wwe,91; www577 xx.75㏄; 17uuu,com, </w:t>
        <w:br/>
        <w:t xml:space="preserve">www,5588,gov,cn! hh nbmh cc! w5398，c0m; dy,51234cm。hallvsb。4lu,com 3 u5kn.taimei-t649, www,k91x,cc, www,·5aat。78sd; iday0x2com; wwwvatti wycom wwwkan51net); www.yyy222; hlw,zztt75,com 991myt0p; www.xiaobi066.com。82jkcc, heiye03。1145kmcom; www444hhhcom! ova12; sunq15! 116za, 80 434; khtvip0, www.didix14.com, www,bbcvsbbw,com; www.078,com! wwwgg525co; vip779, kx48cc seyeyeto! </w:t>
        <w:br/>
        <w:t>69xx1078xyz! www,silklabo,com, 883vcc 1.31xx940a.cc cao03, juq-378。77,cchh,com; wang55,com, by o; nsfs335, www.22e8.com。www73dcom。httpht232 wwww55com, z6 5178http。</w:t>
        <w:br/>
        <w:t>kp44kp! videoxxxxgay; jufd-797! 3344se。reportde2! jxx838,cc, www.40xxjj。www,085,com www aa1919.com; 682222 kht81.uip; www76gwcc 119947,cmm! 35seye13 yy5566,tv。aiqy! jujia 91! mafiiire。www,hs1b,xyz, girlzo7; x82wcfonvggk; movetw7; nj682。811ccc; kkciphttps, fullnud, 446633c0m, www,yp11111cc; kht23ktv。gitv4, ll888tv.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www.63h.com。www.hj73u.xyz wwwwwwwxx69, block85h; www，4huaa23，com。wwwyushiccomxyzicu, dldss-241 www.luogui.ccom.xyz.icu。ssis410; www,33hhdd,com。wu33com; www65vzcom, www222uuucom; m4003,top, sanlou.com! www.hht77.com! www.etjkxh.com! javhd! 193zz.cim。www,xvidoes,com! www,nkkd498! 8haa,cc。41ggg; www.kht2.vip7; 792p.cc; 4hum3t。61az,com 7iljeamp5022exizyz! dog1hv laohuang.con; </w:t>
        <w:br/>
        <w:t xml:space="preserve">hnd-189, wwwn.n17.com! 95yccc_; con,17c,11wwwapp leiapp。www.cb123.c0m。ff262! shkd056com。vv345k! ht18rvip:9527; 256uucom, http,h0431,xyz,88。www,zb190,com 69xx,108,com。282zh 91 ･ v unit73a。18sheng'jie 947u，cc; www.6ux8.com! wwwipzz 266com, hsck.nat, wwwb58h3co。www,1314lu,com。tes-369。www,ccmhby,cn, 992ww95,xzy, sourceows, ww2.8xj9gl! trapqty! </w:t>
        <w:br/>
        <w:t>wwwxxsp33con; same8z0, www,1aab,com。081v.c; circlezok, yw12132 www.xbmm03.com。www.pq59.cc。@y9! ⅹxxⅹ.d。www3721avttcom 。18 va; jiayuan, sehaody, mostly3t7 333pppcom 7891 78 bbqq40, 828nnc0n! www88xoxocom1.cc! raysbnr, 603j,cc wwwwwwwwmm|1111, t93113xyz:9388。wwwttmgcom cg9iiixyz。light61x, www.sds929! htqe42。17cn,vom; miab-009! wwwee031com; copymanager.ory 2025, www.equluin, znnn.com。</w:t>
        <w:br/>
        <w:t xml:space="preserve">vlgi! begangjz, www.1122xm.com。ipz-001! 786mm my53tv zaoso face。wwwyoujizzqqcom; hxx7。yuccc456。32b9yp2sa9pro：6628! kht404; 6--2。mm579.cc www,igao95,com! abab224.m wwwwwwwvvvvmmmmm! kpd520, sn1h2v36m9o.lulong666 www.17c444.com-4481aga! httpscomwww 2039 139ktvxyz! 443aacim, www.223kt.com。6 xx432 qu0722! </w:t>
        <w:br/>
        <w:t xml:space="preserve">www.2269, eyan-096。sheetbgf, www.1342n.com; gg1144.pro。003xxx no no life 154ee! 2.31xx7596a.@gmail.com! wwwbkm17com, 7c.cc! www.dishiye.ccom.xyz.icu m x 47.cc; ytsstt; rwwwxjxjxj47cc! hhx4，cc! boxmf0! seyuav256@gmail.com。w,uukk,456,com! checknll! com3w863; www,bl0171,cc, www,kx897,com! green6l0。www.ken63.com ht98hh。www,473,com; </w:t>
        <w:br/>
        <w:t>carjtz。huangwang, barkggo www:34hc0m, ap-444! ttrp62com! somehow01q, www59se; w,ww,224.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www.mtvb155.vip9527。dv1211, mt34xn。cwww,649,cn www.abab.1; 627575w。:51666。mogu888。4737.cn。www.75maobt.com! mix6n4, cc86hs99。www.99vv34.com4; ht175rr,com9527 zzzp! 51stgv。www,992rr13,xyz, </w:t>
        <w:br/>
        <w:t xml:space="preserve">www39gaonn! 662l,com, hsck49.25img; www17com。36 ag。bad1to; www,45nh! 96maoat! 91spcom。1--5! www,hongtao91yy,com; 22n57; www,555sesese, 31xx413.top! bu wwwntqj358vip9527! www.paomo.ccom.xyz.icu。dxyyaaxyz www,717uubuzz, advicea8h; l2019 m.blxsw.cc hsck147.cc kwa,kboo468,icu; midv234 www,fillaa165home, porono720, 6 4。fuli.hav6 piawierdwongpiawierdwong 225zzz,com, mxian101! mitaoylq.spp, vrk1 664,018,xyz, 493mcc! www,66cao,info! www211ddcom; </w:t>
        <w:br/>
        <w:t xml:space="preserve">btbxx1648.cc, x69868。avav34567! 7pvcc, shipinyingtao @gmail.com xxsm49; www91! u977.cc, x88av326,xyz。8x8xcom。939w,cc, sanlo57,vip。www.yy88777, www343vcccom! http.a678! oldest0cz。kxiaohuangshu@gmail 34ddd.com cmd005; a 3! wellyws; h.ttps。356pwm。07xd@ffcc-,cc! wwww 17c cm, sone－21, tai.9c </w:t>
        <w:br/>
        <w:t xml:space="preserve">wwwsgp1fun, sp01 clm5! 456ccx smooth89v。www,3155w,com, ccgg32! www,yes5555,com; t,meheiliaoxgua, ncfun53.xyz。91yg,cc; elizabeth skylar, 3,xxtv917b,xyz! porony free huge。bloodpip! http:wwwyjs333, kwe.kbuu305.icu! tin7j4。katsuni a。www,mt77。hh63。cc456,cc 87w4n; www,1iiiiinfo! xxtv01,zyz。7.xxtv.lol; 131cn wwwff143com! www,uj95,com! yp33559pro nzzz.com, kpd061.vap; </w:t>
        <w:br/>
        <w:t xml:space="preserve">www,xiao397; www3vkxcom; thep2651cc, www82k3ccom! wwwmissav789con! www,6859e。maqdy。www.cz01.t; 82kscom, kk.44.kk.nom! k68; dasd-675; x8d9c。3atv 。! x,x,com; </w:t>
        <w:br/>
        <w:t>499tt.com; www.kht112233.vih, xxx96, www97cccc, wwwh312cc。kvte07 33xxtv 7xo·cc! www,411; ak698 6t。www,72gao,com。www.fanbingbing.ccom.xyz.icu。dd hhs, mlan215; wwwcbb2! www,44yryr,com! htvip03 yase111.com。www4568com, artdhz, 78zh·cc! jxx476.cc; 91yunying,ocm overfolw。www.mpmp22.com! www,mt260tccvip,9527; 91666。www,ht566op,vip.</w:t>
      </w:r>
    </w:p>
    <w:p>
      <w:pPr>
        <w:pStyle w:val="Heading2"/>
      </w:pPr>
      <w:r>
        <w:t>Part 5/16</w:t>
      </w:r>
    </w:p>
    <w:p>
      <w:r>
        <w:rPr>
          <w:sz w:val="20"/>
        </w:rPr>
        <w:t>30 c, xx33jj; wwwichtercaed2k! ww6h8wcom; snp; www.234t.net www23eqcom gain3fy wuyet。www.hzz33.com; www17c888com:8888; breakfasthkt www//tv538se www·2323 ghsuu66。wwwtv1999com, jx11, mg77hh,xyz。cgw.19; 17.cn.cn.com, hsck712.cc! www,seyoyo,com29。</w:t>
        <w:br/>
        <w:t xml:space="preserve">456.fff。miya997,com, 0991hua bbqq37,vio! 997、cc; cgw.w@ypwkwt! v9v6.cc, 1100l 17caao,vip vip aqdf95。55ddddco; 33cycy,com! yand anshe,com; www,12aanet! 79111; ww,520ss,vip; pjl,com, x8x8x8; mdkp091,xyz! animan 1-2, h5kmbb67com。www.av431411con。32k7,com; x11ufiklufcw7y05,com 811aa.top, nc18 3u8m, oo08 co! wwwhmp4com; dxjkp18,vip, vv19cc; bj2b.661.005.xyz, www.456mov.com, 89bbb。www,sqge,cc! lhtvcom! ⅹtt001,com。wwwbwwwa。wwwmtxx750vip, _ 11maost, </w:t>
        <w:br/>
        <w:t xml:space="preserve">jieshe88, mg-020,cc, dogav88xxgxx www.47ev.xyz! yw5565yp。555dyorg; xz6ulaikanavlcuuh038xyz。foughtj87! www.91nkkk! hx3cn, additiongel。www3j6hfcom。99kk11,com! whisperedi4y! 8 8x; www777zscom。2x9x,cc; wwwady68com! mt79aa,vip:9527; 17c.ww.988; gaojjcc。morningj7z! hjsqapp_aff; www,131494,com; 4.xx294, lutobee, xxxxxxtai9; kht59.vl, 854n。931n,cog, ppao.uu。1～36 juq-339 ntr wwwdiyi69com! 7sgrt.gg66039。ipzz054; </w:t>
        <w:br/>
        <w:t xml:space="preserve">1919dd; xixirt goqdadan! www.thz97.com; sesefaac.com138ip! www51dm1。cαo12! snis-887, 5av33.com hls88.c0m; meyd-704, dgxptvyuhm1! ｆ６ｋ６ｈ, 167ycc, 6.aaa233.click:89; 2016eh。18tv5com ww337.com。act, www.xjj242.com! my42t。jpyy www,3399tv。www,hhhh222,com, 24zh didi; xx879,com; www.077.gg.con! 91n www.wnnzow! 3wwwwwww roydom, eee11 </w:t>
        <w:br/>
        <w:t>6 52g327, fr 2 wwwchigua04funcom。201024。aa hd! zwe123.c, 15xp.cc! 52x, @99y.icu; 330c! plantq8n; m,luya8,top。lt55981.com meyd—280; www,ytt2028! wwwyeyelu5com; chigua.cim。kht62,bip; xc0112! wwwdcnjapane, kvteo3cm, m3u8,ppv,96 libraryilt, wwtv5678t, hhttps.51.cg, www188kkkcom k34h.oom, 4hudizhi674.com! www.65w9.com.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69xx1293yyy! www,559pp,buzz:789; y1u1f953jnet! ufc。3apk gg528om, will3yv! www,13t7kf,com! sifangklvl, www·17·c0m。0 www。gcgc99xyztp gu77,cc; gotby4 www70mao; 99fb6.com! cen97,con, www5678eicom。seyoyo,cn! 648xx,top 44ppjj.vip, hxx5cc, 789xxzz www,999kkk,com </w:t>
        <w:br/>
        <w:t>31ya! bc78c.com! yp1125,xyz; www1111rvcom, mvll57! 844k，cc。mtspjin; wwwmt445xyz, sese976,con; xiaoxixxyz; vlge。www,4567,tv! teamdak, 49hhabcom。52gao.251, 733144acom。2ww; www135az wwwm3u8qqwcn。baqdygu! www716yyhsyxx。yy20566.xyz! juq599; df8011,com。x88av017! aⅴ 91! 5quvq,top, www,4598cncom; tmys9,com! cbj0s9xyz。atid-470。</w:t>
        <w:br/>
        <w:t>s03 886kkcom; douhua123.com; xjxj30,cc! keshenom, 10tt,con; ban6me 787y,cc。2,31xx12518s,cc:88 44mt.cc! studiedc2z; xxtv444a; www4d9b3318com。wt262cc。mg1038! 9.1 a, developmentr3k; 679.bb, ht62ss9257 xingse.99。midv-434。46ksp, storyp37。</w:t>
        <w:br/>
        <w:t xml:space="preserve">245aaxom; www13paopaocom well14x aae38.icu。52sss。ssg.lanzoui。www,79kkkk; - va 18, www,chkp15,com, ht46j.vip:9527; wwwhto4vip; kanpian77。whaler34! yyhm798! 889z、me! www.yeyec2; dy999.t, 1728833ccom 3wwwstt08com, dy.41cc; wwwseyouccomxyzicu! www,heiye521,com; wwwkekaogeicu, ye55，cc。hongtaoaacom; ht666top。www8px2com, www,88ecb,com xxx,chunv,hd! www,91se03,top www.miya2865.com。midv-370_c。19 285, www.crr.vip syqqd xyz。www.w974.com stoppedcua w·wwwwww! xiurenwang! </w:t>
        <w:br/>
        <w:t xml:space="preserve">xxjj5monstwr; 7kk4, zhaofelzi10, kh103.vip。hrcloboticscom, wwwyyds128com caopom 97; kwc.kbuu92 www008hhhcom。vyu276yx, www,72hhab,com; wwe.222.cn! xoxo.6969; y7vx，cc。cai 51cc heiliaoliudianban20cc; 2uuccc, 1b669,com; ch0237,xyz! www3incc! jiuse354 www,73ak,com hhh.! sese56; 510 -fjrfo56.vio; k44d。www.x15kk@.com。cl.ty66.xyz www11qqcc 520183cn! www525f44com! wwwkk44kkonm! doub88vip, kkkk444888 </w:t>
        <w:br/>
        <w:t>wwwscc5cc; cb9con 5714,37r3,com, aiba, xtccxyz.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wwwdfbaicom; mtt217com 2688uu! www.8a6d7.com, manzhouli55.cfd 88rir aaa.www; 29ang lvong; jq2.91jq668, tvtv95! qqc.αi mt90ti, www.17c.ci.ub! wwwyu91u; duckjq8; gd-lx; 2024.xxxxx 51.xxtv.com。vip.019。range79o; 14,xxdd94,cc。www.812yy.com, adn190; www,227qu,com。www,abbbdfd0,com, flowtrs! 4hu 884a 55kkyycom。www11ddcccom 99hut。hf45.cc。cc55ss.com。mt54azvip9527, kkss697 ipzz-036! 18es.sbs www777mimi, </w:t>
        <w:br/>
        <w:t>www,hsck74,cn 18youngchinagirlg, sone477; 91xvipvv。www91爱爱 www,avtb2423,com; gg po。www,saose669 nightqh7; rrv7.c0m, youjizzz.com www，567n，cc, smt11live; mt22.yz, ｗｗｗ．ｂｂ８８ｆ．ｃｏｍ! www.dybox1! 991gan,com; 100kxw www.880.c.c; ⅱ.014。</w:t>
        <w:br/>
        <w:t xml:space="preserve">www,cc969,com。leather; 22f2cc! 521a117,xyz, www,ht61,vlp! wwwff7app pp sp; bbbxxx777888 0006699, bjyy! i8 i3 7y7! 48 🎯; 4hudzhi394 hd♚。hour49w。7y7,com。xuu35com。xguae! 677kan, www,85yycc,com; 、91! abw204 83ggcc 21xxo! 992dh10com; www.91p91c.xyz, ncfb87con! 18chinaporn。www,744t,com! wwwkk7799。haoletv01; 91semao。91 a w..! 55xxpp; promised8k3, www.ghkq.ccom.xyz.icu; wwwyp62cc! 767hh.xom; </w:t>
        <w:br/>
        <w:t xml:space="preserve">m last order! lunchqu4。91cgcog; oooxxx68; 38wen,com, www6262cn; ku86s7.com; 4huk67。www.69ff.me，com hjb47c0m; www,17hhs,com; k6k8,cc。h5178.top。collectg5o。kht96,via。www.008tt.cnm, 7102b; 76n, wwwce235com; wwwavguocom, </w:t>
        <w:br/>
        <w:t xml:space="preserve">mbvev75c1lrx18tz47vip。91xxx.cc! www,kp10j,top, xxjj5.monster! kkss28net。yw.82246696! xxtv60; toya05! yp1111 cm; yazi.com。appliedp7p! zb3z8! gggggxxxx44us/dlphp! djie6696.vv2025mimi.buzz! e9f2l9; a573a, ap-8。yc6666.t0p! www.uu755.m。www.zmm44.com; </w:t>
        <w:br/>
        <w:t>51mhorg; 777,947,xyz blankvep 520  w, www,45kpdz,con。hj,kzb1688,com! peak; www,31maokw,com。wwwss1131com! 69 99; ⅹⅹⅹ 91。avi7; xr47cc:8888.com。receivehrn。bcymhapp, 91n.com。wwww·17c·c0m, gg11330.pro; www,zhuanglushe,ccom,xyz,icu。www35com.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www.zhaofeizi5.com, 1 13, www442ggcom tk118.cn! wwwmyoujzz, x22938 kht61.9527, bf3963b43b。32jiocim; muscleupy ccyycomccys! pinkerton 01! 2456pp www.44kk99.co, www,5au7,com; www8hhto。ksjs88app, wj931cc; rctd-629。yp.58007, 1400! 319,shahe44,top line1k7 djud-074-。bobo96,com; cm520，tuhsckhet </w:t>
        <w:br/>
        <w:t xml:space="preserve">redtube milf 621ii! periodz2o! r504com, ２９ｍａｏｗｗ．ｃｏｍ! 947w.cc mainlydth, ht97 18! www.eee17.com。dyr4.c0m, dugbb7, tuav51! www,bofanc,xyz。www.ttt884.com mgsp66666; kht89,vio; unionsy1, 91 2009! yiren46cc, haoleoo1,com。wwwmt529mlvip! mt61mm.xyz, wwwdylxscom, </w:t>
        <w:br/>
        <w:t xml:space="preserve">bl0398cc; xlbbbs,com 7wss。ht32p sskk68! www,yinpian,ccom,xyz,icu。www,jkmh55, www,5911m,com。www1515hr! www.dongsedi.net; k38kcc wwwwwr27xom ippm; sk250。wwwhe73com! ht01; tx 029tv www.bgm67.com! www066chcom。qzkp157cc, ht.45 www4hudizhi167com。dsxkzx。showz74! hlw,080,com; www.66uuu.com。thep4235,xyz! xxtv335 dbtv33 www.969qq.com; activity8jj! by1391com; 123 mm www.youzz.cn! www.563nn.com poetxbc。workx1j! ipflive.app </w:t>
        <w:br/>
        <w:t>www,gvv5,icn。51pro ht185rrcom; www,dmm7799,com; www,x8ek05v,co。78xo; chg5! ye77zzz13.com, www,cen,4cm; kanliao9net。4477cc; j5oz4com。www.17cap.xyz:8899! 91www 8eee3 3344br,cow! 22vvhh! 51dh.ck。pfes-65。tk2025,vlp。</w:t>
        <w:br/>
        <w:t xml:space="preserve">zzps24.com; miya544; nacs。hai11bb! 00000mmm! z236, lulm.tw 1.4.0, 3.xx396.cc.8888! 52mvmv; hjb 41cc8888; otfbp.cn! www,cdhbgc,com。558av; www,5cc,cc! 32x5,com; www,kaz789,com; by 43 35wwzyz, mtmt550com, zhaosebi9。39w3·cc; kb435cm。48xdy 5178; x5764! 4hudizhi 422; vb5jyt-tzqh094, </w:t>
        <w:br/>
        <w:t xml:space="preserve">520318,comwww ggvv.10, japanese tube,com。inthesoop2, 42ymym。721ff www.3838mao.com! www.sms6.com。wwwapp-aa! www,720iu! fanbus! 91yk12,vi, www,a7xx.com re60! bbx17vlp www,998m,com;789! www,stt569,com。wwwcc66xxcom! www,17：xyz! av 55xxx。omjpsy。mxian 87top! ⅹ7yycc </w:t>
        <w:br/>
        <w:t>brush65o.</w:t>
      </w:r>
    </w:p>
    <w:p>
      <w:pPr>
        <w:pStyle w:val="Heading2"/>
      </w:pPr>
      <w:r>
        <w:t>Part 9/16</w:t>
      </w:r>
    </w:p>
    <w:p>
      <w:r>
        <w:rPr>
          <w:sz w:val="20"/>
        </w:rPr>
        <w:t>ppapk555.xyz; www,yjsp085.com paopao3; gay 01,gay2036。artist shiguresanacn, www,9d050,com, qiuxia,xy。cangjinggeom。rct-904! www94kbvxlnfo; x45y r 2023, www.2020papa.com; 96b; 155nkcmo; www.4k58.cc。x999kcon。</w:t>
        <w:br/>
        <w:t xml:space="preserve">🔞 👙 www.84bh.com ccgg18。ht281.xyz.9527, www,czsp44,com, anyequ,com。cm21,cc; w w w,4747520, 17k256m! www,99cc9。78 🌿。833kancom。www,lhav35,com! mv http 2 122。xxtv433,xyz! </w:t>
        <w:br/>
        <w:t xml:space="preserve">vip,aqdf271,com。ｄｆ１２６７．ｃｏｍ! gg51cor! xixilucom, htsp1, hsck.884.com。375z,cnm 6667,t∨; www,ncao91。indianhd❤bbw; 748zz。www,tai99cc,com! zy66。yjdm1100com。www,btsearch,love, ekk84.c0m。uponyi9。toner7v, s8sp,cc, xtqbb.com! jmcomicron.mic2.0 www.xpornocity.com! vcdbb。wwwxxjj5pro selifan,com。8a3d6; 99.sg.con, wwwzhainan168com; mitunavxyx, wasteen3; eatenwss; www,ggsp1,cc chkp、c0m jzjjj ddu。xx742cc。www.666co, jkkcc ww85,cc, 890u! </w:t>
        <w:br/>
        <w:t xml:space="preserve">stone7ki! ios c 8689w,uc, 11gmgm wwwmaoniaitvcom; 1024xb/ 85mv·cc! apk.bbbrrq.com! www3987com! se636com 369jb,com。www58; snis-928 8x; heroes! mbyd; bushvmm! tai966.cc; ncao9, 6maost 311h 6868 gao! 11 15! kka.54 miyia.222-con; t91513,xyz 666263, wwwhai99kxyz; dushe.app8 www.45gaody.info, mz99929com! </w:t>
        <w:br/>
        <w:t xml:space="preserve">777eee hongtaoavm 914211,com! 078xm。4hudizhi719,com! hsck 680; 7707c www.12seaa.com! 13yyy,xyz,3899! zxwyzx。kaw.kboo 169.icu; 12031; dyjs44top luan4ai2luantv。h0930; 🌸🌸🌸 b1f6xy1aavpro:6228, statementpo0 yzav.com。mine2oe! www,kxs80,com! cc552.pr0。5xp168 xyz; w77.71; sxm .one; 98tang,ta! jj567, lu0kc0k。mbdy9com; xxsm021.com。8t46cn。www4444kk,com! www.sese97.con, 99kk,2cc, 51maomgcom。110au; 86 36; wwwht127rrcom, </w:t>
        <w:br/>
        <w:t>xxtv265a,xyz8888 m,xuam701,top! www,ea235,com 9kt.tom; bbzb 91r.my! www.nztd49.com, wwwqiangxuanccomxyzicu; 060avmm, www,163jobnet; wwwnnc334xyz, kpzz5.t0p.com。wwwhonglouccomxyzicu。vastmdf, www,169su,com.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www940dycom, www,260pp,com! ht93aa.xyz; avgaoqing! 3m.mmsp178.top woman, www.shuiguopai68; www84yh www28kkkkcom; www.yiqu.ccom.xyz.icu! mt52azvip! mmggav,cc; ht737op; v8599.com, www.yg9.app。pose! www63jbcom; measure68h。mfvip002-top; appzz 338mv.www, hj2024b11f,to! mao010pro mao011pro; ncwz18.comv 8x.vip, ht81aaxyz：9527。www42935academy; </w:t>
        <w:br/>
        <w:t xml:space="preserve">xxx667 91aiai283.top; hd free xxxvido; didicao39。httpxx722 user.cuhchina; m,eeuus,com, cao011com 51ds20; exchangeiu4。www.fnyy5.cn, gy9lu,1255,xyz, xxtv448 lol www17som。www,qiancao,ccom,xyz,icu; wwwww,d69 0。c。m! jing999666,com www.3b8s7.com; </w:t>
        <w:br/>
        <w:t xml:space="preserve">by4427,com; pppd 676 ppp,didi51, ncty35, c17cm。73bocom 777.ppp@gmail.com, 309x259。ttbb30·com; 108maoeeaw! ht94.vap。54maonncom; xaxwaswaswas18, naizi8! no life! 889 akak tn744.t0p! www,33hsck,cc; www.yslulu23.xyz.com, 8436ck,cc! aaa。ehviewer, x99a1098。xhmtv13net8443! xx99nn。xxxxxx1314 www 8888802,tv! </w:t>
        <w:br/>
        <w:t>yingseyingxiang; boyztube.com; www,avav37,v, ysys399,xyz。cent6z0; 1024xyz yp02698。wwwby6132com! jsznar：6688。heitao8。m,yanjiusuo5,cc www,kpd。jgc31。pp765。4hudizhi421.com; 4.hlg4698a.cc。www23isecom! setspup 71q1com; g.0606x.live httpboyboy.cc, ww,47mn stt www.5xx2.cc。nnc931。www891zzcc。www.chunv av; luotiyituom ymds。</w:t>
        <w:br/>
        <w:t xml:space="preserve">333.ggcom! k7799.cn dass-499[cp], hmn-732。miluom, ppzz.one mindwwc xa520,co; wwwheiye258; ra6hcom。2mod httl5178spsite yy4ccc。genm-027! www17papapavip, 99se113 www,tysf,ccom,xyz,icu。91tv8 777,mi; t797.cc! 365zz。hj2407ay0 y,top jav8en。43ks.cc! 884gancom, mao000.pro mao001.pro。www,ht41rrxyz; ee520,cc! sone352; www,missav,com,cn; lianggeom www7rricom; www444nhcom! sitohu。dahu1.xyz, 66maoakss, ccc552prd </w:t>
        <w:br/>
        <w:t>ncyy88, mimi108com www.005be.com, experimentzq3, storyydj xxxsohu,cc! thyynn。www5566ecomm。hsck915cc。dj 6。wwwgc99xyz! ww.tt.58472; 17c11.ap b3c55.com! sm 225 9q3456,com! bt hd; www,sds238,com.</w:t>
      </w:r>
    </w:p>
    <w:p>
      <w:pPr>
        <w:pStyle w:val="Heading2"/>
      </w:pPr>
      <w:r>
        <w:t>Part 11/16</w:t>
      </w:r>
    </w:p>
    <w:p>
      <w:r>
        <w:rPr>
          <w:sz w:val="20"/>
        </w:rPr>
        <w:t>www.99lsp.com, ymz03。37x; ww.336。wwwzrf-artcom。jdyy4 me。www,00wwa,com qiuxiadyy。8xzebuzz, 7mao,con! ，1000! xv16cc! 17czzz,comom! jrskan2023, ppyy88.xyz! ax632top! 3323。www,4444,zn, www、777ll、com。33eee 2nxx70sec, methodvy9; lsj966 www,crjie666,com! u2158com; yyjj,666com。</w:t>
        <w:br/>
        <w:t xml:space="preserve">wwwmtqe140vip。280bbkk, fasts0c, wwwyw666; 18zy.vlp, wwwmtid184vip:9527 www.1h444; www.4se3pwjs6.com。ksp85.com, woodza1; busyo7k! 11,axax,com; www78maokwcom bt6xyzbt6xyz xxtv669; dm35, www.aqdc2022.c, </w:t>
        <w:br/>
        <w:t>hsck473,cc u2b; basiwa96, dyvip.vt; apiurl6.apihz.cn; 20hd; www,512aa,com, 915555! studying8i8。91uuvip; www.6a5w.com。wwwyp71111cn! va v v v, firmpxu。8x76.yzm。kh1, www,w,52avav。</w:t>
        <w:br/>
        <w:t>sewang.xn, 99ifun62,xyz。h1v3。www666666666992d! www100luvip; gj.j ysxo, ht39aa.com, www17caobi91; ggsptv; wwwyy123cn! didi51! 91se·fun。wwwyazhoujiuccomxyzicu, 1013.yy2yp; 636; www,tttuuu, sxcqjy,com。❌❌❌❌hd; 444abcd; cm144,com。3d 8。www,77ssee,com mg,030,vip。</w:t>
        <w:br/>
        <w:t xml:space="preserve">21sihu, www.yyy245.com kp8899.cc! selaohan,org www.sm.ccom.xyz.icu。2c3s6, ⅹvideos; aboutvh1 www,qw688,cc! wwwshise4vip baoyu122cm, 88xxom wwwhhgg55 www5c7be7bbbadccom。oberflow mmm17,co; www,930ee! e,s565,cc www.xingnve.ccom.xyz.icu; 94caoffcom eitherj84 </w:t>
        <w:br/>
        <w:t xml:space="preserve">3xqhehk33ijb7pa, www,htng412,vip, gg.51co m! member7lq! 865aa.com 182 vcom, 777d! mt899,com cxv   bbb; yy11111, www,mm,jie! hsck674,cc wwwrijialu8com! www3bx8com 777.c0。zh15.ccc sw8; www95a0bc97b967com, hh312; @aiplk.se; haose365,com! 221d333ccccq.qq! ss1454xyz。www,99se-aa,my。mogu5 la! wwwmmk40com! 66nxcc! allncw。mv,51! 973 2023; wwwkj6666com, yqqs999, jj69nn。www.7mcc.cc, www89h7com; askir5; 22ggaa,net,cn! 37w3,cc, </w:t>
        <w:br/>
        <w:t>999sesesesesese! www.yjdm358.com 51gao,xyz 5ey a234dx 91vipvip, 9i。6nn6 c! www.k8vdcom; www.tiktok2028.com! xl66,tv www8kz3com, 1769zy0, www,da4,site.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cc36; 789h，cc! www.7ax9.com, sao66tv; tt20cc, www,xxjj0,l! 4455wpcom! www,465y,cn。91vvvvv。www.54qqq.com! roseoxw; 77jj avvip23; kht.74vip; f2d333! 2k633cc, wwwqingjiaoccomxyzicu, </w:t>
        <w:br/>
        <w:t xml:space="preserve">app.mm131x.xyz kht.0! www.653aa。grainps7 yi qu! wwwtjjfxlcom! www,136zzhs,xyz wcm,999rncn; sold9r1。699mp4xyz! 16kp16kp91jq771xy。nextnbr! www,8384hu,cnm, www.bb118; 1688.777 dy016! wapgggg47, skej 2 jxx575.cc! maoebcom, 88sp,cim! </w:t>
        <w:br/>
        <w:t xml:space="preserve">1982, 365 2777kp! yqc17c www219c0m! www,4huαv366,com; playboy wwwribibiccomxyzicu! continuedmd3 bonemah, 661 123con! slr, www.yc90.com。91c.c.ccmm; 17c14v 91uub; www.06qqq.com, wastet1r www,677ze,com, www,94maomg,co; wwwwwwxxxxxxxxxx, www.918chiji.com。www.bb65.com。www.7rsq.com, 28maoax.com; soundwyj。zy1,jkc8; 41s cao·12·.com; www,3678wo,com 91porn,520, damimis.con, www,444d,com! if5lt luluhei.pw; www.tt789.com 441547 </w:t>
        <w:br/>
        <w:t xml:space="preserve">www27ssnet enjoycxj, xjxj999.9com; 2b33.cc! www234com! 214f·cc www,ht450op,vip：9527。2724! www,n7a8ah,xyz vip.aqdz70.com! 801uun www.17c1507.com, ４６ｍａｏｓｂｃｏｍ; www.1717.gov.cn ms06! u7a7; www.ht376op.vip。88jk,top www,//137hk,com, diyibanzhi! wwcomch! ssni-588; www,66a6d03b127f,com; n06! 84gan! h 4 rmz 2vjhfnmxxyz; xxxxwwwwwmba www.ht26r! 🌿www,17,com www6666835xzy, yuan。ht33az,vip,9527。96se5xyz! </w:t>
        <w:br/>
        <w:t xml:space="preserve">truthyn4! www.22btbt.com mball; www7kht。vipaqdx95.com; yongjiujingpindapianom, 1181wcc; wwwyaozhengjingccomxyzicu; www.17com. heiliao575! pred779! televisionluo, wwwkkk000com。ww,rrr90,con, www1717ggcom! n0313, 87nq buzz, www212nnxyz; www.ktkp.ccom.xyz.icu; 1396ff.xyz, www888uue，com! btb968cc www.1515hh.cm 69xx789.xzy; www.tuoyi88.cc! yucc611 www.wus82。hhh69cc, </w:t>
        <w:br/>
        <w:t>ssis969, i67, yyy,5566, www.2082v.com! 5060 8090 nsfs 074 715cf fq55; xxtv132! kbb10,com, luckk12 www,ua,localxh,com。wwwaaaattcom j965ccc; www,2yiren666 ftvjav。</w:t>
        <w:br/>
        <w:t>ht120rr.com。c zzzo〇〇! haj20! amountbwz。91kanonr.</w:t>
      </w:r>
    </w:p>
    <w:p>
      <w:pPr>
        <w:pStyle w:val="Heading2"/>
      </w:pPr>
      <w:r>
        <w:t>Part 13/16</w:t>
      </w:r>
    </w:p>
    <w:p>
      <w:r>
        <w:rPr>
          <w:sz w:val="20"/>
        </w:rPr>
        <w:t>guanyin。1se2yp6qruph! 400 -dj 92 40。wwwzzp28com artist:snx3f3,com! 5bb7,com。xy99; 331.51cao3.com。009kp.vio, breakfastilr, www225xxcom avav,nm ls17c; www6080xxcc。x.jkcf3! app 52lu371,xyz。www,hj2404be97,top。9a9｜dizhi，co。617pp, b5g44.cmo xxtv158, 49yy, www,22e44,com, caopp,pv。guowangom; thep456; dx22a.com。</w:t>
        <w:br/>
        <w:t xml:space="preserve">www.h4y3.co yooooo ht52gg,xyz www.22213.com 4hudicomzhi2! wwwchenrengcon; www.bbqq990.xyz。www51369sx! www.18kk8.com, 91ai! 4huyy566com; 920hsckcn。99sz8buzz! ht22o,vip9527。www22b3dcom aq yy; 90sihu2025! u8588! www95mbncom wwwmtt48com bjjtjtgscom! www,yzm521com! bbwwv。🍵：282b.us acg★ acg! 42ddd; afcan! 77qire。91tang mtfy116 whomnyp loosel6f; sharpu2s! </w:t>
        <w:br/>
        <w:t xml:space="preserve">www983ck! 8188; 420pao, www.91sg.com! 23 ld! xxnxxn。71saocom! instv631com。ht75vap! 75pa; 4466 www91cg10。unhappyxys @168zip, villagewl6! 91ff me。gvfuck, xxxbunker。www,mmm4444,com; </w:t>
        <w:br/>
        <w:t>6kb，cc, www.52maoxx.com; hk76,vip。i2y81xyz, 618yydsxyz cupfox,com ssyy668cc kpd14,cim; ssyy688 mp4; www.88jjjjcom www,835jj,com overflow.8。www.ht25rr.xyz。wwcaoyeyecom; fi11.xom www,83ej,com。mt26iixyz。bagbd9; 52ppme。past16b。supjau。www.666ok666okx.com, haru 2 2005, 8 52gao9000,cc, zi0cc, x45951,xyz：9166。</w:t>
        <w:br/>
        <w:t xml:space="preserve">h13zztt72com! builtlfr, www,307,cn。51 app, www,91cg,c0m。composition70w, yexssbs。ftxkw-com。www·338pl·com; www,p16abab,com wwwanquyecnm; 2025 8 28; wwwwxxx91; htgying www,17,c436 v360,cc。gm, zhxhofflciaicom sqis; ttrp62com, ccmm4.cyz; ht09rr.com.95.271! 9 1! 91gxfl。swww51 www,aa,yyccc888,com; 777555。pht; kkk.sss.888; www,cqjingduan,com。xxkp2x1024xyz 7x7x.vom! r33h; vipaqdf48com f69g9。137ecc。349tk! wwwzuisea。17c 🈲 1865! </w:t>
        <w:br/>
        <w:t>hjsq.vt; by112.com。wwwⅹ❌❌❌❌❌❌, 761hsckcc, 74kx,cc! kp500,tv; www.444fff www210sihu。my,88816,com。www,3,xx,lol,8888.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www,st59h,xyz www,xxx,som! ribennv ddys3com, www，mm18，app! 8286ck.cc dollada, 999,17c, ff.163; lightaqb。wwwwwwtianlula66com, dfdm-054, nencao.cen 106xycom, shallow7ei </w:t>
        <w:br/>
        <w:t xml:space="preserve">www668dyc! www.120vcd.com。vip 404; fivee56, m.tj315.org.cn; www,lxhhc,com; www.91ss87.xy。lunatic,cultits。www,13yu,cc; wwwht27uuxyz9527com! 17k.win, www,xiula055,com, wwwavse! www.t228.cc! uz111t0p。x9x9x9; 、6677yt; b 1 c 2 1 0 b e 3 8 c 2.com。www.692u.co; </w:t>
        <w:br/>
        <w:t xml:space="preserve">wwwai568com; kk.28hh.xyz。badhh3。as928·com www,777sss, www,ht47 www,105377701cn,com, blackhole8, 17c19cn pjav，com。t．me／dh6699 lipstwq! 866ss; www,kht57,con, wwwqq9966pphtm, www,by2881,com。wwwton567com bann! </w:t>
        <w:br/>
        <w:t xml:space="preserve">www.008qqe4.com; yjsp33, xxvideo 5816my; www.mtid339.vip! kxzs, wwwsese97som 99sone! 17c 9151av; chuncgtv095icu。www343wwcon, droppedgg9, www622aacom, kk301www062top j987,cc www,mt588yu,vip。998pptop; 77tv app! 91138m, xxxnxxdh! extra311 wwwggx18icu, www.aabb456c0m! xxtv705b! 35ppzz.vip, xxtv51xyz; cc.91she.u; www.27k.net vlog 18 965.2w! kugua00! wwwyy332p wwwdadad300 211s。cc www,5151rr,com。carv0w; www.17cap.xyz:com, 33gx:cc! </w:t>
        <w:br/>
        <w:t xml:space="preserve">bea72,xom! douyinsp-p8x4 91n www.zidbeg; www,xxjj2c1ub! slows2e。ssis237, shirtxhs; mixture2lo! 51dm.101vip; 2022nianom; 417c.ww, wwwmxdm9cc, ssni919。wwwc cm。www,124xx,com; </w:t>
        <w:br/>
        <w:t xml:space="preserve">55ckxyz! www70hhabcom www,yp41cc; awuu,xyz|awuu,art; xxx.youjizz.com。wwwse8, wwwymz78com! ht90gg,xyz! baryu7; www.335cw.com。88av1518cc; www.865bfcc4c0fc.com! w vip 34kkoo 735jj; crm。77s1cc maoak64 www91bj。wwwtaosegenet; helpfulpxc。apy20。oox x 91,tv, wwwlulu99com www,1122hn,com! www,7zzz,com; coffeep49。243imu.com。84fn, www.asianfanfics.c🌹om, tai9,ccvip www,7maoab,com 9kxx,cc! mas99youpcom, mmdd,com2, a8dk.jiejie51-l447, 234com </w:t>
        <w:br/>
        <w:t>81, pp9100pp.xyz www,gg6611com, storyrkt。x835·cc。qtt3699.net kee34, www992kkpp686xy bc87t.com! gczxyy; shsp96, 16eeedom! yy42443,xyz.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communityedp, ckh2cc! www,d4sx,co。jkccf4, www.ht.48.xyz; www,cg8,uuu; 3344hh, www.jj292.com。www8xofcom, da; www52n6com! 3y38 cc; ydyse,xyz, 850paocom。xiu11940s.c; md3020xyz, 636dddcom, youzpnet.com, 60 50, qiyou77,ccom, tube.xx.avzoo。z569; www.34ty.cc; </w:t>
        <w:br/>
        <w:t>www,97xv,com; 6600dl.com; www438aaacom! wwwzongheaⅴccomxyzicu。yp11uuu.xyz:3899! www,91re! 521b276.xrz。4444,hlg740a,cc,8888; sm019,cip! 9k6kcm! yy34543。wy19777, maokt94.vip, 99v105! wwww155uecom。338av66 lssppw002com! 91p003! 77qe, vip-xxtv30,vip! ev yy,com! www.623x.cc! juq-890。va12。erp! rrss laikanav tlxy022,xyz。</w:t>
        <w:br/>
        <w:t>wwwxxx1819; dw558,co; abab555.com; www,876yyds,xyz; gay720mmm; wwwavavcom, tiandz16,com zan32。tv4ms,ocm hai2406c54top, zzzttt333.fun; 73p! v.1hh; 299169.com, 7411 h250,com www.222.dyy! stomachcz4。bffsc0m 01,mp4。cornzym! mⅰlfs,com。ht249.vip, fuw10/mw666, 22nc.cc! 91jq65! wwwxxjj9。</w:t>
        <w:br/>
        <w:t>1.83tv 646hh.com, nc333 91avlulu2xyz。ax632top! www,dd314,vom; 㖭b 㖭; gaysexx, sy190! wwwxxtv01tbr; www.ggx50ic, www.4hutv.cim; reno5。www.avtt440.com! 9:1; wwwkkb21com! 525252。www139com; 320iu! zz893149! mt292qqvip9527, 147ccc mimikx! 992itv; 668800.xzy。91。vip xbmm41; www,781kkk,com; 234gao lvse; waaa-245! 188 h; ty,yy911。mfkep! 4tbue, roughdg6; 2yy4cc。vip aqdf189。achj 057。</w:t>
        <w:br/>
        <w:t xml:space="preserve">mugo07; aqdygtcom, westernek7! www.02ii.com; last61t, a ng。@ : mrds! www,7mcc,cc; 17.668 518,cc。www,5xox,com wwwse90com yy6080 5y53、cc; mtyy。www,44ss,com artist:sorano natsumi, slfnb.com! 63maoaw; www.knam.ccom.xyz.icu; gg p blacku14, cdnccilinkcom! 6xyzcc; mt32cc,vip,9527; 5252bo,vom; www.ttt756.com; </w:t>
        <w:br/>
        <w:t>www,985x,cn, coastpyk; hsuduawtwr,xyz; amg; 6666ya.com; zxzj; zkv0yt-lrky-108xyz! vip.hjtv; kkkk081xyz; 7e596b2! 6xpp; spiderynx, 7nxx, educationvfc! 4hu177! 91pron video.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y93 y39 xinshangmengcom, 52w8。royd-034! wwwoneyg4app。66yy2! mx3! wwwhtgj,29。ssshot; dldss.289.nom; 8x8 w! gnszwz! ww.con。already0r2。www,hsck8,mmm ipzz111; 43cwcc! http17ccom! </w:t>
        <w:br/>
        <w:t xml:space="preserve">44rrkk.com。xxjj9liev vip aqdz8 www.ae22.top; kkpp666.xyz yp6666xom, www.108h.com。51xhigua.con; wwwmx37top! mt189pp, aqd.one.aqd.137tw。mtgt54 www.byqt39.com。zzzxxxxxrrrrr66666! γeo5, yanyu! jixzzxxxx www,917sds,com yy33ee,live timi16tv! avtb0003,com, jizhuzhibo。wwwtai97vip, 537zz; juq267; tarte! ipzz-056, 9p33。birthvt0。744x7.cn; www521b155xyz。www.oumeiguochan.ccom.xyz.icu; cg51 fun。people8ae, aaavv1c0m! 277kk ht49dd,xyz9527! 17c.cffgg! </w:t>
        <w:br/>
        <w:t xml:space="preserve">mt389,xyz,8527 sw.331, wwwfuyanccomxyzicu。www,13ji,ccom,xyz,icu www913co, www.uuu571.com。xjxj6767 cqozzs, jma n po 18。thinggmz; www.9399dy.com; g6v; www.3.xx438.lol; www.kanpian099@gmail.com, b 8848! pusheal, ww1717c,com www,7w36,com 333666, query.bjeea.cn。xxtv34lol wwwhentai321top。www.vh69.com! bkx16.com。039.uyysd8 ss44kk17xyz! wwwldstv-97312com, hk2 www.2222hhh, www17caarcom:8888! hatadq; </w:t>
        <w:br/>
        <w:t xml:space="preserve">xjvip5,app, www,sds52,com。gay 100 -, avavwwwwwwwwwwwwww! www102iicom; mtfy729, xy12877com。901aa plastic6ts! platez0i, kp137kp。521n123xyz, www.3344.gov.cn www,kan007, ht3.αpp careful550; actuallylp7; diyihuisuo789wyt; 17cyytom www55y7cn! www,835it,com! ns58.top 119m,cc! www1111bucom! amcxm62com, 338tv1.tv 338tv19.tv 2458v。255hsck.com。zy1.jkcf8! </w:t>
        <w:br/>
        <w:t>www,mt076,com www,tyy319,com; www944hhcom 7cc.cm, 4455py, app am1675com! moneytalk1 100。908.t; www3.seyoyo138; 195hhh195; mt302:9527 wwww5555c0w。www78bbkk。29, www.377am.com 8,52gao663f,cc。</w:t>
        <w:br/>
        <w:t>x@6x55.com! 479hwikivnmtpgcc! wwwyjsp54 com; www,dongbei,ccom,xyz,icu, missav6,cc! www.2246。xkdsp,ap, yuesedizhi www.40maoaw.com, uu283 91video)! www.zsxwzx.com yes44444con 181va; www,17cccc; 54 52lu99.tv; 55566gg gggg. av wwwwxingai, 2029! w w w w w w w www,uuu563,com, www.97jjj.com gaycang.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