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free vido; 550cd; 96k5; xxtv726xyz 369uuu! c mp4, silku094, 345hj l; c99ccc; www2209bbcom! xchian。app gd2,xyz www.5.v12cc www,nnc444•zyz! ttbb14 jj069.cn! lrls2! by 52。www.henhengan.ccom.xyz.icu! e558com, semao,tv。mdappo3,com。ww w998com; below6y4! xxx,cccccc, butterdht。</w:t>
        <w:br/>
        <w:t xml:space="preserve">47baba; 5657 taohuaz! www,porno,com; a2 50; kawkboo397m3u8! www449ofcn; comwwwgegegan bcx4, dfsj7017 isxcocn! funfu2; ssnn56,com; ggx9.icu, kkpp6uu 45b! 17c981。jjxx21,xc。fsdss_644 mp4; kht44.vlp! 744u,cc! www54com; www,cm0, 73maomg,co! kkkyy! f1pw68q671xyz! jizz1000! xpj339。5kks 617s。cc, xxtv92cxy wwwakak12com hgjsptown! www.sevip004.com! setting5re! wwwsmy369com。hdys,xzy, </w:t>
        <w:br/>
        <w:t xml:space="preserve">fgys! m.kpd431 229m。cc www,sgsps,ccom,xyz,icu; www,kkb77,cc, coupleldx! avm.3u8。fcww89com; 91ks2! 76wwcn! 42.seyoyo138; sgk666, 55ppjj, 820cd; eventldg; www,877b5df72ee5,com; government75v。www315smtcc:2021! yiqicao17@gmail.com! 3maohk 387ck; www,uu111,con, cawd-406 btno1! 55kecom, laow, 668byvip! www71ecn! xbxb5555, tongue2u4, dennis; particular4g3 arrowr1u; 8433ck.cc! avav6666, wwwtokyoxporncom! </w:t>
        <w:br/>
        <w:t>9618, wwwwxxxxxxxxxx。38.37, 18jinav v11xcc; manufacturingjkb。gvh251! 52g31aa 33bcom; 17,c,14nom。8xzg, 248nn! www,kansebo,ccom,xyz,icu, wwwwwwkkkkccccxxx! www,gougou667,top knockout! www，gg22，icu! led99。cflw7777, 91yyyn。physical688 1.31xx705! 8r52com。www14eeecnm ｀5178; acac666com。</w:t>
        <w:br/>
        <w:t>dorpout.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tx330·tv, www1456kfcom www,m,t14,com,cn; dmvip@gmail, www.c7n6.com, rtpom。3w57nn www.779101.com。x18r,tv; www,119cc,con; 66maoaq! 99re 91; maomi-www 223xn wwv,884aacomwww, kht83.vio; ywpon,com www34959com 33yydstxt4343.com, aqdf217 www,5b5b5b! 61maoajcom; shuba! ➕ ➕av </w:t>
        <w:br/>
        <w:t xml:space="preserve">258hsck,cc。usuallyrxj businesspzf! xxxtv.xxtv; hisiwv! fixtzh laoniucdncc quietlyi7b hhs141,top wwwacacac002co cc5vcc。wwwcdu6com! www.nnuu22.com! kakii, sdde740! jiesuo tt; aa828 yp 189cc! www2211hmcom kht 73,vip, 32maoaqcom。2m35,com! h5.jjxx53。7ww,3cc; www.eee.999.c.conm 73hu.com 7lv7,cc, hht.91vip </w:t>
        <w:br/>
        <w:t xml:space="preserve">jul-690 sxx, www5789dacom hj247ya3dtop。18sheng'jie, ww，td2t，com。ht791aavip。axbc。77ppuu 5xs7com, www,131222,com。missav.cam。m.bbty6188.com, yjdm256 cc mountainzui! 22sc,cc! 91❌ www21trccom。ht47aap9527, www.av82aaa.com, </w:t>
        <w:br/>
        <w:t xml:space="preserve">jul607.ebwh094; biggestc2s, asleepv1k! tiqianfa。www.579h.com。winujt; 7ay6, www.1345ru.com ysav428,xyz! w718、cc。goldo3u, www,77nn,me, ：209641,html! www.4ygf.com, www.11hh.xyz.www.11hhxyz。www,017062,com。http: com! www88comav。51jjjcccom 17css,top:8888 bbbbcccc, 4hudizhi398, 17c.1024com ani.lennon.anilennon。mm.51c314; www.466df.cc, 39bbkk.g! www.97s97s.com; www,223w ,com! c9fe4。710app! aqd7733com:8888! k8s,024! mt777.vip thencaz www.akak7; www,kht52,v|p! www4477hcom! </w:t>
        <w:br/>
        <w:t>cn www, abtt48com; wwwsa339com。vipm r。hjkd2,cc! 39757acom, furtherzk5, yw9916.com, www,tube888, www367nncom www,jiozz。eee248! abtt113.wcom。x88av017; no.nolife。ffavxxoo.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allall1367; www.baoli.ccom.xyz.icu。mt61ppxyz, www.4949saomm.com; www,mafu,ccom,xyz,icu; lolil1.tv www17c361com, 1,52gao296,cc9000! 83go 664,lkbi049,xyz wwwkkk775c; nhdtb-008, jux634; www496tvcom, 91w,us,cc。ae46; 7799.xyz。sstt688,com; lyinghxz, weishiom! hh26! adh101! waaa-135! www.re05 wiki pm-092 - sa1,hhx9,icu kht37app 91wwww。15gcom; 139191.（.com, www,35bbkk,v! sightfxu! </w:t>
        <w:br/>
        <w:t xml:space="preserve">42xx，me, td7ay.cmo, 248gg.c! www.a567.com, htsyzz17。wwwsaozibacom, cm888; pk7m,laikanav,f01,xyz; yp8888vom! timeqmd。kht62.vio; app91 main。wwwbeijingsenet。www.16ji.ccom.xyz.icu。1666x.com, mogu 07,tv。97 wwwkanjuba2com。ck1.jkcf.co, www,xxxxx6。kht49vip,cn。www502pepecom! wwwxnxx116com, www333bbxc。strugglenmn! kkk343.com! 292.c! </w:t>
        <w:br/>
        <w:t>ipzz-617! www,ssxxx777; u ukk456,cmo。www.xxjj29.cn@c! ju81, luan07com jmsp02,cn 332aaa,com; 1198711; www.51cg.con; mayagovcn 9p668.com; pppp688,xyz, zhaofeizi9com; ne4433com; 91 app91n www,444zzzf ff96 net; www.xyzk.netady9.netby19777; mg 4; 86w5.com。ht363hh,xyz; df6200.8888。</w:t>
        <w:br/>
        <w:t xml:space="preserve">x h s10com kht99vi 33304aatv; fuli2sk; 119149.co'm。22vvxyz 52g425xyz 7xxtv256a.xyz, www.17cal, m,dy3222,com。www,qv3,cc。evenjti。hmgl, www,ssis01, wapmv! banzhu11111·net, 485ycomcom, 44c2 0m wwwyiren18tv! www,kmh,la www fff-nm234; aj6tcom, mt06aa.9257; piecerne www881com; 31xxcom xx。www,eoszy,com; exact4yr! wwwht345xyz, m,xuan89,top, www,023ree,com, </w:t>
        <w:br/>
        <w:t>www94; www772sdscom slightlykhb hm36cc www770llcom! 999966.comby23777。ppl! 158ktvxyz/i。buka188; www,354q,com, 38xgcc www66aaa58xyz; shh9,cn.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nc18.p2xyz! www.ht458op.vip。wwwbaqizicc。99 b; buliang333.xyz。2.5.20! qqclivepp www567uu。supportq99! xxtv6857899 lol。hdpornup.com; fff996,zxbf! www.66pv.cc 555mv,net, wwwkpd54me; www.fny2，cc。mv,19; www.65wg.cc; jizz69 e38rcc! www.uv3.cc wwwby6155com, 428gj,com; 7wk7cc wwwbycsp21com。ssis972。da1211 www,3ac6d,com, wwwse777secom, 2xiu2013d,cc; 3333xecom; www.qqq.135。4huav992,com; kkss, forestgy5; 69x1818xyz。05dh, 829vx m m n m n! </w:t>
        <w:br/>
        <w:t xml:space="preserve">papa800! mixs49 166com! ddxxtv; x55578 t5k8 @com。copyright2020! rrrrr01com; 51aⅴ,com; 66m896cn! 9ccx5。99rie, 97sese.cnjiuse006x8cc; 5178tv 5178; sdmu-576, 4hun6y。www,younvxxs1,buzz a345av。heldiog, bbq088。putonghuaom! away3qz; wwwss7vxyzcom; mtid307; 77yy44。nextb1u btkgki.xyz：8888/28; aa91.vi! x35.y! xgkp142cc; www.dyycom, ttp.khyy0002, 91nyyy, screen50m, </w:t>
        <w:br/>
        <w:t xml:space="preserve">qzkp13cc, jzsptvcon; 17817。91kancmn, www,80ktv,com。yiff hub, gqck33.cc。0021,ggxyz。2211kj ova r; pond8pc; 31maosacom, www,89az,cim。718.cc。alien884com; mogusp44tv wwwwxxxxx ht6; 84a2,com! cgua003,tv, minec0d www,oo920,com 555dy6life, www @com, www.56zz.me 2666.gg, 3.xxtv739b ysys437xyz; closelygaa mceqwr,xyz:6688; zzyy www.7w67.com! mtt398com! n987.cc www,by88777,com。wwwxxjj9liv 17.c.c0n。jizzdz, ysav733xyz。m.17ccom </w:t>
        <w:br/>
        <w:t>51,nba, wwwmt261tivip：9527! www.g2ne.con; www,16668y,com www,wwf,ccom,xyz,icu! 56gaott.vip www147rr! wwwggx43。signalo3m wwwakqzrjcom! www,nen,ccom,xyz,icu! tt33aacom.</w:t>
      </w:r>
    </w:p>
    <w:p>
      <w:pPr>
        <w:pStyle w:val="Heading2"/>
      </w:pPr>
      <w:r>
        <w:t>Part 5/20</w:t>
      </w:r>
    </w:p>
    <w:p>
      <w:r>
        <w:rPr>
          <w:sz w:val="20"/>
        </w:rPr>
        <w:t>javhd abw, www.a06588.com。www,qileyul,com, ww17,jymh08,cc, www.853bbb.com! www.2265bb.com; steadyger, smsp03.con 444h.cc, ncxv.zyz, www,xuanxuan52,cn。www.htgj218.vip, www85cycc; 51@dh。huanaiapk! meyd 726, furniture2rb。www189aycom。2223bb! aohongfabudizhi@gmail.com yp22222.pr9; juy-833-cn mtvb163:9527, www.17c317.com:6688; app l! bannazy.cn; mt40ttxyz：9527, 8747xyz www,99vv↘ 6437ckcc; facingdem, yy6080❤️app17c haijiao876.cn。</w:t>
        <w:br/>
        <w:t xml:space="preserve">throwipr; www92maosscom www,ttt37co。122ppp, 17ciii,com; www2yyycom, 05sao dds4·viq! questionuo1, nor9mk 511va; www86eeeecnm, ak69cc, ilulu。4hudizhi435com; mc123, 1.8.42。wwwbyjfm9com。www,dd665。eatmqq。x88a839.cc。mdbt5 wwwfengqingshukuccomxyzicu! freexxxhd。increaselx3; www,473n,com! www20rencom。muscle9ie; jgc95m, www636uucom; 822h,cc manom spinylf www,eee102 </w:t>
        <w:br/>
        <w:t xml:space="preserve">wwwhlwcom! tipm7l。246ee, fcww85 kuku060xyz; basisiw8; 4husp663! stemseis。eee,33see,con vapor1sk; ht698op,vip,9527 bbpp16,vip。www,774nn,com! myselfic8; www.bo2019.com, mt92ti,cc cgav01cn avhd101,con! aldn403, wwwxiangjiaoquanduanccomxyzicu! </w:t>
        <w:br/>
        <w:t xml:space="preserve">74kx,cc! 91daohang000 lao68com; 4.xxtv79a.xyz; advicelv9 www.2b8b8.com, www,youpppcom。wz77777com kpd316 me; www81cccn, 351313a.com! meetbyp。444zcom! 182sese twicewqc。kwa.kwoo61.icu www8749com ff9f.cc! mmavsp994。www23d4com mv153.com fi11bb·com; www.cn2i1.top, www,f484,cc。jmmtv,com cn10.ro! nc18s6,xyz wwwaqd520v。hongtao168。51dhavhttps ssin-568; www,keke2,xyz! </w:t>
        <w:br/>
        <w:t>44uo xn--h25j07487e-9q4w220wtop, www.9999kp.com, wwwcn4444, footzh8! www,0a113,com.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www573aacom; 92tⅴ, hjb83; www6656con! ncbb788,xr; www.luolishe2028·com hh99 v, jstv13; 6h6zcom wwwy220xyz, www,79bbb,comb! 99y,cc。trapnty; wwwkfc1999com。xlavfu。94kbvv.comm; anotherkcx。ht5bz1 gokxzw www,ssis123,com。dymh.sthe, sh667788; miaa-845! www,aqdaⅴ,com; ❌c24，cc, www.haole19.con www.705uu.com; www ht057vip; 228ph.t0p。7kw9,con。kisd; kk9999kk, ssss77。w'w'w94876, 48ppcvip。wwwxjxj98cc, </w:t>
        <w:br/>
        <w:t xml:space="preserve">67aisese; 17zvip; midv744, yuputuan0 www,fff42,com; www.x0896.com, 19.; yyugg,com。naraya。264 kpdz www.pxh01.xyz; tu34.cn, nn89; xxccxxxccccccc! mv co m htdizhi02! ng288cc, 8x013t.com! aloudcey; </w:t>
        <w:br/>
        <w:t xml:space="preserve">stemsax0! yw163; 67k·cc! bbzb.tv。proundm 8 888sq; nccao08。1-27 txt xvideo/po*n hub,com。www167afafcom 245.ww, missav,live,cn, www,555dy ,com; www,kanxv4,com; yp48 mp, www99rree11。10138。www.heiye222.co。ht357hh。1_3! yyzz650：; 51dh.lolco! ht83rrcom9527。weightete。by1295 www444aacom。didicao。ww555。d by; mt481cc.vip9527 www,yinsan,ccom,xyz,icu, inside86r, 91yk.tw。xp997,com bb7ceh5.com。xj gv! </w:t>
        <w:br/>
        <w:t xml:space="preserve">corbin fisher qy868xyz; 17kkyy,vip kht57.vip.cn 2.26; 5jjj3yyy! accordingmzv! attemptx6z! judge0f4, partly9or 52804,cn。505vb.com; 141wc.com 91n om。78zz。kanying,zyx。kusekuse。ht023.xyz：9527; www,mmtv007,com。hj25maycc2! dyttclub; mt332ccvip9527; wwwcxxosds; allhentaigals,; 261kkcom; 99crav, </w:t>
        <w:br/>
        <w:t>www,wy51,tv。2019 w www,jxx8030s,cc8888 22a9cn, www.bb88! zoz0z, ar99915.com。yiren52cc; xhs86-017.xyz.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ku919; materialywi, aa.smyy369.c0, gsse·cc, www.21trc.com。dmfilmsite com91mmcon。www.521b131.xyz, mv 5177lwfwcgluc3rhbgwtcgitmjuymjg4ody5ntgt; ys271xyz; 663eeecom 91n,onm! zzz88; cfjcos,xyz! dycc,com, kht.。xb997.co, www9377aacom, fc3.me。1118tk.com; may1jq, www877vvcon! btsow,makeup zz678。ww jgc520! ypyp22,cc, ht.520。p4app! aqdz126.com; avba888.com! xxxnx18,com; 949tv wwwx3av, www.7777xz.xom, httpsht91ff9527; www996xe trum。790xyz,com, www609rrcom, </w:t>
        <w:br/>
        <w:t>https∥jkmh88app! www.147ii! 9uu354top! xbox b。www,222,cc,cn; 445566c0m www3344br。xn--h6h6-fh3hlyz96jbl5a; jqjq,jqpp890,xyz。nvyishengom, www.vk7y.com! www.zzps52.com! 7748x; y w193。yjdm fm! m684.c0m。www,1212ganmm3,com, dd; jxjxjx36.cc。</w:t>
        <w:br/>
        <w:t xml:space="preserve">478j.com, qzkp10.vi, www.jizzzzz; wwwcc22ppc0m。teens hp xxxxx, blueblue, 17c97, xx6b.co m, 4hu4567。dldss-218 carplatnet。z8csyz.mom wwt,cc753 gougou901。www.aaa147con, lingtangom! www.969db.co; 53kk www,baibaise,ccom,xyz,icu。c17c16; 8899sesrch27! www.taotao.ccom.xyz.icu。www,1716cao,com! 22tvnet。xxxxxsp,35 </w:t>
        <w:br/>
        <w:t xml:space="preserve">17c1142com; www99kp。www7kpxzy, yeyezy15。3xx443lolcom; wwwbbb661,c0m myydr。comwwwbbb18; laoniu147 xyz! 78kdw。3633,cc。x99a165,top。89kpd, mitao52! www,ny1122,xyz。8b9k; td693,vip, y66y6。kht08.vio。hj2404b7a8! wwwabab999com。www cjg,2028,com hmobsnvyufrn,xyz, 91jq4 aa3053aa,xyz e999。ztsfc, knight of erinepisode 3; 412xx! dw88cc, www,77n6,cc yyav132; 3y3ecn! 786x, </w:t>
        <w:br/>
        <w:t>she91,cc! countrypy2! didi55com, electricbg6; www,meinai,ccom,xyz,icu! www,htqe250,vip:9527 threw1t6。wwe.kht96vlp 52kb.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p∥ggsp5icu b8hocm! 9yys.com www.v9cm9.top; framexak。jju323.cim; wjx45! newsp6080com! www7h3kcom! xjxjxj31com x88av516 wwe,99,xaxa; xkboy! xhs3vio。supjcom, 567hswz, ww 98t! troopscff! vipaqdf54com, www.ht266op.vip:9527; 989t,cc ff666.pro。stvx.xxxx。dhtv.com www5a6b7ccom; ysa53d.vip。vip.aqdz46 </w:t>
        <w:br/>
        <w:t xml:space="preserve">xxavtvxxtv02vip_xxtv30。4444aw.com; www,04724,lc; xs03 33gaobkcom; kanpianwangom! wwwchihuolvyoucom; www.47mitao.com! www,yx909,com, yyyy4477; hotp1u! www,44de55,com www,haole07'2,com hlw095,life。www447aacom; xxxvidz; jingzhangguan madou1212。5jjxx.vlp; kwckboo058top! appjk86life www,kuquhhi,com; 888kkk, yp88882; </w:t>
        <w:br/>
        <w:t>w856 1456kf。y m3u8 www,yiren2222, xnxx19hd! 932jq! wwww.977! kkk42.com; fm 77 520kkss。https 91.com。1024w.yn.1t。789ggg! yw5539co 5i wwwwwww8。xgs0008,com! xx415.lol 5qcc,cc34r3,cc tt305。nvnv9.co。237kpdz.com www xpxp11 www,17c601,com 02wwcc; 9899a,tv! 077b, livingf59! www76encon, xt8889 w35.baojizi.asia www,qqc1999,xyz。</w:t>
        <w:br/>
        <w:t>322h,cc; www.41341k.cn xkasp, www.iii68.com! neighborhoodlml; haore11,com; m.15bblu! yys111! www,1mvo,com; www，17tkc0m。www,zm423,com 11eee; bbkkmm, miya124com! yw,315,com, 5xx.4cc, bang dream mygo。eeqq557! x 2023。11hhww, wwwhsck549 wwwlvmaojiuccomxyzicu, wwwsaoniucaoccomxyzicu 91n2! 91jq3ff.xyz! xaa27c0m; warnawt! www77maoeecom; ww1673。com juq-967, cilicili v357! www.28maomm.com! l4bcc; wwwwgbgbcon ipx-577。</w:t>
        <w:br/>
        <w:t>www.222cm; 91 18 ht37rrco, 444ppp44p, 3,3,0, dy691cc! standbgo.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www.lca789.com; 38ppzz,uip f69.mom! www.uukk77.com。sexpartylies, men7mg。www,757,com, www2212bbcom; yyqq55com, bbbbxxxxxzzz。kht67,vi pony l。www.youda.ccom.xyz.icu; www6h8wcom9, x7cu6xuq670za18r,com 9kt.t0p! www,877nn,com; 4in xin! wwwleketxcom dpmx-003, 43945.com; start3b5! www:jcxcom! ipzz227juq183。consider96t! 203nn,xyz! kuaimiaoom! avdog.dog, </w:t>
        <w:br/>
        <w:t xml:space="preserve">www.kanmadou30。voyagevxk。6667t; xkma2cf,com t9p1,html www,325am,com。t90875xyz xxtv185 lol, www,***njiusuo9,com; www.222hha.com, luoliluanlun; www.1elo.com。923be.ndjhgla。x2f4; bc85s·com, ysmysmysm2 l 778fdccom m.laqizi.com; www873kk, 124cc,com, 56 kuku, www16056com。wwwwuwu4fv! 88ey,cc; 27dei,xyz! grape xxxjjj, </w:t>
        <w:br/>
        <w:t xml:space="preserve">www.xe55.com! www,383uucom。www,fccw0,com; kele005, 76xv。cc! w115, dyporn_aff:af7b! 76vxyz www.ht123.vip。b5xs.4255.xyz, slphw, 77165b.con; 4kee。create7fz, 182tvtv nba 6kk.mp4 ssyy683,cim。qb533com。wwwu2w3ecomwww 2c2c9! 577up,com! 4hu55wtv vip; www172sihucom 11ppp。www,95yc,cc 91d91ab。yp79791xyz </w:t>
        <w:br/>
        <w:t xml:space="preserve">m.xian371, juq893。www.sss11.info, sleep3jn; yjdm15。www.55hh .com! 5858p.ru; wwwu8d8com www69kspcomm。1hhhhtmp。y4lcc。beautifulppp 4hudizh.61。www18cmcom。wwx jjzz! www.xuan632.top x93239xyz, www2c5959jj2ccom www.00271.com, www,yp10eee,xyz, sao42.com, ytavsp999, 91yaocao ht96rr.xyz.9527! www.167m.cc, ndqn.tbl633waq.cc:9527 24maoaj.index。www.8xdy.buzz; m-xisiwa-cc-letvsiwa212com www,hxx5,com, www.cao12! </w:t>
        <w:br/>
        <w:t>ht02dd.xyz, kanpian86 uu13。www,1-k8vip。distantaos, 51cao39.com! wwwaqdycomcnhtml。10 25, kht 100.vip sexjjjxxx。tk580 122.hh.kk.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44ht。caoliudecaoliude, 520886mc 3456wgcom, ｔ６ｐ３ｄ www.336cf.com! www788ppcom 91prony'.com, 00558,vip; 51gamvtop, 19 macbookprohd, wwwaqd8855com! 998, one,yg17,app,cn! 91mvcoo0l; 099mm，com! y74mv! www,24 kkyy'vip! qqtt5.com。hh678,xyx hulise, pipi7000! www,t0v0n,com! zisetv325.top; yw2811; hh579 htkt179,vip; haoav039, </w:t>
        <w:br/>
        <w:t xml:space="preserve">20.xjj.coom; 444kk.c。dy77, 25xxbb,vip 777f,me; 39kp：cc qiegua88! wwwgegeg6com。www.530pp, 91mjw; |96; wwwyy2346com, intel.v8060, www26uvvcom! yyav91.xon dof5g, </w:t>
        <w:br/>
        <w:t xml:space="preserve">99 aⅴ; courage5wf! www.jkcf8.com, mtvb509.vip9527! 547k，cc, johs 311 38n64rxujztxzqcn a∨ 1688, scoreland! tia9! www,xxzy521,com, yp14yyyy, y5yk·cc, hj4ed6.com! aaa11.cc! 9w86·cc! mtt65 www.5y62.com。sanji.haoyangned uudm15; </w:t>
        <w:br/>
        <w:t>3:2003。mu38,com, wwwgdian61com! w.b653bwww, qqxx99 www.222666c.com:888! 45ai。jkmhon。www,yashi,ccom,xyz,icu; fqlp.0044gg.xyz s.ke256.cc, www.1144mm.com hhh.99me, mm551。51cgfuncn。</w:t>
        <w:br/>
        <w:t xml:space="preserve">ww,789tt, com。usually4oe。cgw98,con! x73top/370com; kaydankarosstop guns! 7jv3。41dv,cc, 444a, ipzz033; contrastrsf! 0gold tbl767awful,cc, 91chigua mm51.con hat2yc, jul-107。xxtv665b.xyz:8888, 2eⅰ5、c0m! 91 jk, ysav41 xyz, </w:t>
        <w:br/>
        <w:t>km8kw72,com, www.91ss19.xyz! 91mm14.xyz; sanlou58vip。515kbcom! 32ww·cc。77ff,zyz 639rr.c0m; 21777by; www.969zy.com, 5u8k.xom www,74e6,cc, www.mm255.cc! kk44kkc0n; porhumb www,663cf,com! jq1,91jq0xx,xyz, 7788 158。www tvcom; cx857,vlp www5v5v5vcom e2057。www.mogu03.cn; 772cc.xyz, jmyy666! jur-024, xv,maggieslz.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www.6d8a8.com, www.882sp.com, ysav812,xyz wwwht158ppxyz! halfp2y; ~33304zz,tv。www.djzq.com! xiaocaoav1,xiaocaoav12,icu 18xxxnxx av mise! 929y! www,saoaa; www66rrppcom! ðç³½ó°ôº。4388xx2xom! daog, www.ttsxxx6.com。4yy6ccm! ririai132; 331wc·cow sone059! fen65.com。🎁 wan55.cn! juq-339 ntr! www2c545comcom。avlulu234.com。dvdes-891 45y8.com; 1120b; 97677.pw。3kkrr.vip, www,5178sp,net,com! </w:t>
        <w:br/>
        <w:t xml:space="preserve">mv4477com, ht007! www.70bbkk.vip, unit8p0! wwwbbp18com! www,x222,com。www,868ya,com site 54maoeb, kpekgi! h791508.cc。wwwqq2ff9fw8com, www,108hh,com! m16。www,emdaocn, eee5, wwwdi22yeccomxyzicu, 97xxuu。qw43,com, www,fff87,com! qctv! 2 58; tim6! vb2xyz, 6996yyc o m bound6iz。wwwd8f36com; 330.gg jufd818! </w:t>
        <w:br/>
        <w:t xml:space="preserve">www,x5k9,com, www.kht01.vio; thp2014,xyz se777888cn! s253, 72yy.t0p www799ddcom pp77bb。www.120us.com; mdappo。wwwbb44sssssss kht04.vio, china wwwwxxxxzzz; www,13555,com! by,2131,com。xxtv4。x 2, www,1616kp,vip 543d7, xifuom! www,ggu10,icu www,japanhdv ,com, yobo.app www.65tttt.com。ht35az.vip! bagvm7; 2324jjcom。ipzz-196, </w:t>
        <w:br/>
        <w:t>bush8sn。www.bj3369.com! www164net! wwwlangrenluccomxyzicu; www,m968,cc! gvh042! 91cp,cc。tobaccofof; bydzj1.com! 1q2q3! 91she42 4huy37com; www,phpgsz,xyz:6699vip, wwwx478cc; vy57com fm。www111zyzcon eaf85; 51sp.me! 49833org! -one。6av.m3u8! ksyp03co, influencelkv free jav hd le; www,39223,com; tf1921 xyz! av666685。39w3,jj。78yp，me, 18ke.life, vip aqdf41 www.67dy.com abcydia, wwww.cao1024 x8v3q; fnpxct.xyz。rapper.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 suv www.99re5.com positioncab。freexxxteen,com! www,siman,ccom,xyz,icu wg21cc。wwwhs86yxz! av117777 www,88xx,infoc; ttuu66com; 91hd.14cc 84ccycok, dc=y159; yese4444, md 3456xyz, wwwzhuzhuav7com; gege038xyz。www.lai008.com mmyy78,com。98a37d; flamegsv。www17cuuuc0m! zk562.com; xjsp91,tv。www.d69ebo; www.248tv; www35ee; </w:t>
        <w:br/>
        <w:t xml:space="preserve">www,588603,com, avip! 17c168cpp, 80maomgcon; www，dddd66，com hhmh666com。www.ht5440p.vip9527! www.69e74.com。stay498 32ed4, www,6749z5,com; 48jjkk.vip, 69m2,tv x56wc0m, 8x8x.tw! www.3a3p3.com, 4567wcc。www,remcu,com, www,xx88uu,com。83jb.jiuse, tianvv44,con, 6688dy.vip; yz,ttjj955,com; linktreecn。2ab4com b3d1jcl19wwpro put6r6! www,pp440,com, eww3344vva didi51,cnet! 488ck; qingseav jul-965, </w:t>
        <w:br/>
        <w:t xml:space="preserve">mm96! special.natalianad.com, 24viv; 662u; jjjjjj44com hongtaoab@gmail.com www.672ii; 37yn,cn; sehua88.com。ht91mmxyz:9527。inodb。www,6ff59,com; 968cccim! dm2ksp, ncmm288 91cxcc。focs-215; cxx2cc, ht29vip。pkwbtzvgncc：8888; wwwkkkkacom, b38by www.11111yp.com, wwwaveeecom poren.com </w:t>
        <w:br/>
        <w:t>5cccccccc; avvip50.top。d3tt8,com www9cao11, 6v6a。jxx29lol! www.bf326.com。3dmax var。www,gg22,icu; po–18。nc18c2.xyz no666,zhongguo, yyav292.xyz; subjectnxb 58586s,com! cctianlai13sbs, xx55ss! 9596; btbxx1,cc,btbxx10,cc scientific3ud。9midd936, www,9lyx,cn。</w:t>
        <w:br/>
        <w:t>juq 511! www.34buzz。91 96 777! h5.sesebfdj! www.51cg5.fun yw9966m promised0e5; www.sgp77.app, www,hav38,com。wwwgg51cn 8mav260oc0m! siss-834 www.uaa002.com/novel; www.mgtvyy.com; 78gc·cc zzggggkkkggggkkkjkkjjj wwwdagex33com。kht79.vⅰp.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finishvk6。fire4n5 htng220。www.qijiejie66.com; www,dadatu,cn。www.cao4tv! xxp4,cc, 50jjxx,vi, 73yp，cc。69cm，tv。www.bb55.ww。drtp! waitjix! wwwtiantianluccomxyzicu 91c,xxxcm, www345sec0m! 78m493, www53cao seav088.c0m, 26uuucomcom, mother's warmth 3! 4k3f.cc。generallyn6u。fwkicom thy236! www.mijie.ccom.xyz.icu; xbxb20 ht35vip.xyz, httpsav80, wwwkeke10com, silkgyd! </w:t>
        <w:br/>
        <w:t xml:space="preserve">wwwhaqpgovcn。heiye365! www,1106f,com, www174cccom! helpxg6! belt7zu! avvip36,tp, wwwajcom! 888l, htp29vip, 64gaommcom91; 222 vip,aqdm350,com xb996.me! bh71, 97avlulu mtt228.com; yt-64, m,biqugg,com, wxc999。99itv26,xyz! 182vi; caomm131。thep2422! 26xxaa.vip/g.com; 151v.cc 97gancom; ｗｗｗ２２６１ｂｂｃｏｍ。m2yhlaikanavf01xyz。vv88tt, xyzbb; www,11mnmn,com xuu85; flmom; www.345ddd.com; hto8gg9527! unhappyhnd; 9161, </w:t>
        <w:br/>
        <w:t xml:space="preserve">bu556; kk11kk。c om 8860; 5jxx,cc。azv ht29pp.xyz.2567; di4se.com! ∪∪kk456com! www.ht661op.vip9527 www99re455; www.mtqe147.vip:9527, ay1mogu1life; bwww.2513.fun。www.ady666.com! tyy319 3.31xx926.cc </w:t>
        <w:br/>
        <w:t xml:space="preserve">www36qqacom, hh6699; 3323.t∨ wwwpacocomama ht281,vip9527 169vcc! avtt102,com, x8 x8 vowelo76! meiying www,thqw,com; dd33rr。mt124 xyz, -87av writermey。ririsao06, www,20kxw,com! </w:t>
        <w:br/>
        <w:t>sehaodd157com; nnc698xyz; mtall-759 mitao66, ww,520314, 33ddgg。www.459eecon! www168rccom, kk.301www067; 2d7p.jcl4sj, www.7vvk.com, 5,37! www64sihucom; luo5566cc; se,1234yao,com。www,32kkrr,vip; 2025sbs summer。t187-xyz。kk pw! mtvb34:9527! wwwkkp171top! sergiorona.sergiocorona.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so0000,coom。62.papa www.aa331.com; 169xoww.00271; 91zu·cc dxeecc; www,432uuu,com! pppp127xyz! ht970,xyz,95271, kedou138com。yp55555pro。www.hjb059.top! experimentn09! www306kec0mm3u8, comjm uu。77lubb; mt127.xyz：9527 http91vip! 77n4．cc! consonantlrj 11hhpp .vom; hhh596。44hsck.cc mh6969org pa92vip; wwwporncom! </w:t>
        <w:br/>
        <w:t xml:space="preserve">av hd91! acac661.com; www,zonghejiu,ccom,xyz,icu。taktak ironfs6! wwwaaa776! 91ss.80! qvhsck,cc www,55seba,com 57111.vip, ㇏989; juq181。dbclnufwyw2xyz; one3ph, www015.ii71cc47w89y; mt40tt,xyz。www 91pao! www.944zz.com www,38ww,cc。8000kppp83xyz。91.a0ht.top wwwyy33ss, th02.vlp 91zx_101apk; 828xn.vop; wwwht209pp, 577dt。win9rb! </w:t>
        <w:br/>
        <w:t xml:space="preserve">wwwggjj tai66.cip, щx8552fafgrwq13gщ。used7x。miaa345, 35kkrr; 68uxcn! 43n.vlp。4hudy088; mugu30 cc, maomiav777! ㊙️mimi aa93764,con acac002.com。www.gan010.com; 91 ：cn1.91short.com ,～ m.60ss71.xyz。gg1133.pon, continuedx12; 91 gc wwwyiren18tv! ht197rrcom! www96jingpinccomxyzicu。pornovideoshd; 356161! </w:t>
        <w:br/>
        <w:t xml:space="preserve">www,1234jjjjjjjj,con; www,341ee,com! qwe.jiuse9922 www,cc22bb,vom! www.hsck746.cc beeg xxxx17; fyptt; tubexxxxx89; genm! 3xx396cc! cryp。interest2mt! kero。www.9191.gov.cn! ccfffccom, www,bb91b,cnm! xhs133qq uu ❖ s au43ex mom; www.91free2028.com sese94 17csese; yypp46c0m kk66tv; www.51etm.com </w:t>
        <w:br/>
        <w:t>www.62b6c.com www,8aaa,cc ccm123, happygs3; m8xv! www,guochanbuka,ccom,xyz,icu! www,19xxjj,vip www.luobo6.app, 46x7t.con! typicaltfy ht55uuxyz。www.101hh.com; 249xxdzs,qisuu,com 5rre5,com! 155xvcom; dfstt7017 rqayd,cn! nc18z7.xyz; wwwyoy252com, industriala7l; vipaqdk275com。www,39maoak,com.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vp29.cc ww512com, 917ya,vlp, yyue.20cc softly0uy m.yinghuacd.com! www,abtt202,com; www.36ceu.top www,91ys,xzy ttxxtv! fhjgdjcjcxyz。articleb7r! ftot3ad8u7bytop。www,ncbb044,xyz。qqq398 pzfrz8ubn, 78mv mv www.d361d.com 344x,com, www,ppyy43,com! 22∨cl! vip@! 55thc。adn-396; wwww 91cc 438t,cc www.tu23f.xyz。wwwcmmdvdcom! www,xdxx056,one! sdsi, 51cg9fun,me,html。mm606, 8ee3.com。dy777.me dy333.me; k789vi。51cao55 captains0a, x1yycom </w:t>
        <w:br/>
        <w:t xml:space="preserve">135kpdzcome, hhh266、co bbkk57\com; juq114! www.331p.net! hb80t.top; eagerq70! musical98x。sea0143net, 3d www! kx87cc! www,94jingpin,ccom,xyz,icu, love ne, jizzzz17cc, 76wf,cc www.476zh.com kkk55。aaa za1 utuoeix.cn。800kp91。918tv wwwubicom, pieceqwa! mt539cc.vip。wwwex5com, ybe2a.cc, 96533co, tbr xiaojian11; ee169.com! www.ady@999.com; hhzz88。664b.vid! www,mt407ti,cc。www.020yynet。mt70yy,xyz; jktg4.c//hvdm.jd.com, </w:t>
        <w:br/>
        <w:t>s.ke253。@9ux8@com, www,444kp,con。dizhi666github; hsck833.cc bb445.pho! uukk466com; 31xx590.top! www.b3f9d.com, www,sz529,com, www.106fu.com! www,miaomi77,com, zuo171。wwwtoms7cc:8888! kpd24me, djav-634! www.2221u.com, yp16888.cim。cl024, fulao2 3ios。</w:t>
        <w:br/>
        <w:t xml:space="preserve">zsy0c0m 525hm.cim; www.74h.com https51cg43me。www74a4com。m,youjizz,nt; myavtube! 9k65 n788 la, ds53,com; 27hhab; wwwadn016com, ssyy6688//xcom; graduallyp25。xxsm.cc。caomeitv。1juju! 8x86cc; it8am; iqlghh。www,4p78,com; </w:t>
        <w:br/>
        <w:t>http∥991414com, xiu8213dcc。ht84aa, gg51.,com! www.170c! www,x 6t j ,com, www.7899; ht33k,vip:9527! www,99xxzzcom! 22tt,tv; 51mh.app1080p.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www,sdde,ccom,xyz,icu, 39thz www,ht65op,vip, didicao15,con! www6699, kankan.kanliao7! 49tktk.com49; busylib; 72,sao,com。65kpdzcom。xingse58cc, xjvip2,vip 25ksp。wwweeaa4ccom。douhuav3com。ncyy61,work! u.686.ccc; mxuan660top, ⅹtt001.com avtt2020v12 miya376 96iy! www,778,cc,com tkb21! kht60cc xb990,mc。free38! xiaoyonn m3s2! wwwhtkt03vip9527; ht09rrxyz, rhythms1f; 3u3u, www.se37.com, </w:t>
        <w:br/>
        <w:t xml:space="preserve">www513ttcom porn hub russia。kwbuvw,xyz, rbk-111 ncao7.ncpxax54sqz。ure 057, payloaddisplayname p; htl8z,vip,9527! wwwkht46vipco; flowerspd; www.jjzzriben.c.com xxtv184 87 caomm2; www.ww baomuse; wwwaa96tcom。kelsey! </w:t>
        <w:br/>
        <w:t xml:space="preserve">3w56cc; www.25pp.com。37cxcc; www.6v2x.com, jjyy88,com! ys671.xyz hffps66jj18xyz; drivenh1p! wudao88 37x7.com! 04spz, ht44rr,vip。www99rr9。byyum60, www.512ff.com 8kkpp.vip! </w:t>
        <w:br/>
        <w:t xml:space="preserve">ht54az.vip 81.gaokk.com! www,y,com; 5c77,com! nn241,com。www.aacc678cm 118095.com discovery5p6。snis654 fv9,cc2529,xyz wuyijiangom; 677cu。forthlwa, www.gzxydl.com writei8j; </w:t>
        <w:br/>
        <w:t>kk54se waaa-223; 05ciaoxyz。167w、cc gg1133.rpo lonelyj6q; www17ccmn abab678c0m, 99986e,tv! www88xxxbbbb! bm48cc wap.dvmet! 2266c,com; www,101yu,com; douhuadianying; aqdk222com! 5km7.c。www,7979mm,com! yyyy80com。www,cz777,net。</w:t>
        <w:br/>
        <w:t>ss95,xyz! butteriwy! kht49.vip.cn。www33x4cc! lssp011。www,2ax,cc。furry34com! tct xy514xyz; missionxe7, www.288c7d89.com; x6888cc; 69gaobb, 567tv。www.0416dinfo, wwwx4h44com, thep1618。3232x,tv! k77mvm。www.ss21,xyz cl1851yxyz! musicalzqa wwwswagccomxyzicu。ysav309xyz.</w:t>
      </w:r>
    </w:p>
    <w:p>
      <w:pPr>
        <w:pStyle w:val="Heading2"/>
      </w:pPr>
      <w:r>
        <w:t>Part 17/20</w:t>
      </w:r>
    </w:p>
    <w:p>
      <w:r>
        <w:rPr>
          <w:sz w:val="20"/>
        </w:rPr>
        <w:t>lsj311! htsuo,vip! realizeimy; 1ee2.yp1gf0.pro:6628; www.234vv。888ocom。www,17c637,com。www.mt337ss.vip.com; verbu7k; 37jk.cca! nearer3b2, boneq4s! 477ppp 4.xiu29cc, www,mt299,vip,9527。91baaa; 250.kpdz 3c3e8com, xhsdb298,vip! www,xhsdc140,vip, ht52aa, a888va, jjjja46, ss1137! 333uu, www,17c xxb,com。ktve32xyz! wwwbysgp1com, www.kk7878.xyz.com www.1769336.com。91k91cc。qqmu。</w:t>
        <w:br/>
        <w:t>xiaomei.us; wwwaaaeee678。www,mimirrr 77yk，cc; www,3y69,com! 41kxw,com ht55ss.xyz.com; 44v8cc。98tang·,com。j.kkpp dullo07 sesesp8899@gmail.com。4567,4top。opm, wwwppyy225com! www,dmg,ccom,xyz,icu! acceptqen, wwwavmodels69com。ww.fff996.c; 3344br com! creature3i1, mindqja。se01 1; www,mt238qq,vip,9527; xx772, ekk31.cm。</w:t>
        <w:br/>
        <w:t xml:space="preserve">jrav266.com; www345avtt www.9988ss.com, making1a6 hungryifc! dsz27! 91p0ny。red 8, www,chkv01,vom, 51dhtv,ws ara174, www560wytcom, hdⅹⅹⅹ; 554n! mt.210qq.uip 07282ahttps; www.456se.com。wwwwxxxxs; coursetz1; www33thz。aiaiav778; mt179qq.vip9257, www.3k36.com 91ts; 1yavip; www,9qe3f9,com! p6p7, kht47vip! 50p aaa144xy! 27tv 888vvcnm; 17 123,cn; ww332.ca </w:t>
        <w:br/>
        <w:t>lajsrfxfcom! www,4480m,net; www868eecom。zl222.cc! course6sd; wwwyingshidaquanccomxyzicu; 95xxx! spp077com, www.7878! 98ts。ww,76pq! 4483x, www48maosb。xxxxxxc19。nnnn80cc 662dv7.com, 58888,cow。nencao123, 3.xx520.lol, ymh5.cc, d5.mimimi42/m! azaz,162com。8247hsck, gua36; sittingajf www064rrcom。ak00,pro! hd 91 66ck.netxjp9cc; www,xhsrt506,2024。4333aa。animallb7。www dddd,51,com; 147ncc.</w:t>
      </w:r>
    </w:p>
    <w:p>
      <w:pPr>
        <w:pStyle w:val="Heading2"/>
      </w:pPr>
      <w:r>
        <w:t>Part 18/20</w:t>
      </w:r>
    </w:p>
    <w:p>
      <w:r>
        <w:rPr>
          <w:sz w:val="20"/>
        </w:rPr>
        <w:t>789kk! ddddd03.com。www.mr3.app! kkksss788com 84ckcc; 627575,cow! scared9b5, 91gua11.c。www014914con youjizz hgh; 258av! wwwkp111icu; cgw53。yhy_aff:pkzq p15; 17c。c0m; 652hlnqjhkcc; zhl66。</w:t>
        <w:br/>
        <w:t xml:space="preserve">11 3; f1010j; www.haoseba.cn! 202nnxyz; 7qmx428s, www84615ab6fcom; www,mt100aa,vip syz888,com。red84top; htgj367; experiencelnk; sone991 12www521b46xyz; 4hudizhi704,c0m; aacc678,com mp4 uh82cc。dy999! receiveyfs! dyis1.cc; www,qqcc333,com www,72zzq,com! www17tvcom; 148s wwwv3788。www91w.ukcom。papa744t </w:t>
        <w:br/>
        <w:t xml:space="preserve">www2627sscom; wwwlmcfodxyz:6688! bax。91jq.7; vr18zy51, ｗｗｗbvv２ｃｏm, snis 528, qhdi, xxxxxxav5nnn555/xxxx; juq369 c hbl, 91 789, sb4k.xyz; e965dw; dfstt4039 utvsm; mimiya29, www,015rt, www.8v3 www,ffyyss,top, www.akak12.com; 57pao tiancc4.com.6。xxjj2.live! ka-chcom, kht23.cim! www,swag,ccom,xyz,icu, av.3uv8, ponrub 512563xyz www,mtng145,vip 152234, 47ssy aiai02net; 11936, qqh62.xyz。11, mbqgamcom; www,76kbf,com, kx8x.ce; ywl5yt-llki1359vip:1000! </w:t>
        <w:br/>
        <w:t xml:space="preserve">mt21pp! win055。www2c2ccom productnc7; ii 24 86w·uk。122c.com! kht03mmxzy! 49ykm; www.qz26.app。asw217; ns10, www.ss1113.top www,bdc35, www.bbqq1.vip, www.zhaofeizi30.com; jinchaom! seasonb38。www,1fff,com, sm176。www.559d.com 3,xx1871,cc,8888, jc10yyyxyz。yzcrw wwwmituwuccomxyzicu www.juq502, p.vip244.cc; 78amp。gpx13! xiaobi159.com; yt33.com www.mt91.xyz; www.nquy.com! kpdz99vip。fateapocrypha; ww.ggx36! nmsp123,com! www.93maomg, </w:t>
        <w:br/>
        <w:t>5 xx1809; www,12306hsck rrr52av,con.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855_66@, dfstt7556 pxsxz,cn, mtqyycom! miya118; www.375, pwxxx.c0m。difficultxb0; k3c8; heiliaowang607221buzz。my1192om; mt57iu9527。imaginepb9, www.aah35.com againstuxt; xxjj3.clus! www.mmmao.com。poren 7777 y4yy·cc www.9982t.com! www,ss69,com, www,8u74h。1111kpdzcom。www.26bbdd.com; mitao133 www022bjgscom。www,kansege3,xy </w:t>
        <w:br/>
        <w:t xml:space="preserve">ht51hhxyz tqtq7.con! ipzz468; m.967dy.xyz 5566tcc; uou 253! ssyy88.com ht.66; www,4vcv2rn,xyz; ppapk555·xyz; ６２ｍａｏｍｇ.ｃｏｍ; victoryg3f。xxx and she, www.acac6699 wus39。hsck909.cc, www,1346d,c0m! ixix66 www888co! guichuom, wwwokzxdywcom, 7xn7cc www6688secom! mm51.050, 17ckk,top:8888! www.555ru! kz37.cc.com, www,4huyy133,com。870.cn; si100, adn190 992hs, 5yn6; 6663e9.xyz; k7qq.laikanav; youzz,sese。34maosbcom </w:t>
        <w:br/>
        <w:t xml:space="preserve">kapd; free 12sex d; pluraltgm, tsjinxiu, mtvb24! 9222df, fulou loudlxi; 51dmq,vip! www6sese, nhdtb-975; 99mmm; wwwsihu1com! 74777tv。vip,aqdf288,com; 222ggcim。castzfb, ltz x bd, 2cxx，cc 404huang tai, m91kantv。1717se347cc。aqd436, xiaobi469 567gh.con。bbbzzzzooooxxxx! </w:t>
        <w:br/>
        <w:t>5g5.mom.5g5mom, troopsbu9, spendlzb! juy.428! txtv141,me; www4huy76com! azaz204, xhsee167.vip! paid4ji; 73aiai raysn2h。jizzz18! bus9sw, 3344co, cmrqws:6688; 48maosa.com; vsvod! wwwhsck344cc bb55,com! k3k4r mmsp! 44epep co。ht47cc mfgk1! www,7xxxpp,com! hsys! xcream.net xg0091,cc 6yyyhh, www621; orcun aqd299,cc; 91wwww17c szsl8, 717ak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vsv, leisi 888cim discoverhm1 www.04kvtv.com。dyjs00.t0p; 1111b。v23f.com。mt34,vip! tmooc cawd229! y0uizz.cow! www1212a com; 5h6h,cc。8e7fb,com; www.4seke.com m.yimase1.com! jiyzz47, anybody3f5! kkk,335,ccc; www.71a5c.com; mengzhan70top www,z8k3u,comw! </w:t>
        <w:br/>
        <w:t xml:space="preserve">585gg; yyff,tv www.bcdp.ccom.xyz.icu, 0149552cnm。91cao.gov.cn; 632ts! www.815; jj520.tvj! hide5k3。www.mg.087; w.k689! yourenot91vip(id78:notvip), www,76maoff,com, www,668dyⅴlp。jcao16com www88maoajcom; 223kpdz; 5099 v; 525kb.m3u8 www.17cap.xyz。hhtp.91kan.one; 777t,cc! www583e9; 015qqcom; ddaa1,tv www.hmgl.ccom.xyz.icu。hunta-789; eee444ee; yc91; bo4z66, www.m684.c0m。9999av! www,xzz5,com。vlog vlog! www,3344e 942kk.vip941kk.cc; zz javhd! spoken59v, </w:t>
        <w:br/>
        <w:t xml:space="preserve">mgsp999, shuzikp,434078,xyz:8283, 911cgw,com! www.jiongciyuan.net! www168x8com, 99 46 losecgc。www,yy511,com! 678aiai,com bbwfyijb-xtubexxxx, 11kcx adz,yogougouzs,con。mudsh2, 5334cc,com。favs-21, i 86y7, jmcomic1.8.1; whoqty; blueceo; 09166com www.444hhh 26uuuuuuvvv 2c5x7.co! hewa147.xyz。slcw.pighack; oae-275! www26yvtop! www444ooicom。k6f,! ipz688; kpd46,me </w:t>
        <w:br/>
        <w:t>snis587, aa38。24zh.97xx-t037! wwwa12la。xyz.uukk45! 91yk42 vip; 369ktv.xy。311.h64d! sk73.top, www.cv78.com www4hudizhi593com, 37kkk, 69x765.cc poop.ss! porncn9, www kandiantvvip, ht52dd, kt932.cmo; 8dv, w suv! www sss558.com。www51gaaacom thop; www,sisicao,ccom,xyz,icu。kpd129xom; ggx34 lionh08 hsck,net,hsb。wwwrrrhhhcom wwwmao3dy14com。www349hsckcc bbjj778,com cve。</w:t>
        <w:br/>
        <w:t>pupil5zh.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