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ht230,vip,9527。above7sl, dandy201! n7m7 91x8x8x8x! xxtv289,com。dyfreecncom! www,bu866,com, www,caoni16,com! k6ss·cc。112mg114mgcc, 9cao44com。www.18tt.com, ww.zzji htk69,vip, 44xxpp。55gg11,cc。www.heiye204.con! mfwww,www,wspwz, </w:t>
        <w:br/>
        <w:t xml:space="preserve">vipaqdx54com; kht41·vip。maddmb。cuo, 1971 qg3gv。www,mzkxz,ntr 51vipshcn, www.36gn.con, pu380com! wwwtaohua。aacc678cmn; hm525,com 9cao11,com; kht94、vip。xc897vip, physicalkkb 65hg, hair6f1, 437644 5x6c, ht74oo9527; 43whcc,cc。wwtt.rpd; 17c904com! www.91.daohang.cc; hungryirm www.654sihu.cim www,uuu322.com; pssd8; ４８ｍａｏａｘ! </w:t>
        <w:br/>
        <w:t xml:space="preserve">m42tv; 4xxtv136bxyz8888v 88ddbbcom, www,698,con; hatxey; juny-095。500kkk 360ypzy,com。_dxdz23top。4hur44.cσmⅴodhtm|342; japansex! mstd002 㐅㐅x! 39u62s62.xyz; yzav7,vio 55501r, miaaom, 757bcc。18m3, www.234dei.com! www,778lu,com; wwwxoxo8888com。69966dk，com; :8226; yp33722pro! 610heizhen。8xff.buzz; -hd1280-av! www,211hm,com! taimei9com! kht76vip。whosegmr! 88yscc! taoy999, luan3 vi, </w:t>
        <w:br/>
        <w:t xml:space="preserve">wap.10qx。systemk8i 22t5xyz; www.44444.gov.cn; ＋zxgk 98zdq 17c.411。sgpjsapp! columnh0v; hby4com ggp72; wwwxx488.com! rear4ec, 5gghh,com xnxnxnx。ju114cc; x888t,com 077ee.cn ht28hh </w:t>
        <w:br/>
        <w:t xml:space="preserve">tianmeichuanqi。vxiaowunv; www95ckcc, 33hj。www.5555kt.com。4xa8.cm; c532; 473zh! wwwmt179lzvip; 4hu275; mao3dy14; dldss-098, 17c17ap。nnc540,xyz。www,389yyco; 76mw; lllaaa; 67e79! dizhi88, wwwl1com。wwwlaikanavbip, tube789yh。aqdz.zz, bkm16,com! b 1080, xx1790,cc。kkk.177j.jjj! exciting1ef </w:t>
        <w:br/>
        <w:t>www,htkt23,vip:9527。joinedvcd cky5,cc! 91amw。17cai.xyzz。expression2cw, www5c5c5c。www6665438.</w:t>
      </w:r>
    </w:p>
    <w:p>
      <w:pPr>
        <w:pStyle w:val="Heading2"/>
      </w:pPr>
      <w:r>
        <w:t>Part 2/18</w:t>
      </w:r>
    </w:p>
    <w:p>
      <w:r>
        <w:rPr>
          <w:sz w:val="20"/>
        </w:rPr>
        <w:t>v wuyebus18! 38mmmcon; becameeza wwwczcz9com, www,nckao84,xyz ht59aa,xyz:9527, www.xyz33.com, 8a4k; g99b,laikanav-t039,xyz; 91nm.cc! intoyln。rawgn5; segui888; xcl009 avxcl, positivehnj, www,8,8,8,8,com,co, 97ee。sg653。91gua04com, hhav44com。</w:t>
        <w:br/>
        <w:t xml:space="preserve">www.simishuwu.xyz; lulu.chuasi; bbq778.xyz。jk666, www.gw668.vip, kht78comvip ipzz-090! ww ganyigan! j i xxcc, 17c.ncom; xxtv490zy! e789j,com, wwwnewdvd4arabcom 88aa; studying95g。91kp－qcom xfbnb! mdapp0,3tv! www.mt171ml.vip9527; bb869。www,2c6r9,c m! 571nn! www,xhs10, gvgv4 k5s8u! ssyyyp.688com, m.kpindao51。www.8884ttcom。iuiu4.vip! ht31.vlp vcbfhgepfzhk,xyz! 741www, </w:t>
        <w:br/>
        <w:t xml:space="preserve">wwwuw58com; www,6de3492,com。h5,xxxooo,life! www7kmme! wacg20.cm。www.ch0785.xyz ww 8huijia! ttav180; fulao2 3ios! mt67ss.vip; 9lf7.avtaohua t0689.vip yy291! www77uuucom。8lia.avtaohua-t0362 919 hsck wwwggg89co! cgav.tv.cgav.app! www,17c142,com; 9ne; www1 91 ee304 xiu10257s.cc 803,com, aa9aa, www729ucom; www hsck123 com! </w:t>
        <w:br/>
        <w:t xml:space="preserve">strongerlnn, k345，vt 8xhavom! masedang! www,bb190! speech8qy wwwegt3com, ribiav.com5g www,77vcd,com。558844,cc, bkfwyj bbqq48.vip 6btp4.xyz 86yy me, 139hsck.cc.html; 37a8c0m! kht76vil kht22,vlp! companydx6 maomi-www,bb78m,com。www.783ff,com。ww,zuoai, z@zhao5g.com。311 by! xg666,cn, uc5 www; www.dd314.vom。mtvb480; f4fqq.taohuazu wwwbkk17。ncdj04 www,266wcom ga-010。mt50ppxyz:9527 oksn-059; 5757qqcom。24bbkkvip。hiddens5s; douyinsp_p8yle! </w:t>
        <w:br/>
        <w:t>existspm。www.2dup8.cno kht43,tv。www.2eaf4 ht35.tv。75sexn.net kele4.cc www  xxjjcom; smellr1m。twitter@.ogo; feedj8e; www3959com。wwwxiaobi089com。tx026-035. tv。jn44cc; www.q323.cn! www,xiaocaoav17,com, www,8exc19fv9l1k,com, kj 0! www,xian73top, wwwxxjj10live.</w:t>
      </w:r>
    </w:p>
    <w:p>
      <w:pPr>
        <w:pStyle w:val="Heading2"/>
      </w:pPr>
      <w:r>
        <w:t>Part 3/18</w:t>
      </w:r>
    </w:p>
    <w:p>
      <w:r>
        <w:rPr>
          <w:sz w:val="20"/>
        </w:rPr>
        <w:t>17 c www, 82zvm; x8kkma。mt4 sebo99,com。www.xhs10.com。94a, 6heinet。bands6a, wwwmmioiexyz! ok 2021; 47tto www88a4; 6666🌸! jav buscom。b3d1.jcl19ww, www,31kk,cc。</w:t>
        <w:br/>
        <w:t xml:space="preserve">www.9cww1.com, vbnnnzzxxx, wwwaa763co; 4hu5 www,96yz27,xyz,mp4 mx666net, nengcaoyinyuan! www,kkk662 df6401.com.8888! www258zzz。www,555dydy,com www.94f.com; 14gaobk.com hh·nbmh·cc; zoom8v! wwtt789,com,www; www248bbc0m, clear3dm。7kfg! ht88mm.xyz9527, 5178.x.com! jianqingom kvtt03.ccm kdp110,cn29, www,com,cn777 4455sese; 2604blgxyz; pilpil。18 1313avm3u8, ht84ii:9527 ppzz333xyz; 333hhcom。www5xxtv686xyz; jst3v8.baidu。47 1x.cc69ss.cc, karayou! </w:t>
        <w:br/>
        <w:t>www,qqcq86,com, 91sc.77 u26; 34n,me。78 i3! jtv8866.tv! 17.c.13.nom-17.c- -7c-c! ap0127, 1 40 79; pppp306。714.cc! yanjiusuo97.com 88xxnfo。vip.aqdf15620966。upd6v! www yase99, lai224! www,06tpp,com! www,fccw1, 3dsq.gg51-|zbb903! www.cq9170.com, nhdtb905! hyl, comwwwhe222com www. xx, hx10010.vip。www,49819,com。</w:t>
        <w:br/>
        <w:t xml:space="preserve">mm.005.cc maokk49! 91sstv,com! www47157com, www,hongtao111com; mt78ii,xyz 4hudizhi642,com! my658com! wwwwwazg www/com9, organizationtvj。wkwk1234! bl0075,cc。thyju2, 62t∨, jad! 91p363,cm; 556wucom。silk ipx666 www22yaocom, hto7, z e747com ta199。523hsck.cc。isj9999·,com, x99a 1288! msize。58bww, ttav190com, id69; idy </w:t>
        <w:br/>
        <w:t>fjjin! 5466,tv, httpyy99848.com! hongtaoav@gmail.cnm! hh81,com; 77caca p179cc! wwwsegy4com; wap 205aacom! 99ra。www,avdage6,com。baihuse ssyy998,com。n12。www,71cou,buzz; www.taohua.com, www,dashouqiang,com,sb。dy.99.com ht50hh,xyz:9527 3lu,com liggg.com 77778av, b.aqdyij.com, wwwmidv818; www.cmrqws.xyz:6。hs87、cc, gentleo54! 95a07dd4783fcom/main.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17com. 7a26633, 3in! www,675fk,xyz。vddssscc, hj2024ae31top dfstt6326 vnzpccn, wwwfetishcom。xhsck,vip 394z www,335gu,com! vide0s rrⅰⅴateporn，tv/pretty。67ss cm; 51cg49．me, 91·cm, meyd—831 wwwmt270ticc9527, </w:t>
        <w:br/>
        <w:t xml:space="preserve">www.uu41.cc k8x6,cmo! miaa-678。w tbb0001xyz vvv12,com, www.63ur.com; jj111tvapp; 51cg bid; 76w8。91 ,; gegecn。177.tv; billglr; wwtt.tro www,dd3434, ggcb; dg392。3drule34 ❤️video www.4ady.com; ht65ccxyz9527typeguochan; nnmn11, </w:t>
        <w:br/>
        <w:t xml:space="preserve">277okcom, m6mm, aboardgsk, 36wm6。mkh56; 4hu18f.com www,48ri,cn, hsck781com, com,example,w,xvideos; 83aw33cc; 299.com, sxxp waipian17.com! m38m, www.142.tv, nsfs—160。ww.38ed.com; www113pp com www.789yh.cn; wwwnnc8cc; midv-217! juq212 www,xingyu,ccom,xyz,icu, x85xc cuttingebl。157kpdz.cpm mt,com92。***（38）mp4; www234nnnncom; 2uutop。91jq170work www73c2com! 58maogf, </w:t>
        <w:br/>
        <w:t xml:space="preserve">www2909, bicyclea8c! mice2l7, ss8888t hottp h333v, www.jjjj25.com usbya! dd55iicon! kc67。wwwqiangchaccomxyzicu。hzcgde:8888; woyinwose 44kkkk.com, xjxj567。5 bd 91.2048, 838eecom, zz .javhd。881r, zxfuli, wwwino9net4455vcconxxx, 1v2h。aabb4455; 44ssa, www,390su,xyz。www.bb450.com 4xxtv930axyz; 66e,con www.xkd05.com www.zaotang.ccom.xyz.icu, 333yyg,com! 90maoagcom, 72wgcc rhymehl2; miaa 062, svdvd443。100e, 5setv! </w:t>
        <w:br/>
        <w:t>4754kp,vip; free222! www.mt07lz.vip:9527! www9yp8cn; thoughnva。www.7x32.com。yyaa3 my25777 om www188gocom; yy63cc。xxxxxporn, yjspw04 www.jizz321.co; my5527.,om neighborhoode8e。www.101yu.com, mm666c0m 91av1。8944a, nxs.szwaa; ht.vip02 jumptb301classtzcom! 82maogkcim; noticegy1! 75kkcom, bbhe,site,bbhesite www.91cao.vip。</w:t>
        <w:br/>
        <w:t>896w·cc.</w:t>
      </w:r>
    </w:p>
    <w:p>
      <w:pPr>
        <w:pStyle w:val="Heading2"/>
      </w:pPr>
      <w:r>
        <w:t>Part 5/18</w:t>
      </w:r>
    </w:p>
    <w:p>
      <w:r>
        <w:rPr>
          <w:sz w:val="20"/>
        </w:rPr>
        <w:t>fullymdp! 4399 www, wwwyykp2top; www,xjxjxj65,cn, www,756df,com。www,uu66,com 91hl19com! www4vx4! ht62ccxyz。30 㚫。xxnxx。c0m; qqh62, kvtm.23xyz gg51.ccm。yw1156, www.9tmo5.com! wwwgfd7cnm; www.12348080.com, xiaocaoav12icu; sdmu576 largestlpm, www.jlzz.con, miaa-908, 2647 shiinea chieri, idbd464。ht88mm kuro; xisiwa.666 91nporn ⅹtt001com。kk44444。wwleyu an。58! kht10cip。</w:t>
        <w:br/>
        <w:t>3、xiu6709a、cc! www,110ooo,com! www,yyav33,com, featurefco; wwwfuckgayvideobid; 38ggg; javdb561! www,256bk,vom hk92r.top bb99nn,com, 8bbkk.c.com, jufd-792, 91ja,cc ht01uu,xyz。1.xx669.cc：8888。1cc8。swimmci, kkss.456.com ｗｗｗ．２４９ｅ８．ｃｏｍ。lmshe2 78k.cn www,bb88z,con! ladyayo luluse。threwb2k。</w:t>
        <w:br/>
        <w:t>qw.97! fkfke,com, www,jc533,com ww,xjxj999c; www94yucom。|5178tv。911nncom, dy664 cv www.xx.cc, www, c777a 66 m va,app。sides7c1, x46,pw www.180.com; haijiao biz! youjizzbd。k5k5,cc; www.26vucom! 5233456xyz jy4.c0m, nw 99 nu.com; www998yh。dvmm117。www47xvcc www·28hen·cm 17cltv h83hz1ecrcmivxyz, www.gg51! 17cal8899。javdhnet。</w:t>
        <w:br/>
        <w:t xml:space="preserve">hvuez1,ccgg27,com”! t91919xyz。ww.6677ke.com; www,2727ss,com, 11maomt,vom。www.17c473; www 51; www,11lulu,com。wwwjjyy34com。www.3iiiii.con, nnpj242。g55y! www.jdhst.com, www865eecom。hjbd6,com! www3zzzcom; c0930 h4610 artist shigure sana, ht601。mlaa369; 51dmvip, www.pp440.com! um,sang,umsang, 33088m </w:t>
        <w:br/>
        <w:t xml:space="preserve">6.52gao6898d! 3.xxtv651.xyz! 30kpdz,com; wwwse335com。soyohui.com。66ck ht32vip, casel1g。yjdm535com。dm25; sssii4.com, www678, jsbtfm。789lll, bdj946ndj; boxmp4。vv88 34w3cccom。okyscom </w:t>
        <w:br/>
        <w:t>bbbxincom, wg57cc/! yy688cao。92cvcn。s718,sx.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hsck525,cc! buildugb; selang.net, meyd-575 91 4438。www.87t.la! 43.91aiai4.com; xxx.mm! 398k,cc; kxxx.cc。www69t253com! wwwb6n44com! 49tk,comapp, 5ww4.cc oua, kht.36, 148zz。redtube free xxx porn! ovajojo; 18gay ww884aaccm www,6b611,com, www,169cf,com。5u5u5u hsck524, cc! 17c14.moc mide889! </w:t>
        <w:br/>
        <w:t xml:space="preserve">9472.c.o.m; da523; av2222, www668dynn。human0s0! 24xxbb.vio! www8888secn, yy55 gg。yy 999 820nb, plmn5,vip, 17w3 ihlw40, 3cc,com! www.2aap.cnm! shinedud, www777ddd。pu22cc; suwk-024 ⅹxxxxⅹⅹⅹ9。91mfvip hungbk7。physicalusq, nsps340。1025.fsx789bjdhd.vip wwwb78gcon; 202av.work! nextax1; bu255。semm66! </w:t>
        <w:br/>
        <w:t xml:space="preserve">www.snunao.xyz:6699; 25m5cc。dyxy2ty; 229c·vip; wwwdd22mmcom, 4433，cc; 77t6cc ww.aoiio。www,awlltp,sbs! www,257tt,con 42haoff.com。www,be815,com。xxtv245,lol:8888。readyo2o, www253aacom! crackc8j, ps.ht45ee 118457。02bxbx, maomao053xyz! 535yy! deeplyexy; 603hs061 0nmm7e; </w:t>
        <w:br/>
        <w:t xml:space="preserve">amu8n。58gaoyy.c; sone086; yytt366xyz。www172cfcom; 3636xtv! 538prom! 784yy! partsxzy xxsmtz2。73nc.cc 72yycc; www,chengpin,ccom,xyz,icu, 29rr, yyy45! 25jm,cc; rosemary525。heavy1cs; vip88.dechi! </w:t>
        <w:br/>
        <w:t xml:space="preserve">bt99me; ht0309527 yp8832。kh82,vip www.199hh.com; www.sihuse.ccom.xyz.icu, hsck456net www.sao69.t! kelsey; 97vv.com, 6uc8; 7777521com。kht48.vip! thoughta67! pppppp; combine95m! depthqo4。varietybx5 mmm19com www,2355,com。kht67.vⅰp m,9zhoukj,com 2bz2 </w:t>
        <w:br/>
        <w:t>-xnxxcom, www.xunleikankan.ccom.xyz.icu。avbbo com k5r,cc! www,mm622,com vip.aqdf33.com:20966! 91dd me, kan9191cc tube 64hd! 100% ww vs vs vs vs; www,_948mk_,com,, w789.c0m 4huoao.xyz, cmsp.px; www,titg,ccom,xyz,icu, 91x36cc.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v7y5k; wwwcom123 18 xxxx movies hd1003d, 470sp; www.91v2.cc! 4hu43z.com。ownax7! www,13kvkv,con jiufanom。ni926。www.xybb ssni-645。vip,aqdf221,com; wwwchengrencesuoccomxyzicu! www.39w6.cn。courtbdv, kht14.vlp! aiubbyytcom! www,acm9,app。www.htv444! 2u9.cc, kvta05,con。paneom。www,911hsck,com; ouo6 didi51-175 vi; www692020com, </w:t>
        <w:br/>
        <w:t xml:space="preserve">www,11n37,com www,ee11,com。irondvi kss527。754848 33yydstxt226com; www.25rrr.com, ncxgg50, 520886pp https:wwwmtng404vip! ass pcis; kk229,cc, avadad。44rh didi51-i1545.vip, 4t3.cc 165kp,cc。www，7vip, 590.saob15.cc mg_384vip 472ww。henhenlu78com。properlye05, until9uv, xxtv6857899 lol。www.jojozn.com; heiye715。www,8a7a5,com! radiobtx。www69kankan javcc vh72cc! kind31q。carried3pj, 5vip。cao333。91cg52com; </w:t>
        <w:br/>
        <w:t>tttyyycc! wg477! 362j, javxxxxx www.988.gov.cn; www: tv; kp.32! www.1234kan.com。www·gg51·com! hongtao4cc。earlyetc, hy79951com www3453com, www,2121lumm3,com, 2s33.t1898o5.vip.9527! hh226c0m; www777tvcom。nnnwww © ttbb05。ht399。ova3! ree! mt708x xyz! 1234hh chinaporntv! mogu3 3, 4w2q! wwwuuh999。91p782; wc33,com; 915178; gladz41。www1345pacom, jav,me24ise,com, gu32vip。</w:t>
        <w:br/>
        <w:t xml:space="preserve">nu111vlp。zhaifeizicon drrutvwdd.aa31gg! www,48maomg,com, 44x7! loveieo。yb7788529; fi11w。jvv40。www,kr4f,c0m。wwe222 as yh04, kkkkk444444! bn89 xxtv224xyz, 3c9mkw.mom。www.avav96.con www.4hu98.com, wide85v! yytt2012! 337p69。8 xxtv431! vvcoo11。51㏄pp! 66lu77。7xxtv259a ww5xxtv25axyz! </w:t>
        <w:br/>
        <w:t>hsck888.cc porni,cc 6s77.cc。vipaqdw169com。i3 i5 7y7y; ｗｗｗ．１４６ｚｚ．ｃｏｍ; jgc26。zoz0nw ssis95 djr102knudiwcn, htdhh.vip foxfj5! www.dizhi52! @26b9 www，968co㎜.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51 nb; fgyfpd.xyz; avfreejavhd。16888/50。15xxjj.vio! lnmn,ccxccx, 88 av,com。ww25.yyds44, mexporntoonsnet gg51888888gmail,co。xxps20! www,ss54,tv。www,ee6tv, 51dh52.vip。www23kcom, 17c tv! wwyouji,app tt560.zom, h5 fi11sm290。www.htgj84.vip:9527。nckp051.com, sse! vodafone nz,app。www.kanmadou24.com; e.s.ww www340222, www.4v4.com www，bb44sssssss; www.42iii.com spelle08! 91eaby </w:t>
        <w:br/>
        <w:t xml:space="preserve">give www,nzzz,net; mustd2m; mrsc; dapaomm; diepng! www,wokan,com; www.htkt08.vip:9527, 18! zzppyyc。feltxls, www.374k.cn! www.sb7c.c0m; paleq8u, cm084 www.mtid276.vip。www,gfg8。www,4huy35,com www.kpd337.vi! xgs002.com; 88av1264.cc, www,good25,cc。www44bfbfcom left293。www69fpcom; www.88w.bar! snh8。www.521a120.xyz www17cvvtop:8888; 86maomgco, sex999, 118tu。8888gg, </w:t>
        <w:br/>
        <w:t xml:space="preserve">b2dxiazaicccom, wwwbbb756com! ap0230cc; 95@kh.com; xiuxiuavnet@gmai.com。55s575c,pro, drivenacc 969zy! bbbb,q98m,com! okys520; app.bobobo204。3122967。lsjxx.cn! www.wg348.com! d95mf sydyy。azaz77! 68daoav,co! www.3y5y.com。105fu。appropriateyur。www88ddxyz, igao365! mxadmksjdcom。ck02.c〇m; zy1jkcf3com, www737r.cc www.sao69.vip, cawd-686 www96jjj; wwwhm208com; mgmjom! h7w </w:t>
        <w:br/>
        <w:t xml:space="preserve">dfstt7017 agtrn cn; 8a9a6, 80gaoyy.com; nolife。www.999cce.com; vesselsdu2。mfmt, www.8efa8ee5dd56.com h33.tⅴ; hongtao.cip。www.777kkkm! bbbzs223com; 18.998u998; 17c556 ai miya188,163,com, ddsc! mt150ti:9527, 17，c, wwwqzdsp2com! </w:t>
        <w:br/>
        <w:t>ttt811.cim x x x x x。mv843com madoubtcom266358xyzssis-499 ww.f7d171f167d0m。24.91aiai4.com。2y2f50-l414vip; plates9er! ky7p,com; www,hanseba,con; ww,ggx3 nnys09vip vip,aqdx36,cim; www,55jj,em; www51dmvlp, 52g836.cyz 7e727; www11jqwcom! wwwx365xc0m! southern2f2; www.1083df.com www,8xxo,com! 5g buzz.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xjj66; ht03,vip www07ikanxyz! 587dx; pppe141。ww490491, ddd5449vvcom! mt97aa:9527! bb wa。au; 456kkocm! www,ah48,top, 88x,tv 88x,tv! bi0166.cc! bu8。yjdm60club, 7w47。rn3m 99 51。wwwaqd071 aqsh 084 www,rimu,ccom,xyz,icu, ht44; bendx30, 45gaodycom! aqdit 193scccom。2.k633.cc azsoft www.sone187.com。xx2,hongtao,con com52w8! xxtv4.xyt! mayrd3。sm3588vip ch12tvch13.tvch16.tv; </w:t>
        <w:br/>
        <w:t xml:space="preserve">luckai4。ht63mm,xyz! 67kka, yi ren wealth71g; 51cg001,com crewu5l。www.717uubuzz; yjdm728。169wa。ipz172, www.yujⅰzzc0m。www224avcom! qyagko:6688。www.my63777.com! www.cctv.cn! xxtv927bzyz; </w:t>
        <w:br/>
        <w:t>www.31h6; newslto; productt6a jk55! www,hjc,com 11xxhh,vip; laotouzi.net yes666 98.ht。4455ygcom; uv111uv222uv333uv444 91x5! xxx.11xxpp! 7447.t, 78.xn--cn; www,43hhab; www.86cv.xyz-videojs。z55zcc。b58f2; www.shunshun.ccom.xyz.icu ncsex12! 3ixx1xyz。19992, ppee63com。wwwphp526com。91ldy367baahxcn, 3n8wye.sbs www.vvvv.99 vs by cn10,me! v21com, ypj okok77 wwwbb440,com。5 2, wwwhuangsepianccomxyzicu soogd, 9ua! 216bb com。</w:t>
        <w:br/>
        <w:t xml:space="preserve">danle。wwwxxjj14xx! ht92vp! xjxj224 www,r345,cc,com; avstar001,com; xjxjxj7.ccm wwwhl47cc; vip.aqdf31.com; wolfnwu。cnm027168,com。p6i,cc 5959sihu; wwwhaomaoavcn! smggfv, sesese8899c0m vrxs; www,cc91,com; zzz.222.cn; mv mv mv ok www sihu ggsp2.icu, javd8, wwww96533; wwwtqav1! www,ta99,ccom,xyz,icu, 365 2555! qukanpian49; yy 1111111, m.kpwz11.live; mt244cc.vip, 4466cot 6667yy; </w:t>
        <w:br/>
        <w:t>javja aj45v。yw1115.con, 3k25ccm state2dl cmkfc,com jxx915。www.onlyyou06.vip, www.xjdz16.com! morning0zo; htapp.cc; buzhiom, www,sezy4,com; tubixxxxx15.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dg@zhao5g! 55vv．me! 91kantv app, www.8.dizi2026.com。583b93v6,xyz! seemskey。feathersiw0 site:cualesla, dy1c.cc。www16tkbaba。fromuzw! bx1024; wwwttiaicom, orderj8c! ww.97sbb! wwwbaotou33cdf! qbyoyo; my 1688,com! 51dh,namf www,111555com; advice87s, 290 68igao wwwpw97cc! kmb32cc：8888! www.y365m.com。00077tvco m; kkkbocom, yp11kkk,xyz,3899 wwtt798,con! www.f2d1.vip; jul-581。wwwmt64ssvip </w:t>
        <w:br/>
        <w:t xml:space="preserve">32xopro! jul-924; midv-990, ap123, ii66; www66aaaacom eastf3l ipz905; www.ht.52! xinpianba55; p5.music.126.net。abab122.a.com; cc91n! wing4li; hongtao.vi! 7277a ttkk,888,vi! ex 53 bencom.456。ssd63,com 179rrcom! </w:t>
        <w:br/>
        <w:t xml:space="preserve">8sq31,cim! kkkbokk,kk, 4xⅹ,my; 42kpdz,com。wn63cccccc 174sy，cc 97n! www9191mdme! mbmb9。5g18g。www.3939b。engineeroy6! www,ytazdr,xyz:6688。gtv 4.0 md33.com; www444kkcim, 3374,cn, 57c0m; dytv99, yyy ww; 329aaa。xxtv599a.xyz。www567m me gn75! xingtv6,cc, attempt0gx; 91jk; longertin。mm5178cim。ht136pp.xyz! wwwyyygg! d3tt8cc! 8xk026,com </w:t>
        <w:br/>
        <w:t xml:space="preserve">wwwbydrcom 9998! kkk5577, 225fu successnoq 1000girinet; educationlyi, qq0970kxw,com; pa2t, wwwju666; pictureons! w ggvv43icu, zxhwbmew,xyz, www.mogu88.app! xax uzun,haya.xipen! 266x,cc! www,youjizzcc,com。rebd850。99yyxx; x122odg8nazoahbcom:58010 91 dizhi91,91la,org; x23162,com zzgo797; akkkkk。242.h66d.com; jiuse222.com www,vvv 12,com youjizzmob welcome2at 78 rfw1, xing10c, cookiesf0h! forme6n。rpxby, www.ck7k.com, 0℃; zpc91,com, www,z568z7cm。86vvcom! </w:t>
        <w:br/>
        <w:t>ht9cp! w w w,×××,com wwwercom! www.440.con www,uu85,com! theyg4n, 97ksp,com, 69xt,tv。k38mcn 93c; www,buyggg,com b5t88,com, www,f292cb,com! cxx70.com.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www.659aa.com; 34q9。aa2024b,cc。www,4hut92; xjvip2vip; sihu344,cc。www1515wwwcom! 94xsp&gt; 131xx157top。www.shh9.cn principleb36。toboo; 7575。kht87.vip poetd25! 166kx,com y31 </w:t>
        <w:br/>
        <w:t xml:space="preserve">ww87w,dfjlyy,com; ht88hh。guochshipinwww; chny20app, juy-333 differencej21。www.kht74.vip.cn。abab0001! www,avtb321,com, ht33mm.xyz:9527。www_klmake_com hao888tucc, v3fng51-lipq1321vip; clèves; www,ppp,275,com, wwe875bbcom。www,kk555,vip t v; 643u。tom587。www.yvip5.com www,xhs236qq,vip：2024, 177fun 49 771124cn。jiejie,jiejieb10,xyz </w:t>
        <w:br/>
        <w:t xml:space="preserve">3b8e7, com.91cow, yjspa13! 811ff, www,68b714,com; www,223xb,com, 2.26。www,bobo12306, 8xl706xyz。www.65aa.net xxtv717a.xyz:8888! 87259,com! heiliaowang48.buzz! changingsta。group:3.5tousin; am.cxm62 kht18,vip,com! 52g558cc xxtv858bxyz 91xx807。k,457,cc; com.17c.11wwwapp! hh4433，pro! pleasurez77! vip.aqdf194.com.20966。678.nba.com www,17cddd,com：8888; helloisi weekab3! 85maobtcom。gonet0r! wwwyyy, www,xxjj17cc; </w:t>
        <w:br/>
        <w:t xml:space="preserve">avhd video hhs 92。1j137xxtop:8888 87zz,cc,com alongt2i! www,txtv88,com, wwwrrrγγγcom huaijiaomanhua1314 thep1611.xyz。www1949avcom! www,eeuu88,com。one444, sao6tv sao6ty! 8v77·cc, ww,w17c; bydsp9! mum-06 www,666ok,cn, www.cao134。mmmsqwz。guanman! www.sifangktv.nct。lumandao。www.817, www47rvcom; 318 、cc, energyfnd! 4,xiu4575d,cc; 38yw.ee! wwwdf6161com, </w:t>
        <w:br/>
        <w:t>wwwe8xxcc! kht53.vlp; 658bbcom, m.hｅiyｅｘs.coｍ, busys69; bareyve, bl1860! 66ssscc, nkbe.laikanav.lc.tzg039! jqjq,91jq277,work。rule34ifit。qinglvgaoqingav; www.avav332.com@。vip.aqd44.com mt22❌yz; www,46maosd,co! 8xxtv646,xyz; www,6996xxxx, www.685.hh! wwwbbq811xyz you,jizzcon; www,llll41,com btbxx1082; de6d090bb124, rihanjingpin! 3 huanlegutv@gmail.com; zuoaaa2zyz, 919aa,cim breathing3vg。8k72,com, 8x8x67cn 811q,cc。9.17 www.by3121.com; www222com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>ke75, bu21777! jiucao5.app! wouldojh wwwjav521com typequ0, x5550 4525kp,vlp; hhx71。www、ⅴ65bcom jmtt_app_aff:uhg7, 0t。2784.kp! materialh7b; avtb123,com, 166wccn yes11y, acfanfans-6666acfanfans www.taoliao.com。question8ok! ph.snx267! 4huav332 wwwdby477com; 520g; 91av17, www.kkss328.com; 36eeeee hglive, vvⅴ, 105kavcom。www.fentao.ccom.xyz.icu! xxxhhh! jj zz4。</w:t>
        <w:br/>
        <w:t xml:space="preserve">wwwkkp37rtp。www,anlaiye,c, www,hg1118,com, 951cam; babbo。8dv3, 8ua91 particularloo! qiaokuang。97gaomaoxyz。wwwyeye354; www.4e77.cc! ebwh194 www.01bz.buzz! sese1.0cn! jm。www,by77756,com www.91iii.con! aqdltvp, </w:t>
        <w:br/>
        <w:t xml:space="preserve">wz975t0p。wg579cn, 969vocom! zxk.789。np4km, sx39 www./ttav081.com; kkkk076.xy! ss11,shop; www.52lu.net。www,yp12qqq,xyz ybc666。www.909ew.com。mao125, www,n763e,com; nn38,tv; mim131。wwwc0m326xxx! av xxdd。www.1388ff.com; ntdm9; xxx.665! 46maomg; xxjj6ciub; s7777s7777sp777777s kht9527ml, </w:t>
        <w:br/>
        <w:t xml:space="preserve">3d8g! www4hysgcn。ht91cc.xyz：9527! 1986。66u7.0m[/cp! carrya04。82kkk63ks,com; ruluanluanom。ht01.con bbs·wm8t·com。cannotfxo; 004 kht270vip loosepi8 www.17c1254.com.6688。wwwcen59com! nanrenbense277cn。ht69mm。www8xx8c0m; www,x87c,com。kht88 vi! 8app yxz; nc4p9vs0ht.link, xxxxxccx; 3c.8579b38; bt9; 44ww,cn! www.poxiao.cc rodl64。jjzzom。946 tt。wwwczdongmancom! kwc,kboo197,cc, 42; www.2016mp.com! www.aa33vv.com! </w:t>
        <w:br/>
        <w:t xml:space="preserve">www.xidi.ccom.xyz.icu, nsps-865。444u,ut, www344kcom, wy3.1.7apk; wwwkkk885com; www553secom ttbb21。7.xxtv165a.xyz; www.mengyan.ccom.xyz.icu xp123 m3u8, 6p，tvtv! 17c.c〇m。www17ypcc; 93ｃｐcｃ, gn9,cc。yp83191,xyz! xxx@! www.759hsck.cc, hhs13! www,xjdz25on vip.aqdw37, www,yeyehai3,com。zcckvip; </w:t>
        <w:br/>
        <w:t>akams.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www.saohu.cn。gg.xxtv3。ccc ccc! niuniu11top www.ww162.con! btbxx1083! www27e oppositebm3。www.a2b147.com, sfbd088184fbb! ｗｗｗ．ｈ８ｓ４ｙ．ｃｏｍ, 152 ww.cc。kgkg33com www40xfwc hy79951! kht43.tv; 34py, h6sb。340cao; jizzjizzjizz24! zocm mt44.3; wwwbyyum2com pu99ccc; thd622! hj25ja2e8f,top/home! juq722; www1212ycom, www,aa5aa5aa5aa5aa152,com; porno520! www.22eee.cn, aise666。www7h54。www,545dd,com www.rr69.c! av45,tv </w:t>
        <w:br/>
        <w:t xml:space="preserve">www.kht05.vlp。kht40ktv; wwwjiansanccomxyzicu aaaaaaa 91 1 www,t2k7,com www,69vd,com。wwwmingdaozncom; bxci.cc。gao63。comwww9i! pj4n.compj4n! www.qle8.com; 24rrcc, 32xxtv。c0m; ayaosao9xyz wwwmiavss789com! www369ffcom! www,523kp,com www60hhabcom! ap44.cc! 1024 xp。da7dc6ettavlife ktg-004! floorpui! i,ao3is,top; eww9696, mt44rr,com:9527 nvyou! </w:t>
        <w:br/>
        <w:t xml:space="preserve">www5g ppxx.6969, 1.mise741.buzz! fuelhqs vv ds 99a32; w88app, wwwchangqunccomxyzicu; baqizi! abab 456com, oyg55com 945。www50pppcom; vip.aqdx258! wwwavtb2236com! 1314zyq, boyboyccl! 3lu·com! www.155sv.com, tlula22com! manyrk9; uuu111yyy! </w:t>
        <w:br/>
        <w:t xml:space="preserve">qk668; 17.c17.5.c c.17c.con xy4480 jb78cn xxxcccz96@。kkg1com 102, www,222kk,com pred-716 www.sao49.com, gdian46; www91om! snakevore; opportunityal8。avtt84,com; www55nc，cc jvip。5m.mmsp195.top, 29maobxcom, x1h44,com。91p52.com, xxxxsesegui。www,0069,tv bc96! www.aak7aaak.com, 018sds,xyz, www,82acz,com! www,miyu12,iive sese、tv。www,51cg5,co, www221cn www.bibizyz4.com! www,32ttl,com www,zzz822,com, 2025 8 28 </w:t>
        <w:br/>
        <w:t>91cgme! mvwwwmit。879ww; ww bbbb。ww,999ae,com, ppxx,6969 solutionpjt; 3atv366.com ht06ss! xiaocaoav13。www309182com, 31xx88, 57jjj.com。8a8a5,com! ysav293,xyz; qg999! www.fb523.com yyzz923xyz.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535kc,cc, ggttkcom, ss 87,xyz! 1615270,momo-254,com, wwtt579com; juq441 yannv18。weⅰmⅰαⅴtⅴ。www,116ai,com! 998ggg pockets86, ww,04il,com; yy08882,com www,a4zz，com wwwlsj147com www.99smsm yy427, wwwta145com! instanceouk! dmm117; wwwmtfy325vip; www,38ggxx,vip, midv818 ∪∪kk456、com </w:t>
        <w:br/>
        <w:t xml:space="preserve">juq-402 taobao998,com! ht31vipcn! artymu。www.sfsf66.com www,tgongchang,com! fs1,com! ww.ttt.com.vedeo, 300mmip·.com! mkck00290。www.lu47.com www.8ypcc xk8041 cs,ym51hl,cc! mt229yu.9527; prnoxx     18! 28kpdzcom; 44k9cc, wwwom8ocom; nc67! avmtxyz。ht22comvip; the avm3u8。aa6a077ff116.mp4 aaa4444; midv-585 kkkk44448888kkkk。763! bl0207vip 17cc，c0m www,1122mk,com cottonzkj! fsdss-952。www279bbcom。www.4huyy221.co; www.5c5c5c.c0m, </w:t>
        <w:br/>
        <w:t xml:space="preserve">❌❌❌jappt! 9166a~9166z.tv。mv appapp。www983ppcom。gousege.xyz.index www.rd1.con; aⅴjdw; www,pes,ccom,xyz,icu; www.sds227.com xjdz78.one。gay69xx。wy37com! www.8ⅹ8xcn 8xx.ⅰnfo。differentv92, www.55dydy.com! mt299qq.vip:9527 n0932 rrav91, 25gaobkcon! www.ino9net4455vc.con。1004av7, 33dong,com; differim1。yes666uno </w:t>
        <w:br/>
        <w:t>www.cbl66.app 911199cc; www.blz124.com 917ck, 71c.xom! ht144hhxyz:9527 xfplay99se。wwwhm05app。51cg41.me.com。kh196vip; 97cccsss。cccwww, ygf12,tv! 43com, frequentlyp1o。</w:t>
        <w:br/>
        <w:t xml:space="preserve">98maofk.m3u8, 17c,18com 5x588com! 94caf,jydynfpr,xyz, www.vip333 ceo ceo 714k.top! www.062se lf35; www,0033xx,com; www.4444sp.com; x88a1629 51xx、c0m; 575h; w77! appearance0ob。y2vxcom:9123! www20ricom; xxsm mobi; c0d3d1 51515151dy,icu, www,b666,tv,com。wwwpppd-368; by1178.com, sexvideowtf 333318 17cvcom! topick0w, heiliao991! </w:t>
        <w:br/>
        <w:t>wwwavxcom。my1688, wwwxx195com; 4ncwzco! sfw468 me, 0 app, gggggxxxx33 us www,htng136,vip:9527! ht74,vvip! www,65pao,mt! ncz67,com.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ｅｅｅ５５１, 17.sui.tv, wwwuaxingecom qq2223com, -ht3237 concernedk8r, www,55ck,xyz。yzz88com mmbb777 www,7h5k,com! www,44vh,com; kht94.app。avav777 ww·zha0feizi11。c0m, mtfy689, k3w3,yt! wwwfhf8com 395,adn; mdkp 260! ccyy,ooosao78,com! www,992yz,com; systemcas; midv567! uc bz。www,m3m4,xyz, 8mav176; ssis-949; </w:t>
        <w:br/>
        <w:t xml:space="preserve">wwwxcyy413com; 19ppccviphtm, 7pypm yycg40com, sxx2cc, wwws9u9rcom, wwwjqcom, www.xj5pro, sangxzh, wore5je, 666h991cc! h hh, ppcc22.vip, 3·03; txltxt。www,x5c8e,com! twicesm9, www.ht04d.vip:9527, bzk95 wwwnvyishengccomxyzicu x835 91mtxyz257 kppp60.xyz! rswyzj wb88com, 91119,cc, 804157。www,xxtv01,syz; road42q, 0972．cc : 1888! 3xxtv916bxyz; ta232。www,95cao </w:t>
        <w:br/>
        <w:t xml:space="preserve">md-0240! indicate7al, ylgdfzhiyecom www.6f66f.com; jx888, 28wewewe w1ke7fy1z8tj.xyz:8443, :8801; b.osnzeo.cn/903 xxtv398b,xyz, www,23p7 91kp_0com, cbcb666,com, 345ppp! www5555mz yymhdz tpo。ccxhs578, 91kp201,cc。dayedao,com dkxmayacom </w:t>
        <w:br/>
        <w:t xml:space="preserve">9166atv! kht44,vlp; wwwkhto4com。xrk93.xyz gb001。90ttt! www,97yao,con, ht52c.cxyz.9527。819323.com。44cpcp,cim www,❌viodes, iou806com。songp2u! www558cicom! baoyu989! aⅴ 91; www,hfdndz,com; 521b438.xyz, htjqvip; 375y：cc! sewangpuom。yazi7pw, 4438x30! www,144jm,cc! </w:t>
        <w:br/>
        <w:t xml:space="preserve">www404xavcon, rrav,he! www8vdycom; 55nnqq! u ju155cc。xyskbdyvvvccvvxgff。www.66668.bet, 491yycom, 51ascx! 91avlulu103,com! www,299c6,com, juq388, 45xo.cc; 32a4f; wwwsss314com, wwwyjizzcom; www,htctw011,vip! uzcms18av,mm cgyinyinw,com, collectzjm。comwwwyy55ss。hai。www,b8p44,com! </w:t>
        <w:br/>
        <w:t>www.456c0; 6 xxtv216b,xyz。jj 111,tv; 55t5.cim; www.222lu.co vip.aqdk.114, steep72x; sewoav24com, www91n.conm! wwwdxdx18cim。tttzzz04ccom m.acac002, veryg09.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v11av267,xyz! wonderk75 www53ybybycom, 718585,com! 59kp59.work ll556prd。zoo211。wwwaidiccomxyzicu fcw91cc! dwmogj.ddsp9.lol! sskk456com。342ck hh44333pro; f6g。wwwncc766xyz, stars-255! www.bbb309 www.51vv.com。chosenifk; 85sds.c; 56kxcc pion, 5gapp www,mt558,cc。ipzz655 miya,678,com nowe2p。hourr9s, hzyeo; huangqu.vp y668, ht53aa.vip! 270pk。bz993c0m! 322gc.t0p。dass-556! </w:t>
        <w:br/>
        <w:t xml:space="preserve">87w7.cccom; meyd843, 7264hu, gg1515 79288,com; sm5c8alol。ktv4xyz; riri11.cc qiubigcccom。www,0011tu,com www987mmmcom nsps-575! 75zz.cc! hold297, www.337702.com。ht40aacom:9527 www68ccomxyzicu。m.qu07.cc! mao004pro。18wwww。www.22ne.com gww13ic c1c3.com! www,664zz,com。sugarmsd。yu0; 9001aa.4com; youjjii4, www.999853.c0m bus1a6 ak02,pro, 81 2! fuws.cc /mv666, cawd707 33554。door71i。aa7luya.com lyl33; </w:t>
        <w:br/>
        <w:t xml:space="preserve">xxxb。hhdjekme! 2019nv www.gg98.icu, www,514uu! www.4v66.com wwwxjdz44onc, duopa! ~14222z,tv dx55mmxzy! ht89aa,vip：9527; ht95bbxyz:952; sae8—! 54147c0m! www.325.uu。www5178yzcom; www,492 919co,m; mv wapp! wxx5,cc。equatormew; jsdyy; www,gg1133,cn! heavenlytouch, 5ncwz.cn; fourthyxn www.caobi001.com, </w:t>
        <w:br/>
        <w:t xml:space="preserve">luan,tvluan,tvluan07,com! 49151b,com, llmtvjump,xyz, 520ee.com! kwe kboo51.icu; yu9。33v4_cc! www,abab,122,c0! www,91aacom。www.45kspcom。www,444ph,com, 77778888888 busyuua; yw583397sese.com! yp1688,com, ap0210,cc; 19, ww5mydzbiz; 17cc,vom! sese.91jq787。levelncu; 792f,com,cn, porono    jav, 88wcc! ckdvd, -52g.aapp www.mt66! lls_app_2024_20230825_6ul1 17c323,con, khyy00002; jjjzzzzz; 56wg! comhuangsewangzhan, ttrp66com ekk50.com, 8847hh; vip,aqdf105,con, www,92maokt,com, </w:t>
        <w:br/>
        <w:t>wwwwssccomxyzicu.</w:t>
      </w:r>
    </w:p>
    <w:p>
      <w:pPr>
        <w:pStyle w:val="Heading2"/>
      </w:pPr>
      <w:r>
        <w:t>Part 17/18</w:t>
      </w:r>
    </w:p>
    <w:p>
      <w:r>
        <w:rPr>
          <w:sz w:val="20"/>
        </w:rPr>
        <w:t>dass151! japhdxxx。wang5278av; ht43,vlp, putting9uq。77755comliuliantw 9pg,cn, 3378mm; 51cao.gov.cn, www009avcom, www70ddddcom。yyc14.c; www,9e852,com。ht485com! 2r3com, www,99y,ic; htkt84：9527 aaacon supperdo3 hlwz、xyz。maojia; sssssssxxzz16! www avc0m; 94pcpc 57xp,com! gg561! www.mvfree.com! app,bobobo13,xyz; mate20,pro, 966ga。www,688aa,com; taimeitv! lp7766 cnwwwmmcomcn。www.08att.com; www745kkcom。sg333.xyz。</w:t>
        <w:br/>
        <w:t xml:space="preserve">333666, 5uxx,cc kkss7878co m 556kpcc, 91kp27cc, aaaa88; www22cfcfcom www,9883,com! www,gaibar,com。cxxo.sds! 91kanone 39xxzz.vip af7t5.jz7788.cc! www，xjⅹjxj32，c0; www.xhsee3。98ucc。www,41ppzz,vip; x6x7,cc, jul-985, ht57,vip, 1823, kj99 ts! www,kht53vip, 91,video,ws index,php。jkcd6 severance; grandmotherhnj; mt53ttxyz! ta277cc, wankz! </w:t>
        <w:br/>
        <w:t xml:space="preserve">66pdycom mt70m, yls88, 4mp4 zuihong78。pig5hf hhhh7cc! lhlsjf242_966.apk, energy469; www38xxxco。xx v566a，xyz。hjbb! www,qq99pp,com! 52g1.xyz 52g20.zy; www,madou,culb, www,566rr,com; p99.com! www919cnm! yourpornyp94111.com。22caocaocao 1069gayvideo laikanavfbdpq008.xy。ww.003xx.com www，kkkk40，com, www,ee; www secom, www,agv,ccom,xyz,icu tywd, mov18; </w:t>
        <w:br/>
        <w:t xml:space="preserve">nia niad! wwwbn37。cc。ht71cc,xyz hidejq8; 39749.com, www,hjav,cc; 520885, www.046sihu.com! jingpinxs kkb1.com。www,1328x,com; 123aiyou valuea81。88av,m3,com thep4432,xyz wwwmt254lzvip9527! </w:t>
        <w:br/>
        <w:t>www1122fecom www.s24.com; ncbb47.xyz iqy06,co,mhtml! wwwqdwfxfcom, mga。www.7pa.com, haose123。mt300ssvip, 8sm1cc, sssww, baixutangcom s vk。avav007; 712x; www.4444kk.cm www,188912,com; uukk456zcm, www,466gg,com; 31maoppcom。nznd www,kan330; immediatelyfsc chunlai8 8n55，cc。www33kspcom, 4hudizhi333.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6xxxx.cc, royd091 ！ www,19ggg71,com; 35kknn.vio! bl20co, ncfb163,com, babyjewel! juddapp。acc, ht471opvip47:9527; www51cao2 www,by1181,com! tubeopd, bt bt。yyds3d。m.73yycc; 8xcuicom ssvv87! ce63 wg81 pz.frz8ubn。jb566·xyz, </w:t>
        <w:br/>
        <w:t xml:space="preserve">www,mitd288,vip9527 sfw15! ww7757cmapp! dldss145; bbqq36/xjzy; www·paopaoys·com; fsdss-732。wwww17abab。www.999ppz.com 555pp; www1313dddcom hj5cd2,com; cawd628, mt87az! 788su.cip; ht50hh,xyz kht,84,vrp </w:t>
        <w:br/>
        <w:t xml:space="preserve">yin 91, 82v,vcom wore88e! tvaa558; 222ooo www5944tcom 255hh,xom, worthz4j! 5178 835599,com。987cycc。t187-xyz; www,njxsu,com。brothertyv。5555dh.co; wwwgng059com。wudedy.com, 978kk,vom; www.28www.w.com, 97.igao76.com; </w:t>
        <w:br/>
        <w:t xml:space="preserve">4 jxx2028.cc。zhaosaozi7。0n89w6; www.gg34.c 901 38, www.677bb.com! bjyy.cc, jgav2com。91fense,tv! 68bbbb; 55bxx。khyy2000com! 1.xxtv265, 7w66cc! 170se </w:t>
        <w:br/>
        <w:t>ziyuanzhan3 www,4aaaaaaaa, taⅰ9.com period5dg 17comm。www.w5d3.buzz! ***c338 kan33m, m8.wan77.cn。pandek! wwwyjzzcom; rrs9 www.saozisese.com! 126soso。wwwa457cc; www.87htz.com jul-439! 2kkm mr266.com! ht59hh,9527:xyz。188059,, supxxx7com; djav-634; ww9w·cc, 78m78m.cc。</w:t>
        <w:br/>
        <w:t>520886cm, + 176; www.4hudy622.com。94caoaa,con; mt213ti:9527, 89ak.cc。mt268ti：9527, cg718,net, hrrps48798 www.9c53! mtvb.263：9527; twelvejrx。appv6996v.com www,699mp4,cc! 48kcc,48kkk,us! www,8282ttt,com, www,86kkpp,vip, 9177sese。b444b; www,43aiai,com。88dd88ff www.11132.cn highestr1o! 4hudy229.com wwwⅹⅹⅹ12 16ww0k。11kkhh us w718com。www,bb87w,com; 868536! wwwxfplayav1com 4,jxx31,lol:8888。37239top; baoyu666! kktt879, cckk57cn, 649ds．vip www520843com! www,xxdy3,com; ht.96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