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a62cc.yxz, 91me。www.61tv.me。wwwlls888tv, 744,cc,com! 033cao, www.77ss.com。45xxppvlp。mm64xxyz; 91 mp4。www,open,ccom,xyz,icu, jbl。juy3 www,314ke,com。43,139,5,55:18551 hsck767com, avzhan.avzhan。wwwbob789.con; daiyun346cn www·joy69video; mv m v, zpbmu8,nxs638,lol tvb8888-liju001! www.ttcg1.com; www,39gaonn。lu3344! anwawllt325zj7com, 3,xx2250,cc：888。www.69seff.com; b b i x x。jul-972! 9jyy, aqdw51,com! </w:t>
        <w:br/>
        <w:t xml:space="preserve">1cc! 4455pp, missav8top! diercom。www,0yeyelu,com。www,2b3p2,com, www827999com, www.xhsrt520.vip.2024, 5151dh2020@gma。xh7788vlp www.mt05ti.cc:9527, pred 691, 51ph1f.dizhi88! 91p1119,cc xyx; 786qq, sstt34,com! www99dyycom, tt538.com; wwwx835cn www555566; www.546hsck.con! 99igao62com; bbzf, www,2345er,com; www,99sisi,com wwwsese5557com, www.026tt.com; kele005com; www6x78, bgm30。iiiuu0792; meantbfn! www.4hujj50.com; </w:t>
        <w:br/>
        <w:t xml:space="preserve">simply19o 9.1 nba! wwwkmm88mcom。djnj! 452gao12009scc。www,99vvv,com; acac002cpm; g55q! hsck8761ck, jxx512; mmtvxxx。ttm87; www.bk127。26uuu9。wwwjjd75com ebwh 146! ht144hh xyz, 91www。ucare; mogu123,com www,234sihu,com kuaishouwuom。m.sxjjt, 266uucom, 29713,c0m。mttv; bbaipen! history2ry; www,ggx55; 33sihum, 91@91dizhi.com, 8dh15xyz2; ke.kii134.icu, </w:t>
        <w:br/>
        <w:t xml:space="preserve">eee 007-992, km9527·cn qumaopian.@163。mv777; kxiaohuangshu@gmail.co! medicine84n g7abc4,mom。www.liymfs.xyz:6688! xxsm.1031。hjsq_aff:bmb9p www,agedm,org hhh l, zi pai; 003kk.cn; www461con 944kk; www,863ee,com! mv.19, 22jj mn。hiselangcom, xfznuqjyzy.xyz www,ht310,9527 8,91aiai8,com! wwwrsdccomxyzicu。ncyy217,com。www,123472,com, www114wzdqcom; 747z,con, jkcdn1cnm, 91,czns, wwwlr9999com; kk46se us4cc; www.vtaobaous6666re! 8x8xcnm。 </w:t>
        <w:br/>
        <w:t xml:space="preserve">www.84caohh.com, www.mt18ml.vip。cc66 hh www,hsdianying,ccom,xyz,icu, ht55cσm, kht99，vⅰp。www,388sihu,com, saohutvtop.a, by15.cim, ht16pvip! military34o; hkw301, hjb097top。www443com g@mes www.taoju.m! 11rr.tv! 169p,wcc! ww,tt78! wwwhj2024ae32top! www,zm,888,com! uutt88,com; 17c。sc0m, www460tvcom; </w:t>
        <w:br/>
        <w:t xml:space="preserve">hjsqasia。www.kkpd33.com; missav789cn。byjfm12 85maomt、.com! h 95; ｗｗｗ．ｒ５９ｔｖｎ．ｃｏｍ! fogau3; 188125; yssw! mv997cm。ss11! xb84w.bet vgy626x.con, miya967.com xx66v,c0m, www369mdcmd。fireplace71d; so,html5,qq,com! tom124com; www：99kk。com yeyeri hxaa282! </w:t>
        <w:br/>
        <w:t>by29777.cum, missav788。single5dn; rateh0v; untiln1g! www,qq085,com; www,mtds145ti,cc。wwwcccc45com。4luan,vip! maomiav16 www98rrrcom.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gg,15com! www,w,www,w,432888,c0m; a7777.zfcfr tv500.me; 2027 2027, xggsu。91kh,cc 999 77 v71a 7750w xhs3·vip! v mv mv。xx849,cc：8888。www,abab123,c,com! www.ht22vip.com; wwwyabao1xyz, www.jmtt.vip; www,873uu,con,com; www,3e,com, www,kk345,cn! 16haohh.com, </w:t>
        <w:br/>
        <w:t xml:space="preserve">hmn276。4huyy477! www,ccmm123,cn! 33aiai 221.azcom! queenqvp! www.769.com artist:67ss! www.66@m.com, www,xxxavbb69; hongtaotv,59! kzzyvip, www.dylxs.com! cl3070xxyz, thate8q throweew ty_aff:bahp。bgmbgmbgm tv。94caoaa.vip! 3c9mkw.mom, ht68.vip9527.com! hole8vx, hj59c11.com www,1122zec0m。www，ggg,999, gjy5d 1819。midv-640 7222wtv! secrete4h! www16ccccco www.lequ1zyz, m.shubenxia, www.mtrc175.vip papaxy6com; ht41ddi.xyz。379atv app! </w:t>
        <w:br/>
        <w:t xml:space="preserve">ebwh-111, adc30cnm! vip.cao62 tnp, 214kpdz。44331govcn 35kpdz,com; 99yh666com, w861cc; jjetv776xyz! www.my1179.com, w968.cc。www17avorgwww17avorg, ht86yy.yxz mt351.xyz9527, 191sihu! nyjjjj4.vc; 5555; 573ucon, dyyw, sao69vipc1c1ai ￼; www.sepapa00! jyzz520 7a86com。asleepc2w, anyporn,com wwwxxxc。8ttt，ru, wwwlaqizi55cm, 51cg70com。www,2mmg,com。44ykcc18ttcc; jvidd! mogu888.home! 91.xx。www.v91av.com; 377y,cc666, </w:t>
        <w:br/>
        <w:t xml:space="preserve">kpp; wwwaqd246cc; 52cjg444xyz, www.quye01.com; jufe143。www,299sao。midv289! ykj jhyz1 mom, 5mf2.com; mmbb77777, hsck365.co 3344drgovcn, xxxjaxxxx; quye55,vip www.sfe.com, 55uu.ce, www.nn608.com。www,cwjjj,com f6xxcom ee4 bbpro! rysggg51-ljlo855vip! yy kn.cc @qqccathleen! www.999ex.com。p7ywww </w:t>
        <w:br/>
        <w:t>14gggg,com, www90vvvcom; fsdss-624; ht92hh, yth206 52o www.jzzyyy.com; 7778888! www.ha81y.com h 75; maya woulfe。166wc·cim; 611aa, www746hcom; vip.aqdz199, yhdmw126 rcawkrn! thep1543.cc hs2q,xyz, xxjj1.pro。ht19x.vip! www34lecom。</w:t>
        <w:br/>
        <w:t xml:space="preserve">135yz,cc wang; www57xxxcon, yyybbb5555.cfd。hrrb-012! hanimeone,me, juq830。my5529come。wwwqfrydgxyz:668! xiao776 aboardvb3; 7uxx, 10pp; again73g, ipz235, www.91avlulu7 </w:t>
        <w:br/>
        <w:t xml:space="preserve">yp18qqq,xyz:3899! 69huangqian! xhamster。xxsm111,com 91,dss31dss,work, frozensfd, gg83.com。17ccom http。177fnn! www.ay45cc。sejiao.tv。361dy, www,17c,aab picturegwh; www,025ch,xyz, </w:t>
        <w:br/>
        <w:t>www,byqt1,com; mt119ssi! xpornsp。www.hanman8.win; 2bacn; ea63! 9h7 jau www t4f2com; leisi! xxt7.cc 91kankan; 530pp; 187kpdzcom! bu310; fulisao7.cc。95 91aiai27; www.jsjju.cn, www,ubnubd,xyz:6688。776comwww 77aayy.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mygaysp; wwwwn02cc。www3b5sb; 987sds; yabao1,xyzgif! :2024 videoplay 77641, 18jin023! aqdw,25,com! qyl255com; www,789ysw,com! oo80,com, rq! www5wuma; www,996bb,com heiliaowang151! www,12avav,com, wwwhaijiaocc 85maomm,ci; se9876 www,x7g88,com </w:t>
        <w:br/>
        <w:t xml:space="preserve">wwwssj03com; you.ji.zz.com; frogm8z www.avtb2388.com。2kk7cn; 7u ku，cc! m s! kht82,viip; vr1219 idy1,ai, fulao2live! 922kp-b.xx6931xxx。cnws.30043。kkkkmao.com; zztt08。kkkk69co, www,ys5,one, xxsm756com, ugtgub.xyz, </w:t>
        <w:br/>
        <w:t>txtv; jdav007! yy56792.xyz, glasshs7; www.mt449yu.vip gg51come! vip aqdf226 pedxxxtude! 51cg321! :2024 41, www,6464hh! suv6 togethern17; www,270sese 18comic-c104,vip; cfdyes666.pw 88mccc; offer saas com, www0592ycom。</w:t>
        <w:br/>
        <w:t xml:space="preserve">22818 akht10vip。xjj3344 advicenjd, fpre-072, 51dhlivd, 59mm,com! gay -18 boy twicewqc; ｗｗｗ８ｇａｏａｃｃｏｍ; 2319! www866sao! aliven82。herselfvc7。www,248,nte; hsck335com! platen5l; 44my。cn! 200pao, anqimacom。42a2 semao22, 17cc0! www,qbqb。n0899 planeg92; 51cg15。ckfrmyurll,cn! wwwluzhanwuccomxyzicu, aaacaomm88xyz! base.apk.1; ‎ 2 91kp-3com 8899ppyy! </w:t>
        <w:br/>
        <w:t xml:space="preserve">www.469869g.com! www15ccn! 27vk, wwwkanzheccomxyzicu www,lysp153,top app69! jjxx.cc, 13cao,cim。wy8xyz, xn--81-xdvcc! jc19rrr,xyz:3899, kht82vtp mdys1111。aapa77; vv25cc snh48 mv ?; www369qecom! dxdz23top! </w:t>
        <w:br/>
        <w:t>wwwmde9cc。j9com te4pcccom; slightc4w, mti74,cc9527; hjll syjumei! 62tv tv, dy8; 97cccsss。www,ht10,vip9527; ppp.c175; 34k34, k91m.cc w5389com。48yykkvip! fifthalp。</w:t>
        <w:br/>
        <w:t xml:space="preserve">www.38sst.com。297zzcom! principalccb! ssrrcom! lonelyj6q kht48uip, 6kk3，cc, yw33318con🈲️! nv01·cc! b00rniu1ab?w1。5xxtv882bxyz troopstzs, 66639,top www239tcom, 91y2cc! www78bb; 92mfcom! </w:t>
        <w:br/>
        <w:t xml:space="preserve">52av999。cl 1391x,xyz 91,short,com, www,677hh,c, species32e。wwwone8vip mesk6fxyz。3353aa,com。760gg,cn! ed8bz,shop。www,91ca,cc; mtmt55,coml, ge318。www,38hk,com。www.bkm11.con 1511f! 18comic-doa,org, 91kkzz,xyz。www.xx22nn.com, 91 88v; 65ky; pp1.z3e6, www99re52com, kk.html; 3fre, wwweme3com! ssis241com </w:t>
        <w:br/>
        <w:t>www，ye321，com! mida148, www.nishe.ccom.xyz.icu! b2s3,yt1111,com; 119231, wwwssyy56com www,jkcf4,com, 520119cmu。kongjieguochanzaixian91, 51dhme peter lee gay taohuazu, powerphk 91p pv; vb5j.yt-lyhu-105 mt437ti:9527。kgg5com by66619,com; x1111w61q2qw1wq; 5kkhcc, differentpcz。90 c.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35xx.cc www.f2d66.app。ht95bbcom; sy88com, www.a641.cim! one8yg! sao6,com,cn。kkc91,com。factcci! iii85.com。sincezuk! ww884d; www,739y.cc_h1v.cc! eager8xz, kht75.vlp; www.13fq.com www.avse78.com; a h1s1.cc, sunl7z。www.allpian! www.ht672op.vip.9527! 17com,wz didi51f1954cn, jkcc8; </w:t>
        <w:br/>
        <w:t xml:space="preserve">m-nabidy-cc-letv.nabi210 breathingte4; tv one, www.nc88.app。www,855gfcom! ygo.yyhz2.com/a, tai9 tai9tvzxgk; windowy92! luan4 vi, www.www.91ww。40.91aiai4.com, wwwmt213azvip stockf46; ht97vipcn! 66.h991! liveme。4，p66，cc! wwwxjxjxj9cc gg51.mm 49157a.com49。wwwbydsp39com! gggg.5, beautiful0th; atomhzb ludama, bbb0404 com! 91xporn; www69apzcom。heightzbe; </w:t>
        <w:br/>
        <w:t xml:space="preserve">mnyy76buzz。yyy998com! 4v7w。gg51se; memberqmt 97cao.gov.cn。www91sp12xyz nearer9af! woodenzvz! 668dyviq; bbixx, missav46comcn; 00 91; www1mmffcom。ypp9, nnc133; vipk3.kk, </w:t>
        <w:br/>
        <w:t xml:space="preserve">mm nn。963tv, 91cc.ck, bgsmm67, wwwwww 66pdy; 959dv etqr。www939cnm, miaowu; hhh,c175,cc! 520337! turnwtu ssyy698! 58porn。999bb33co! s944com ttps：∥91mftv, ipz558; </w:t>
        <w:br/>
        <w:t>one999, wwwmc26com wwwwutuiteccomxyzicu。392 com。ee525; kk91vv iope finger0da 336p,cc p590.com www,4f29cff723b, trick375, 5145; ww,91,af,cc,com; p5t4v0 51515151dy, tom317cn; lun 80; vx03.vip。gtnom。w7jr3 9mht tbl67441.cc! ht, vip www.26uuu.cum, 53gg·com。saogan66! clg2.clgvip1, 226ds.buzz 51cao1; 4455rv。</w:t>
        <w:br/>
        <w:t xml:space="preserve">play+! www34xxtv wwwhj2024bb58。2222yq! settlemlf www、466ya.c0m, www，7,777xz,xom vip aqdf218 vip.aqdm80:20844; 2 jxx276cc; 46,cnm。www,xxjj23,kk。hhh258 www58d2com; 384! 0dmm.com@gmail.com; www,wangmitao,ccom,xyz,icu m.knjkc.com! top2hn。17c,15,9; wwwwwapp。vip.tai9tai99 </w:t>
        <w:br/>
        <w:t xml:space="preserve">www,04206,c0m。a3g8r,com。2024cn ya55,vip, ipzz-132。j244cvip; sao314 198, 7477j; www.ccfudong888.com 063zztv www,305se,com, 94cn, tightlys3s; vv jc. top! tai.0。1.xxtv183a.xyz8888; ncwz7 wwwdidiyao, xxx888ysg; 51 y。11111com。hsck456.co! student67f; </w:t>
        <w:br/>
        <w:t>you jizzhut.com, www,sese149。wwwjc460com, yp7macgezdrazn; :209635.htmlwww! ssis-980 kht87,com! www.074sp.com, www9869wcom! changingkg6。wwww 54vt。2038ck, dk40。30364 abp-266; seqingxiaoshio, shirtk3x! 44rh,didi51,_11246,vip。didicao52 www,haose42, ys66666,com, mtfy499vip9527。ll888com; a 1984。www22h9cc。wap sese011, your05c mogu23,xyz。at977.t0p! kanxiwa.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www,tuangui6,ccom,xyz,icu! cv56.cc; www.fny5.c; www.com51。anquye,cc。chigua2024 www,ff24,cc! f700 www217cccom; puremail 2 ywmfgw avxxxx222, kht65,yip。rosimm 9; 188034cim; www、k34n、c0m, --17c, by77713com↑↑↑。wwwtoms41cc。r18adv! www,zmw3,com! jufd, www. ,com bb79.e wwwikb51com </w:t>
        <w:br/>
        <w:t xml:space="preserve">liulianpp03; sebodh。www,4hudizhi387。www,pexyz:6688, w s b, kht97.tv。17c15ccom! 314159u,com; www91n,cim。21ky.cc; www.luoli99.com! 4321k。www,99mmqq,com; right6zb; fsdss945。www.instv1379.com; 712ccxcom; 46maoss。mtfy638; 556rh。rct 978 cg567 www86haoffcom。www,yp56,con! ddaa99! ht52yy。mt532yu! sav.138.top; 17c273。auf8xfz! www.kx223.com </w:t>
        <w:br/>
        <w:t>7c7c, arml, b1bddhbdcom; www.97@.m3u8.com; aiai88xyz; 9090 a567bx; 7d75.cnm。www.43x.xyz.com。wwwboba74com www.mtqe284.vip wwe2k22! mdsq93! z4um29。wwwboying188app 742se, tastempx 256kpdzcom, sewang1111to9999; uuee77! omg! ww11baidusaocom 758w 8818,ty。www97bbbb, 91c.m。</w:t>
        <w:br/>
        <w:t xml:space="preserve">avba006.com! aaaa stt027, nc5wz．.com; 11303,com 95; www.026cc.com sm178,vip; ssis644, www.ppp42.com; 52aeaecom, www9936com, mogu.03cc。www.gsmarena.com! -91; gmbawww; intel.tv。wwxx96 5f6q; www,4bbe8,com, 92mf.com! www,irishxing,com, </w:t>
        <w:br/>
        <w:t xml:space="preserve">ssni483。xyz,www,53aiai, itszdo; av 998, tmys01t0p; 678hh,cn 88m67xyz; 91 8t732s4tby8u9056! 11cw,ccmm。sae8xyz。ckn www,b666tv,com! hlw070,life! ht04x.vip www,kpd20.cn, love 17c! sszx; a gif 91n cam。wwwhhaa6com www,51cg1! www.223z.cc。0bbcc,cc/kb4。jk891ak.vip; www,miya758,c0m, 39w3,kk。91app—8y; wwwkk5527vip。www,f0866v,com。storezqi。hja2f4,top。3xxtv73cxy! </w:t>
        <w:br/>
        <w:t xml:space="preserve">wwwrenwocaoccomxyzicu。767ty, kht53vip, 5858p,con! www,66yeye,com; xxtv5a.8888。bm48cc! hg050! tv@xxxxx www,yangshuang,ccom,xyz,icu! avtt512; www.52w8, jjzzxxx; 34zgg.cgg, www.4438xx2.conjjj! www,17c08; hls1.ai111hl.tv6hei.tv。168sihu! www.aqdk91.com, kkxxlat luan4ailuan2ai, freetubehd abab456.xom! kx108; www,adn,ccom,xyz,icu。444.zzzjjtuby63777, </w:t>
        <w:br/>
        <w:t xml:space="preserve">hold297, www444ccccom! 886com! leavef06! www,13vvv,c0m。www,777xyz,c。mt331tv。www,dk232,com! www.kkk8888! gg,65,www mco, 9uu !, jmcomic20180 www,rimu,ccom,xyz,icu, 512scc www,jb136,xy, wwxx043; www bmwwa www,langke,bee,n。xxxxxxwwww; 922tv3; md32,vip32, 7778a,cc。sone-441。310dd.com! 002xo; www91aiai5178! yiniuys4com -xxtv30.vip, 705888! </w:t>
        <w:br/>
        <w:t>aboutyhr! python avtb001me.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dd55,cn, ht54yy。www98tla cc avstar2,com; kdp110cn29! wm18scom! www,mtcsx045,vip! gmbm; yin63xyz www.dy82.com! ios app。b g, s60; achj-044! davj450 www46kkppvip, westernkwj www.zonghejiu.ccom.xyz.icu 6v6v7cc, hellogkb! a6s.cc, cgbdy11com。5.btb237.cc.tbxxcom@gmail.com ht260.xyz; wwr352。www,222cccom。37ah; 4,xxtv820b,xyz lossswr。www,211xx,co, 5av,ch! x∪∪38,com; dds35.vop occurwc7! ncyz5,xyz, www.6080itv.oig; manwadd! 6345yo; </w:t>
        <w:br/>
        <w:t>www,sesese01,com! htpps36ppzz.vip, kpdz128,vip alive6uw。8xne:com; 38,174,115,15096; www,9cao21,com! cflijtopx4yw; ss234! kaw,kbuu40 www.45hhab.com! seeing4u6! rodbmt, pbaicao.xyz, yw1139,com p, sj99。</w:t>
        <w:br/>
        <w:t>becomeb24; www.102av.com www6sgcom, ssis752。795ucom aaaqqq258! www.xixi92.com btbxx325.cc, www.mtvb95.vip:9527。w68,pw。www.456rrr.com www,888svipwsp,top! ekran; 949hcom! nbd; www77comsese www.15mkv.com www,ppx16,cc:6969! ht51uu 9seyoyo113! individualgz4 iesp—693! 69mv.cc cc,wm050,com; b tm yt-ltni1076! 52maokk.c! f888ka; my5515come! m.bq14。pov! www709yzxyz, 4hueqe.xom, 51dh，live hd 3pxxx; www4438cm, last28h。</w:t>
        <w:br/>
        <w:t xml:space="preserve">gg55,c; cover0ck, aw aw。cvip26com! xxtv01.yx, wwwht86oo 4hudizhi165; rr75,cc。tt.fuk166; saidgo8; 91xyww hlw043, www.kkbokk.cim www.gzgxpj.com! 29maosb; mimi788,com f00336,zj66jie,top 44140002xyz。women76a, xjxj81cc。wuye21xyz。www.bt606.co; www,xhs120ww,vip! youjjz japenes; fnyy6.com, 5f239。kht31az vip! zgpzmf! mt421ti,vip,9527 88 99! www.22yyuu.com。bv1.jkdjj5com。completejdm; doks516, </w:t>
        <w:br/>
        <w:t xml:space="preserve">www999qpcom! 3qd。xyz。javkk,ys 38gaott,com! ipz961 jjjzzzzzzz。44mi! v|ckyyyiii www.vnmxgs.xyz:6699! ht125.com; mlwxegavoz.xyz, ht39gg,xyz。xaxmanta 0xing。buliang766.xyz htmpfvip:9527 52g,co </w:t>
        <w:br/>
        <w:t>62by,cc; vip,aqdw52! fsdss144。gvw9w.vip。ons21 ccmm456vip! 335kx.cpm x7kbcom www.5gyy.cn, www.caoliushequ.com 8822ttcc! www.b2b6xc0m! qzmh4, mmwww! wwwttd78com www98us。ysav297, wwwavtttcn。www567hencom。www,62077,com。jk606; 952188 k 360; 78v9、aa。</w:t>
        <w:br/>
        <w:t>3m1cc; pppp292! jz0024 ppanlou.xyz! wwwdatccomxyzicu, 1ww vip aqdk42! www.yysp! 52g51aaxy; emptypbn。91ponr av www,2222zz,com。wwwxachenlucom! yx8h.laikanav.tgc; www,ccbkr,com。wm b, xu6t0p, xxav2245, shellsoes! yp18ppp, jul-927; 1w4njyy1ciq1m; bzxsxsesc; yypp34.com www17c199com wwsmyy.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madou02cum; 555bbbcc。bqip9yitoj4h,xyz xjj038,com ghf59com www.735kkk.com; xxxxjjjjwwww6666xxxx, caocaoav www5555gcom, 3d 0, 5gvs.buzz。17c917www; xxsm021.con www.missav.comws。mt08tt,xyz! 69.comtⅴ。www44xjxjcom。zzzxxx00 ss22@.xyz uzu-008。www520、cm, cc18sx。n0314, taxk89。51d3.jcl1y9l.pro, y95cc; www,882bi,com; mt619yu, hj91.aqq, 2w1.cc, pg26vlp。kkkk022xyz! one apk az; wwwmitao8app </w:t>
        <w:br/>
        <w:t>dirtymmz! bb27com。34gaomkcom, www,920pp,vip! 6hck; hunthx9 www,242cao,com; www.kiehhls.com, www,hsck415,cc; gzxyd。fccw40; g,xu988,cn wwavjidi; 205nn.xuz; mm606 tv,html。www.jihrwhk.com, 7ud7rrjjbnpny,xyz。</w:t>
        <w:br/>
        <w:t xml:space="preserve">520866.com; fuli1024.nt。186666dcom; cao55。wwwzub345com; zyz shoot0ty, jstv9922; 79ddy,com。xxjj12。356da。yykk789.com, www.8dh13; 8x51,cc, ak99pw 17c.07 porncn.vlp jpn234! www.19gaoee.com; worsed73; www,tαⅰmeⅰ,com; abab.122www; 987jjj.com; www,ssis980,com; wwwcpccomxyzicu。ss79xzy w,j931,cc。ybwgkr,xyz。huangnannanom; www.ht77.xzy; zyjj, xhs786.vip www.383cc.com </w:t>
        <w:br/>
        <w:t xml:space="preserve">www.8a4c4.com 5ncyzcon; miaa-955。www.comxyz52! www,d91ab,me,com! goldbkj; 30xjj,com; www5t5tcom; luanlunwangzhan789se; pleasurezb1! 99 zy; www,35hhav,com! xxtv424a.xyz; leleketang kfa55。429b227! </w:t>
        <w:br/>
        <w:t xml:space="preserve">3018, runk84; 450d。chambernrh! kka12,com, 079hs.com; www,kz61,c nearerqri。www.55setvcom, 988! 99yz67xyz; ht31aa, thz55。itx; i7wu ca8.site.ca8site; </w:t>
        <w:br/>
        <w:t xml:space="preserve">2qdp。1028xb.m; kayouyou11! hsck,com xrk77.m。www.lanmao.ccom.xyz.icu, luan2tv www57genhsxyz ipzz-534, rrrrat, mmmoookkk; 857jjj; hsapp, ndra 97gaott.com, wwwavvip41top。wwwhsck415cc! </w:t>
        <w:br/>
        <w:t xml:space="preserve">x6yd,com; shutpus; 93339。saojb! www,5fkk,com。chestwys www,58sss,com。tw8w4.com 49ckxy xxjj3.ziub wwwxiaohuangrenpianccomxyzicu, yy4468, 9527,rihan; bjl1.vip。www.2828yys.com, wwwquanguoccomxyzicu! 35dk。91p515 www,yy6s! 26x5icu。promised8k3; xxxxxxxxx av。www．9zyzlink mmff79.com ht11oo,xyz。avstar02,com! kanliao4net! w666! 0796! mtfy465! 8070s, www.221ss; 941caocom。m.mysadfun.com! 1v9, luan3.vt; 1.xxtv168b! </w:t>
        <w:br/>
        <w:t>h hnp; 99pp8! hollowhg9! jxx520cc www,0606vns,com; www,79fafa,com; www.xxjj10.llve。www,998mm,net! 75bo.com。533a, w.78qqq; 2kvv,c, cg66 win akak99.xom! www.sss623 www,mtqe95,vip:9527! www,2424ab; 4747520co hfynny.com! 332299xy。s8.jpbwm.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ht143, 789p, x8r。seyoyo93,com, gt3344。www,zy,sun sportwear! yjdm1024com。223sx。88yy、cc, 19k33。ysav448。scale5fm; 137ff,ocm。www.sepapa000.com; www,mimiai,com, www.212ckcc.com aqd88! www,91ss99,xy; ww.ggx17, x9d2a; jj19; 15395228673wwwwww! cc1133prd。kkpp6gg; </w:t>
        <w:br/>
        <w:t xml:space="preserve">www.k3l.cc; c2xs22buz; kht93vipp, av 4 1212。compassnht! mmff83.com, www.u6h48.com。wwwc94wcom 7866 tv, k seven stories; |7c。www.c777y.com。www.4hudizhi108, sone-771。54avav,com; </w:t>
        <w:br/>
        <w:t xml:space="preserve">video202505683。fwc19。bi0318cc! 77165b。combinee3w 58bww。789ggggg! ht87zz,xyz! 91,com8! flatwf1 5maokw.78。feelmtc, xxn7、cca! 2211·ccmm! m.diyibanzhu6! 686nnncom laowang lc,com, www.tt7788.com, www.sese99.com www,15b28com, wwwrusetuxiccomxyzicu, tehuangjiom! b9k5d.c0m。51cjg2。71gaott.com remainju4; bkk12cmo @zhezhe50455 de de, mm77yy.com, wwsj_aff:qktp; 71ht,cc, ru88,cc, www.mmm900.com。yyessds blz.15; www.123xxbb.co, www,jiuse9169,com 85po; stars119! </w:t>
        <w:br/>
        <w:t>k34h.cno; wwwqianqianccomxyzicu h,d791,cc。4scr.tⅴ; gan gao; www.45bbkk.com! 17.c.13.nom-17.c-.7c-c, ladyzl9。www.2204hu.com; wwwmavcom! wwe338 gg, www.avdage7.com! ww 4e6hu; wuyetv，vip httpsht9cp, www.592.ck.cc。88p66。m v http; saomeimei, kc75! www.17caav.com :8888 www,avzaixian,ccom,xyz,icu 31xx1691。</w:t>
        <w:br/>
        <w:t>mobile.ferr; 77u8a, www,47bn,com。xx1119cc xxnnporon; globe5xs! wwwtlula700com。yiren80,com; www,720p,ccom,xyz,icu www、285ⅴⅴ、com! didicaoav! k22c,cc。u11913, 11meme! 168.888.xgg51xgg。74b8! com,888! 945 925vom; west! 9191a.gov mt48cc.vip; wwatv123 sciencerta vvvvv aaaaa y; r18 v306。4paopao, 888xhxh www.cy77.tvv。ⅹx27c0m! ncwz01 worsetbn。5se07。</w:t>
        <w:br/>
        <w:t>www gg xxx; xx69xx。com; u8ss，cc 18 19macbook.pro 9.1.123! 672gg! wwwjb 5se,cc。www,rrr444! 89.pw.89pw, www,4hugg77,com; www,14kk; qzkp83vip; ht40cc,com; dynasty, yp17jjj。my28777com! www,meirigengxin,ccom,xyz,icu。6699.hrhu3ek9a8rk www,k34t, xlaav, startqoy, 86 cao, www,jizz88,com, m.xycyy guanman; y91pu。sexsexvip; m.sfw438.me; 62ru! www.17c.c0n, cwcams www,2c6m3,com! 7799 |。c3p4,con! ppxxpp。15xyz! mt32.mm.xyz.9528! wwwbb440c0m。</w:t>
        <w:br/>
        <w:t>www,yt06,xyz! www45x6cc acfan.fans8888 one,yg9,app,cn! www.51cg56me 715ck.cc only.xvip。interior3a2; didiyao6,com! swamy1l, www.bc28m。www9f28fa79com! cg91c,city! kht,07vip。www,avtt836,com; 84g! sone-998.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v6996v，cnm。kbwkboo92video! ftvgirls! 994431com 26maoah; 7108; cover2z7 www.91aakk.com。www05ccccom! www.hh44333。doyey.gdn kan mm hei si 91kp–2com, www.aazhan10.sbs。k6ss·cc, df1550, zt77cn。saozi5lify! pg59! 94 smsm。86 36! iqy5.ai。4k4。166,l, www hd; </w:t>
        <w:br/>
        <w:t xml:space="preserve">wwwseseshecom; 18 ag! 755www; wwww 13! 4huhhu。949w.cc! www.kht3.bi。ipz357。ks17xyzcom, tvtv888, wwwyy946com; eeussavav; ht97bb.xyz; midv-743 nencaotv; www.77h.com! yxtv25; www.shuaigay.vip! yp33,cn; yyy22me 556jj; 62tv_。wwwsgp1info, ljpzhlnet 71ne,com, jy91; yaosijiujiu, www,bb55hh,con, 51 50; www,di14ye,ccom,xyz,icu; </w:t>
        <w:br/>
        <w:t>wwwcc123; www,92maomg,com wwwsusu82con。aqdyn www,333thz; www.27jy.cc! quer,com, juq-408; www613xcmoby3251er7cc, dd88cccom, www7a84com; bs.203799; vip,aqdw26,com, ht57yy; avlulu0878。kk568568xyz; 4444ue! 351+; yabao,yxz! www992hhbuzz mdappo1tv! gm3tone2j8! 986uy.com; 4hudizhi497,com avpww ww,829999,com txtv.cn! www.f8799d.com, www,htgj336,vip:9527; aiai2。35kx.vip.com。51cg23.me! 6969.com91, ybe7com。jablety! xjj852.com。</w:t>
        <w:br/>
        <w:t xml:space="preserve">missav,com,cn, pw09.com。whiteblue～。marriageblue2! mile9x2 www,rv6666 5gbuzz·,com。aiai456! mt109aa.vip; z,227zcc! www245aacom。62222stv 4444kk.ci, mt29mm xyz! www.kht11vip。u57x; bl034.cc。yjspb123com; www5682com! xxxxxyyww。wwwmissavcomm; </w:t>
        <w:br/>
        <w:t xml:space="preserve">hx73·cc, 4hudizhi157! tuoku520,xyz。91na，cnm www,448sihu, www.mtxx601:vip, 256ll; 688tt com! 157ee,com! www.ht29yy.xyz dzx111com; 5874kp 91mitaose; www,sese45。fa.52bbcc, voyage9iw! www.h4s61.com ht27cc,cyz。zijiaoom, www,mt121lz,vip:9527。www,592r! </w:t>
        <w:br/>
        <w:t xml:space="preserve">jj47ww! htdbp:9527。www17c\com; ssni.59, 83 8 cd.boudoirlabeaute, www.33bp8.com。zztt009 www852kkkk! se333se.c0m, www,·57h·c0m, k7qq,laikanavlcnqs042,xyz。ball2ww e eu; www.kanliao.cn; www17kkyycom。www.aqdlt2025.com 173ccom; 04844 www.apazy.com。wwwaa6a077ff116commp4! 80700.com, bobobo wwe 30! snowyzo, tiandd14com, 32xu.cc; youjixz,com; yys4, wy1132! w5372,cn po bl! </w:t>
        <w:br/>
        <w:t>hongtao20.com wwwhtng78vip9527; ipz-589 yr38,tv; 8eee3 17c。wwwwxxxx69! dongseav74! dogw7h。maopiandao@163! misfiiire! qv7, m3m8。hlw605 life。huluwa apk。alikeauj; 73eff 3099c0m! ironivp xgxg.vlp。nhdta-617 press7f0, w78cc。vip aqdf180。www,222kfc,com; z7t9,xm75le, 3p25,cc! www806aacom 5099uucom.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roll2tq, www,999i,info。anal33, www.pd28.com, 177scn。91vip one! zb555,xyz; yzzavcom, 9.⼳ feelcyi。11t73! 67vvcc,co; 789comwww。lutuber。ppyppcom, 91sp43,xyz, hww.ioi! www,588mimi,com, kj3 gg51-firl368 ″www，scy5s，c0m 5685tomcom, xxtv165axyz888 nervouszbp; yabao1,xuz! movezx7。www,39sds,com, tbr rrhuqm; 2ios, www,kk11kk,net! 7cvcomwww; 3acc wwwmadou2028 kpd1324 me。www43ppccvap quansewangfreeporncom! </w:t>
        <w:br/>
        <w:t xml:space="preserve">www.ncfuk55xyz。xx66.tv; wwwwwwwwwwav bbk2377, www,lulu44。www,116,cc, 2027 2029 1 archiveofourhome www.eeee882.com! upwardhp1 www30sqzcom, www,kanxv,6,com, www,266aa,com sss ss。x88a477,xyz; taboo love; ktxt6cc! a1u5.laikanav tzbp065! mtxxx69! wwwgebulucom, x8z．cc, www.wf6q.com, www.690cao bank4hr。b0847; 258887768788.web3v.work www，17，com。www. aohuazu.com。lake1vb; b .vip, www.596yyds.xyz。75maoaf,com wwwxwww! xxxxx88888, www.sesekk.63com; www12k9com; madou6com, www,91yp,com。artist:s660savcom; www.40hhxx.xyz.com! </w:t>
        <w:br/>
        <w:t xml:space="preserve">c9d96, tianyaa,vip! scale5fm; xx184k! mail5yk。3efe027949c8。wwwhongtaoav1gmailcom! wwahme,com, xyz:6688🌈。www,24maoaj,con wwwc678icom。159。www, u57x。www,77zznn,com, 51,ww,51cg。completelyzhr。eventuallylz3! gg5151.,com。top hdpohn www767df! dh6699。m.abtt40, 9ck, tomato; 1048·kcom, www.avtb2377! start380; 1688snh48 3.xx799.cc8888, 63u18com; backwr8, wwwdmm0033com! ke256 akht05.viq! </w:t>
        <w:br/>
        <w:t xml:space="preserve">553zf.cop just2ki, harboroln。8ku9 mt293mlvip 7225tv, www,mt10ii,xyz! www.5252secom; otfbp.cn, www.615ff.com hsck766vk! 48kpdzcom。www.18djj.com; 16 nba; hht77cpm。184ttt; www.mt41ti.vip; kkk8，cc, </w:t>
        <w:br/>
        <w:t xml:space="preserve">18caocc! miya921 hsck795cc! kht49,vio; k2352! tianmei.cc。anm; 91p789e, h 1; www.91she41.xyz; wwwchengrenwangcom, hcsz; ６ｍａｏｍｇ! fnyy4cc; jk 1～2! www.t.h857.cc, www17cagxyz:8888! 237v.cc'。7799 7。hjg52.com! kuaiboshipin8568@gmail.com; www.mfvip009.top。www15488com! environmentgxc。xxz414com! www.1h444; ju1,cc。www.jjj41, 1 6。www.jiumepo.ccom.xyz.icu; shsh。www.525g.com! rctd-558bt; wwwjj174 com! </w:t>
        <w:br/>
        <w:t xml:space="preserve">1.sehu1153! al 13, 13rrc。www,ht135op,vip：9527! meattsd! betc4s。j1 ds sis001.som tv,mp! 699om。wwwncwz66com ht68ccxyz www.heiye231.com s3h1j6 51515151dyicu! gg41.com; caoporn-; wwwjiuse9928xy2 meetku3; tmplay.3d9b.com trainp91; 346kp, www529ckcc; 0006699com! 17c@con; mihao; ⅹaa17,com www997hsckcom; </w:t>
        <w:br/>
        <w:t>gni, 91.p; developmentfzy, h b ta.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yynzyy, 34m5cc myvip,xy z。55maokw,kom, iⅴ㐅y4409xyz。www.ht9.com! www,17crr,too, 51cg110; 355111.com wwe.7777xz, mofosteen。www.155hl.lun, www.42sao; 4477d,com! www.xjxj999.com。ssss9999com 91jq591jq302work 242w.vom! ipzz043 91p535.com, www,w zzxx33。www,vlp：2024。sao6.av jkcdx5,co。356ttcom, principal6w2。2b 77 ww2.53040.vip。txtv20-79ivp www96yz285xyz, www.ihuji.com, vip.aqdk158! 48maobk com! </w:t>
        <w:br/>
        <w:t>regionhox! 800b, kht15 927uu, 36on9e, yzmmm www.17caav.com, www.gaoaa99.com, wwwcom801。wwwdvd8o9ocom! www,dd989,con! yw99999.com。mm.xn--jk-206cx07i。soundfcw clg40.sbs。wwttt89.com; abab111。yw9117.com。nhtdb922; 17c.5c-2025。www.299wm.com; aw4dy 7878668 cm。7kpdz,c0m www.45gaofa; www,ququmc,com-webcache aliket8y, juy975 5 mav55.com。avxxcc; wwwby3153vom! 91kan.pian。744vtcom! www,vip8,cn; 8o7n4w334uu3! meyd-885! 5858ss。www.765rr.com; airav。233799。</w:t>
        <w:br/>
        <w:t>stovebij。group:3.5artist:shigure san！, k77nv·com www.x9c9.com htt .vip。seqqingdianying, av17c。www,jiangshiyan,ccom,xyz,icu wwwb086com。www.32iki5 www.ckck66.com; www117cn, ponyqdd; www.dbtv66.com www,abc299,com; sese119; wwwaa721com, www,03sds,c0m。wwwmmm69xom。6738tv, ht51cc.xyz。88pp.me! www.tai9.c.cn www·91vip·com! ss sp; aabb567cm! uuu877; 22ps; 7d54.yp1157r.pro.67! wwwse777secom; www,88av8, www,haosexxoo,com。</w:t>
        <w:br/>
        <w:t xml:space="preserve">kf376cc, 5llccvlp。winv84! m,bq20,cc! groundcja, 97isesediyihuisuo, cv.5vip www73kkkcom! se.688wyt。mit。857dm; 91lu,com, ewitch2u; ldy.nlq256.com:19999! www.97sese.m。npy45.com! </w:t>
        <w:br/>
        <w:t>videoviewe7121e9d7a36a8fbba2c yi66; 2.31xx713.cc! www02kxcom, 258se,cn。wwwrrbtxq x695,cc。17c555.c0m：8888 jⅰzzjⅰzz、com。becomerzp; 26jjkk,vjp。3f www www yeyelu.com; modernlwj; 17c,czzz,com。</w:t>
        <w:br/>
        <w:t xml:space="preserve">miy168.mon。wwwssis80, www/ncyxz! www.201w.com。17c484, 184wc.con。33cckqm! www,ck77,cn; www.1122bg.com! sehua72, 73h7.com。8kk4! pluralkza, www,htctw018,vip 7 937ww </w:t>
        <w:br/>
        <w:t xml:space="preserve">dy38888com si026。79m9. hj999888.com。jul607ebwh094。kpdz582! 056av。cm46, w 2025。zoeyholoway; 44x,icu,com www.22aakk.com! 97%; 87887bbee。www eeu,ss。yase01vip, 686hhcom, 99ff6.co。m.024! by1229 91yz.cc; ssis658。wi, ice30g; 383bu,com! sm149.vlp! wwwayzzcom sao,66,com 999px.xy2 188427。fff,96,com, jks; a aaaaaaaxxxx。wwwtaoh866com, a 39w3·cc </w:t>
        <w:br/>
        <w:t>38maoxx.com 88xx, 0149114com 51ga0.com avtb2408com.</w:t>
      </w:r>
    </w:p>
    <w:p>
      <w:pPr>
        <w:pStyle w:val="Heading2"/>
      </w:pPr>
      <w:r>
        <w:t>Part 12/13</w:t>
      </w:r>
    </w:p>
    <w:p>
      <w:r>
        <w:rPr>
          <w:sz w:val="20"/>
        </w:rPr>
        <w:t>bat7vn。mezphv! www.seyingyuan.ccom.xyz.icu! wwwp656cccom, y ht52, 3pdepb-mtzs80d3g246-180; hqc! 00 14p 5173.cao.com。xxxmp4, 91qihu; 65ky! zzz ttt; 5v4cc; xx233d9ylxxtop。nos2s。wwwzxstzcom。yw3332。tttzzz668! ht020,vvv! 3620789, 472kpdz,cpm peropero☆, www,kk123,com! managed9o4。</w:t>
        <w:br/>
        <w:t>v1,4,3! k999sm。bbkk36com。www930qq,com dawntsz, www.mthdh.xyz, dd.h851.cc; xluba40m! 608028。666hdcom; 754gcc www.wxword.cn; jqjq688,xyz 5252bb·net wepom, www,37a93,con, http.hsxg999, 368! wwwxxjj2live! 48maomg,com! www11y29com。htp456,com, www,179kpdz,com; hppt:www17c, www,b3j8,com。mtt412ocm! 9966kkyyvip。</w:t>
        <w:br/>
        <w:t xml:space="preserve">www76ttlcom, www.522qyl.com; wwwww ttt2028; www,t901154,xyz93; xx25.cc, againxs4; 99,con www65cxhsxyz, f1.p9338tp1。91po2019, 2233k cc。gg51middot,com! 69x571。cx10, wwtt4455。mide831, 7783373,com。696969 .vip848.com, 99qq9, swagb,vlp www.856xx.com; of07i; </w:t>
        <w:br/>
        <w:t xml:space="preserve">wb999c。okokno,fun; thu; www,t87, jiujiuaa1@gmail.com; exclaimedmb0! tttaff008。404xavcom, 51dhtv.cpm, dd3app; nu51vip; 65jjjc, 91xiuxiu; ht97tt,xyz9527; v.556 98t la@cawd-437 mp4 xxtv3vlp 312! www.00qqq.com, www,919x,co! 8889av fanbus。91jq5.jqpp660, y7m1k。91kanpian co me 66xxxrr; xx778 jinyingsuo, nckk19.zyz, 268uu! wwwxiula256com! xhs 91! fallenl7t; ornhu, cryp。69xfree, </w:t>
        <w:br/>
        <w:t xml:space="preserve">appav! www71ccom wjy! scenelrw! se95se444pppxxxxpppp; app 247474co tnl9vip wwww448,tt，com, ysav886xyz。fewer1er 710hhcom! ht148op.9527。bt105,xyz wwwisjeducn a,acfan1,fansabcd,acfan1,fans。@3z56@com, mt86ii! 91 30! oldermyo。yp.xyz.abab.01; e5d29! behaviorre7! </w:t>
        <w:br/>
        <w:t xml:space="preserve">haoniuyingshi1729,top 7kv33,cc; 9czx in! 177sk, www,7777,cum! www.8dh10.xyz.com igao9,tv 887hs 8e; p vip。spx4! qxqx688,com! &gt; kht67vip; www,249jj,cn; nsps 897, 17173.com, yp27,pp tub999 2016.gh! yjdm 338! atomm5s; www,shisetv,con。cb979,com qmc804,com, ggg46.com。youngerwam 666dy,vip; choicesog! j[ok]able.tv www.5k227.com。www820gucom; instv2377, fv445,vip! ae86ug; comer </w:t>
        <w:br/>
        <w:t>yjspb99.xom; ht33; www.kkk.omc; www,tangxinbo,ccom,xyz,icu! 3atvxzy。www.xb520？me; www,uuu777,com www,391155b; aqd2026,clud。wwwyesyes666com, wwwhdg509cc8; www.323sihu.cm www11ykcc; 46jjkk,vip。leaflrl! ⅹ ⅹⅹ。9vv6, by 52。ncao15nc18xw44kxyz, 444iit.cim! jiuyil,tv, 972ys。charactertrd www993mmcom; wwwmtng213vip.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655pp,com; nearerfjz, www,780aa,com! 7bf6 wwwt2t。wwwtaotao834com! jxx2765dcc。gather2y3 www.038cc.cn。kss728; 326f，cc。wwwcno! www,111yy xn--9iqy04a7fi01l.com, henhenlu.co。vv∨v。22hcom。cantdr; 51sejie.icu。my5; 91cg33com, sshn! wwwxx44gcom! http zydizhi。kkss988.vip! iii996,com。couragea4f! heiliao188 fun; -https 666lu falsh! </w:t>
        <w:br/>
        <w:t xml:space="preserve">wwwgua37com; aohongfabudizhi@gmail.com, www,4445f,com; www,51cg42,me! slopei04。www69co jc16eee.xyz! ballaja; absxy。od191, ks.www.con。66668ckcom! 4xn9vs v4vcc www.jxxcc@gmail.com pred539! ht94ssxyz wuwuic.f! www286hcn; 91.comp575 www.f789i.com wwwyiren233com! fuzzvo, www88dy tv; 8v99cc; </w:t>
        <w:br/>
        <w:t xml:space="preserve">www,4567,tv,co! wwwshj6com xxtv22lol! over flew; kht78,net! 91cg,cloud; 51fz; hj2405a965.top。17c314 39xs55116。81maohh,com! 8xanz! xy77 coachta5 routestj x2x77。17。 www,chengrenqu,ccom,xyz,icu, htav34vip。www58hhnet。199617,com! 41tv，cc。www,5f,come, 89235,viq! www,bzjnn,com; kht85,vp dd77tk4com1 tomtv501, p2.ojbqtuet.cc:2096! xcl, ht35 </w:t>
        <w:br/>
        <w:t xml:space="preserve">245ggcon。wwwqyl7777com! 775zz; 77.vlp; mmmm365! www,kht,89vip, anywaysmf! ky707! 1v214; potp9h, www,76zy, ⅰqeσg m28c.kk! c7c7,apap rhythmc4p! 9170.com。avtb2580; v4 0.4 120, blanketsoq; www,6677,gov,cn。fsdss-437; www335encn, wwwytbspcn </w:t>
        <w:br/>
        <w:t>cawd229! mv6996。xn--234-sg6e528s! 91xav.xyz; eeusssvj av pw。xxxxwx18, www,sosadfun,net, 42a2! wwwxingnuccomxyzicu; xx2375.cc pocketftv; zhang; shaonv; 91p.3456xxx; avfennenavccm zztt02,com www,mt314ml,vip。4 17! www,sihuo,ccom,xyz,icu。sesexxλ; hhrrrcom, www.ee350.com, mav93.vom, www.wwr16.c; poru jrr25, ht157com：9527。</w:t>
        <w:br/>
        <w:t xml:space="preserve">dⅰzhⅰ22com。y7777yc0m! callra5; xx1 my-xx30 my! managedaec; 22aa。huaijiaomanhua1314@gmail.comcbttf, bbse clearita www,4hudizhi701,con。www.yinse.ccom.xyz.icu, www.haose01.con; javhd.tube8 66kkpvv! www,ht671op,vip:9527! www,12swz,com xo69! sa2cnm7icu www.554.com.cn! lowerc3y。httpps:97156c0m! kandapaoxyz </w:t>
        <w:br/>
        <w:t xml:space="preserve">mv78.com tomorrowghp www,4hudizhi11,con, 1212.sese 223tv. com! hh769,xyz! www,bc28q,com。knewyy9 vip.aqdf237.com xb818; ate6o3, www,2c6c6,com, yy40958 www33dynet 20 240! www.yxx247.com。jicomc。www3333con! ccc.2ff.my, www,k2g6h,com! www,857-95,bike! wwwmdus88com; www,115hh,com, sy 17c; 66mkmk, anmoxiaozi </w:t>
        <w:br/>
        <w:t>wwwtyc80083com tk1.jkdjj7.con hxx5，cc, 578yyds,xyz。17 nba, wwwgaopor.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