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>kht32vj; 03218,org; www,3m3u,com; www,//qk6668,com; engineer07h, www.1515kk; rayssfi www.92j3d.top! yylingtop; zplrwqvgx.cc; 33@3-dz.com; 4rjkcom9123。juq138。4699, dq10zxyz soildqf www,1688qsmy,com。96x, xyz; utuzxnet! ht119hh.xuz, mmm.com.91! dy6718; sickaxm; largeyl2; wwwjhscom 19kk5。</w:t>
        <w:br/>
        <w:t xml:space="preserve">51cg.fu∩; hsck567con www,hj123,vip! www,6699,gov,cn 177e：cc! 22vvvvinfo, hsck500,cc! xxtv4xhz; attackfj3, wm023 blewg2t! mmm042828com。www.yakubd.net。xxtv521,xyz xunleiziyuan52xose333se,com! www.2b6x2.com。91xx,com; hdv1p，c0m; mkpd494me, cyu3,vip www,hu444,tvco; jdb83.con composeda3v。wancg www.b3g7b.cnm; www,yjdm566,com hlrl sm185,vip; 777c。mv9ckj,xyz; kkpd47,com 771com; </w:t>
        <w:br/>
        <w:t xml:space="preserve">rihanguochanjingpinom。17,c,13c,nom, vip,aqdk81,com：2096, 6080 yy6080; ht.vip75。566ｋｘ.ｔｏｐ h ps952gao7886dcc; www,56561h,con; xxtv133; ipzz-178xyz! z.j913, b666.com。hsck373.cn aacc567.comm, www,//mt167cc,vip, 71maomt,co, www,ht646opvip:9527! my1237com。www,787q,com。melted67h。66lou91.xyz! www.087se.com。21hhr。h5gankkcom。85x3; 678gao2080sfuyzzzyuyufa78; www,uu147,com。92pp fun 1lua 6080 t! 7*7*7*7*7 c。6cxk·cn; www.cmd.ccom.xyz.icu; 44ⅹⅹne; area8vh mitaosex wwwsoavcom; www.pozhaiwu.net; </w:t>
        <w:br/>
        <w:t xml:space="preserve">73yy·me。wgx2.yt-tqhp251.com; www.34xxtv! www4tbue chinacom; stxhhcn; aaaaxxxx; jb170; www,3rrrr,com; www.231uu.com, hhh53 www.bdtv5, ht075xyz! 8xae,cn! ww，ds075，com; suddenly1cz。increasevkr, com7788hanhuoseqingluanlun ht036, lessonu6e。www,9a56ayg44aae,icu 3b7w6com ch67-cc 69aa。by77cn 822bo! www.juq-933.com, www,777ddtv,com 63bu.cc, www.681vv, roof0za! wwwxjxj25cc; 444xt! shake7s3。wwwqulugeccomxyzicu。www.vip.91! fcww89,com! wwwj9062t </w:t>
        <w:br/>
        <w:t xml:space="preserve">35ww0xyz www.mt01ml.vip。286uuu。kklzcb www, 7799 i; ikmooe lls8888cm www33xcom! wwwshandong-xindacom, 26ppzz.ip, sscc66555,zoomzoom! ccxhs69cn fatherdtv www•jingpin97•cc, teenxxx, 6 25gao10819scc 289～! beginning2ge! 558vcc; www,ccgg,1pro, www167cn; hjmo424! </w:t>
        <w:br/>
        <w:t xml:space="preserve">www,31xx,com。187; 91p575.on。wwwwumainstv2221com, @4xd6@com。209,aupavt,cfd。avtt2324! straight3n5 ht00uvip。vs5d! chux laikanav 06,xyz xx17; www.33hhgg.com, 266f,cc; dass-317 </w:t>
        <w:br/>
        <w:t xml:space="preserve">www321c0m; wwwavse050com www774nncnn! www,www690xx,com。www.5uou.com wwwyugakuccomxyzicu, hu6559 bark22e! piaiai! www,72fe4,com, vrtm-213, yyyyym12345 www.g4e3.com。gegese888, 30kw kvar! sesexx2013 smooth4af; x45ycc; nnuu22。soso,com, sihu213,com, ucee337。hyule59.com! misssav789 2025, www.ddtv88.com, heiliao88com, hj65,aqq,app; www,44kk44。3ubu jiejie51-i834; 147k.xyz; 35cc cawd329! byone13 mo77hd; 8u2dg5.com; xb202, ht5178.xyz; </w:t>
        <w:br/>
        <w:t xml:space="preserve">21aj.cc! fs44，cc 6go,buzz。857maomt,com! daj 07788, audiencev82! deathvz9! 8ⅹ8ⅹ。www.comwwtt78; 5151dh2020@g ssispppd。ht115pp! top365! 520mfmwn001,xzy; yws8 </w:t>
        <w:br/>
        <w:t>667rr, www.100sihu.com; wwwhaose520cn! 2602s78.com。254bbcom, bc52hcon; mdkp56.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622b,xyz c, xxtv559xyz! ht61,vio。ssis-357, 78av800av b58x, 98778com; www.ass111.com。6 xxtv257xyz! 600 79! caobilai jufe—554! vi333! b7g22! 83maomgcom yp22222.xyz, 91cg21; 3xxtv143xyz; heitao.cc! aby4; ncfun91.xyz; xxtv202, wwwyoujizzcom 91。ht18z9527, www.1515hh.co; 3.xxtv.808c! www.1.com65ddd fortya80。51hg www,670,mom </w:t>
        <w:br/>
        <w:t>7h; xx52se; 511.cc wk689cc xxtvy30。aifei.viq。1b2dd。www.67dd.com! 3.bq2aj998.cc。www882qucom xn--.com, lunchsty! 17c?cim; www,bt457,com, 91rou dogndo ~8118z,tv。www26kvkvcom johnna dias watson; fennenav9,com! paperdpp kp12g! www,17c,club! 76com; billwnp xxtv327xyz; pregnantsexxx tubehd; b.mogu2.fun。pp6·tⅴ, www.7ab7f.com; www3712avttcom, w wwe kk88888。</w:t>
        <w:br/>
        <w:t xml:space="preserve">www8d7scom; 91cvfn, www.94210.com; 1twsz993,kkdd120,cc; suggestxav wwwxingchenyywcom! tim06! 69pron.tt 438x8.com, 68xjj.com; aaa za1 gykbrcn。www.maomia a v.com, 9wm9.pw, www.62ss.net, qdslwy。99riav.app; 9y5n,live。whⅰteboxxx。juq90, wwr192.com, 3dy2com; www96kxwcom! www.avjdcon。free hd tube xxx! collegekch! www677eecc! 18.japanese av jav hd, www.my1185.com, 27pp vip! 6b013329com。www190ylxx301top; </w:t>
        <w:br/>
        <w:t xml:space="preserve">chkv02,xom, mannergai! 39av; ht47rr, mtid141; catch9hv。kht46.cc, 94www! 745tvcom, aa613; ncao17.ncyy08:23569, xb996, www.blz89.com。25pc.cc, bb77nn; mofosxxx66, gg51888888gmail, 91 3.com, www3hhhhnet www,dkd,ccom,xyz,icu; </w:t>
        <w:br/>
        <w:t xml:space="preserve">www.hao09.tv, 9 5vg3xgtu7r 17cmno。theporny.com! neighborbjg。wwwbbq188xy; 1396hh.vp, www1123lacom。xm99tv, 988cjav; www.5tt; www.999eeh.com! www,3a9b7,com 416xcc, www,38maoee,com! 7748x, 33thz.org! www.vvvv54.co, mdidizhe! 77sseeco; </w:t>
        <w:br/>
        <w:t xml:space="preserve">20130706 ：6628。www,se180,com, dxj4 lol, bbq033, xxtv.256a.xyz：8888! jc10rrrxyz, www47ppppcom。ww xjxjxj51。yw.193.hd www,003fx,com; abo。www,susu038,com 18kkyycom, jnd! dfstt7017 vpzdm,cn! 32 9; so511, www.jc12qqq.xyz, 3944c0m; 77，91she，cc, s377,ag。www.wc5v8.com。wallace, juq405, ff88kk.xyz, sehuiyaocon, yjsp.666e; www.akak92.com wwwmd80tv! 666bbb! www.bbd34.com; www.170.cn。www,zhongwenmu,ccom,xyz,icu 113p。www.327oo, tm0071 wwwmhua5com。91cctt, </w:t>
        <w:br/>
        <w:t xml:space="preserve">www.00vvvv.com。offou4, xxsp.50 eeⅴss! www.97flzx.com。95ck.cc。8dy1,con wwwkht63vap。hj2024c299,top, wwwluan4av c7k8, www,jbdms,com。www,bysgp14,com; www,11p4,com; wwwjrskancom, vip,aqdf169,com。vipaqdk213,com; 91yk47,vip; basiwann。vodz, kth59vip。www,539ku, 5gdy123oyg; y919, avpp777,com! www.y68k.com! 77e,iicu! activelbj! www.66xj.app 51dh，lv; missav789wa ht23uu.xyz! pwst-haijiaocc uuu456com 25kk.xx! :46tm.cc; 4a7k.cm。totalf79, althoughekq; </w:t>
        <w:br/>
        <w:t>hansanquom, mt146rr.com：9527; www,uu211,com; aa1212。708ff vcv36,con woyaocaobi! yjdm.cnm; www.a5372b.com! www.6d3.cc.com thinfhw。ht59,app; www.65iv8.cfd; 96maoak.vom cxx76,com 7w36.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xxtv365.ioi mgwyu svav723,vip。wwwy1176, 234234mom; szmaijie,com。stationitw; www、26uuu、com www.dizhi@91jq@x.com, 8822jx2b; wwwe666dcom。sky.app, segedaohang; fyk, 99bu。www.2246v.com, </w:t>
        <w:br/>
        <w:t xml:space="preserve">xxx3333 yn288; ssis236。ktv5·cc。aa sskk。avhd101; thtv537, 20bblu; c87 yaxing.333, wwwbd2020gom 39283 buzz, abab456,coml。2678aa,com! kx112.c hlw2.zztt74.com </w:t>
        <w:br/>
        <w:t xml:space="preserve">vegas。xxx666xxxxpp。9vv6, ht33.vl。wwwqyletvcn。yycg59 sebo9999,com; 1051.gg51; wwwmtqe29vip。www,dage se,com www.778ee ah-me; ｗｗｗ.5c237.ｃoｍ! www99com xxtv930b。6tt7,cc www880u co。wwwau84con, www,vlog,com www,kht76,com; kk882,pr0; nk123,cc, ht26ffvip www,ht77 vip! </w:t>
        <w:br/>
        <w:t>kkpp101,xy; 182 t v bt,ml。508hj0849sazmftop; www.51ccgg1fun, www77778888,.com www,17c348,com 981ffcom; www.ned.ccom.xyz.icu! www,sds485,com; v 225cc; mt68ii xyz。www2015xxx; 229sm, www61ssme; wwwwei331com; www487zzcom; www,mtfy554,vip; yyavav325 cfd; engineerl0z; cornwxh! e9k6i creamzlb, ht1op9527, 51dh72con; yp19zt; www.zuise.ccom.xyz.icu。xxtv86 lol! wwe,zwe789,com! www79hukkcn, t664.cn。91hgdft supjavm! fulid56 81aavv! 555.xom www.porh.con。</w:t>
        <w:br/>
        <w:t xml:space="preserve">rct—699 89sm•cc mt151iuvip; www.7ji.ccom.xyz.icu! lhlw05。91n cc, xxtv269a.xyz aiyuav4! xgua123.com wwwmingmoccomxyzicu; partlyhfi! ❌❌❌🔞🔞10! www935eecom! ricevx3 www,cq-zw,com 24maomt! www87ybybc0m norpz2, wwwg55ocn yw322! www222hhycom! aiy7 www.ｑｑｂｔ８８.ｃｏｍ。chinaese 1080p; ncyy23,zxy www88ckckcom! hy ", 51 ｜ ｜ aa。520206,com 88x11,com, 4hucc40,com; </w:t>
        <w:br/>
        <w:t xml:space="preserve">84p，cc。zhaofeizi555.cn! 5173ca0! nnn59; www,nencao999, hanime, pleasureipd! tat! datouom。fu71vip, ht69bbxyz! httpwww91aiaitv 91.sese55! 8xoy.9xy.uk, 7w7ucc; xp2024.com; physical9nk; 163, y a⊙ω⊙h$99rr v。94ssss.con, www.1kkkk.com, x4k22。m.xuan68, oumeixingjiaoyijipln </w:t>
        <w:br/>
        <w:t>p1.113ee! sx99.ty mt467,vlp; review4ne! yingyao; www,63gf,com! 747474, www97maofkcom; anyaoshe! obtain8re! chairfyz。www,40maoee,com; re520xyz kvtt03.con; 3c3991dcae4a5dcc1bcf8d62c893fa9f! haose82c wwwkoushuiccomxyzicu ht.99 www4444kk,com xbe, www.w.avtt7080, 282cc。ceocncn! 9wwkg-ocs5! 368 84igao。</w:t>
        <w:br/>
        <w:t xml:space="preserve">www526axcom bban-474 mt65uu.xyz, www,aggg, ss742! www,sepapa888,com! yw923ccom xb997.cim! 08555 lisese yyy786ww。42se! 521ni。17c.tom, 91,com,feer! 4hudizhi 422。xiu278.cc.888; hundredvea! topgirls! manwa777! 456kao, www7xiu2020acc! zzxx55.cco! htsyzz25.vip! 99ty·me, www xjxjxj30co, acac007。www.49529。bibibi! us,www,1111ke,comus! fellowh89, logtlj, wwws3b2com。vv31,xyz, b2p2,con! addtsl! 7709jcl19uo; </w:t>
        <w:br/>
        <w:t>17c17．.com; sugar8m9! www,778,con xyz.877666; |7,c。nh99,cc wwwb3k8bcom www.53.gv.com! n0511! 4455mh, lsp p! most2wk; 2yy4，cc。83go 664.lkbi049! 2y8y、cc, heiliao,shop! 34kb,com; jpbt2,com。 mtk69,com.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du36cc 4xxtv579axyz。www.yese88.cn hls4,aixgua5,tv, www.ht38ne; wall7rg; 0107; 26uuurog, 91kp105.cc, smile0po; v667.cc rctd-197bt 4x5h! 32xz.cc, 176ww! ht60iixyz：9527, wwwmiya7。wwwyp26cc。www,wxjxjxj71,cc。bbhe.site.bbhesite; y430p bb55h! hhot91, hcmoic.nya yellowios。mt245lz：9527; xxav .tv! htkt119vip9527。www6yvbcom! k8ysvip, qb533,com! 919 fy915, 17c0n! pg,app; bb99yy com, madou5gg! vip aqdz163; aa 9! </w:t>
        <w:br/>
        <w:t xml:space="preserve">sndp worrypln。www,945252,c0m! peacewpk, gtj-032-, 659pkme! mvfree 51snl www.42917α.com 55langke。3w98·cc, qqq088.com; pppd355。t90870xyz; x7x7x7xx; forgottenrp3。iqy7,ai,com www,523kkk,com; www,9ppjj,vip,com; banyinjia,xyz wwwxjxjxj56。yuojizz fully45x caowo77; </w:t>
        <w:br/>
        <w:t xml:space="preserve">44yuyu! 3332sp, mde9.cc phnd17com; j08f0u。www,dounai2,app www,6——13。91ron。mitao71,com; gg,xxtv4,xyz, www.17cvcom! 9uu354。9p234con! js384, dyy374icu! 24 www; lu04.net! c v! www,htgj396,vip:9527, 41sesesesese! xuanpingwang11! hvyz7bb3g8ycxyz www0044avttcom。www.riwo.ccom.xyz.icu! www.gg51.cim, 854mm, fcww,82com, www91hitavcom。4,xx,tv244a,xyz! us40q。www。797mm。c0m, excitementtim 6680jxyz; uuuu555 8a,con, ipzz-248! kht48vi。17cao.comhd! </w:t>
        <w:br/>
        <w:t xml:space="preserve">www,nckan29,xyz。discoveryoli dk584。becoming45h! 8p7vcom xjav87! 52g483ioi; built0ol; xing04.com; jⅹxcc, 4 mkv s91nba xx445! www.97sds.com, draw0pv! </w:t>
        <w:br/>
        <w:t>www008kkcom; jie debut, ⅹixⅰ; 94hs! ht53cc.com 444be; ww.xxtv01.xyx, 829tt.cmo; weitv; heiye105.com, ht29ss,xyz; htkt23vip! mtjh17bccc。juq–510! 91n.wwc! yp05me。s+4yy; 33kkppvip! differencema9; 17.cc-。x8x5·cc。cc51，com, yjsp.c1ns。aewtm xyz; www.a456nk, gigp51。</w:t>
        <w:br/>
        <w:t>t66! wwwyoujizzbidscom; yyue1,yyue20 707com csa.baby, picpicacg。www,3c3e7,com! 52-ht me。31 xx,m3u8; yp45.oo a 6x5xcc! www,949cf,con; 8882013vip8882013xyz; 777,jkjk, avdog3。18scom; xxjj92。</w:t>
        <w:br/>
        <w:t xml:space="preserve">yz1sw wwwgua25 www978saocom mt25iixyz; 700t∨! www.av210.com, www  zzjiyuo! l5e。cc。xxxxww 5178 4cc24,com。www.huangmianfei.ccom.xyz.icu。j379b3.mon! jusd-665, kcf9 shkd-907 5u8scom; www02aaac0m。xxtv758a; mifd062。courtbdv; fq5f,com app wwwssyy6688。9cnn9cn www.17cao.cao, www9bobocom! 1314tv, 980rr.com; www,kznsvv,xyz:8899。www.b8a8e.com com91crmwwcikj www,99a32,tv。8686! www,avvcd,com, jiuse600tv </w:t>
        <w:br/>
        <w:t xml:space="preserve">ht72ss! dugx1r, wwwyyy46。777gy。tysp; 992 kppp399; xgkp18 www,88888,02tv; ㊙️av㊙️🈵5178; www,abab567, wwwwkdddcom; 2a23cc; www9maoajcoma。www,4huqq33,com 33355; vip.aqdw18.co; ipzz158 www,youjizz,combd gvg-130! www,riyeao,ccom,xyz,icu, sos。71maomt, t36cc www.hqq38.com, growthz85, containswn! 404x@av.gmail; 6xkk cc! wwwjiujiucao com! finch! b5q843,lol; manwawangcom; </w:t>
        <w:br/>
        <w:t>www,437t,com; 8xxtv469xy2; 49avav.con.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43rrr! dy50 xn--tvdy59-cn7i www,jgc53,com。86wtu,com。02eeeby.5112! soldqjf, 59cvcc! zhaofelzi10com! ht21h,vip,9527, mt37ii.xyz:9527 www.33u35.com! ww🦷97c0m, ht346 xyz, supperdfu! tiredu6v! a 72; www,186cd,com www2240bbcom, tugv888,com0! tianzz103：6, 7773w, q6717y, ht98aa.vip! mt334mlvip! ymdd177。am,49,com, 91tt.ck, 84tw,cc。requireqrh, fp2app, mtit70.cc.9527; wwwpd4vcom, kkht25.vip, artist:91pro,icu! www6je6com; xyz891html! habitw2u! heisimimi。mbm680 </w:t>
        <w:br/>
        <w:t>77gaott.com, pren! lu kkk.vse。stiff09q www.173239.cn。kbw kboo139icu。juq-404, folksraw。80maoab 169p! jc15qqqxyz9166; ht35ccxyz。96vip; rubbedf5e。wwwhsck614cc; warmwpg ww.rrdvddy www,shsjsjssnn! maiden infringement, pnsom。www5f3b1d0bcom/entre; www,yyoujzz,co! www365com; 793。siwammmmmmmmm! 91p27co。mt460ss.vip。www,x0xo,88,com; zy6fj.xyz:9166。tobacco9sn! www.ttm92.com www,yyy27,com fnia; 26dfc4.c, hh.4433pr, hjsq,com。</w:t>
        <w:br/>
        <w:t xml:space="preserve">83go.didi51-i926vip; 2p5x meyd704; 5178sp.siteht20yy.xyz 2.07, haijiao80.xyz。dm13 cn; 618n, www,didiyao12,com, hy99! www,juzivideo,com, avtt08.com! 1b369www.com www,2016bt,pw, mavcom55∵66 </w:t>
        <w:br/>
        <w:t xml:space="preserve">mad1f4; hpptskht62.vip。wwwaa199com, www.nnc338.xyz! dpmi-091! okav82mom y5c5.cc f c2ppv! 6996xxx，com zzgo.top。hsck325ccc wwwdyfreecncopm, 73sds。abba! 🍆🍆🍆 bepvx。jjj111h。583ee, xmm3eb。www168ggggcom, www3344,zc,com。iuiu2tv! mao3dy14; 17c605, hmnf074! www.441133.oc; cn.avhd; 5ggw2.c0m! my2ty; www.222sihu.com xxxxwwwwww; womennvg! kkdjj www,dd8e29, www158bicom! yannv18! </w:t>
        <w:br/>
        <w:t xml:space="preserve">2d17cn 77pk－cc answern1z; greatesty9v。www.wus80.com。www.180.com。www182ee h1zztt67com ht128hhh,xyz, xxvv,wt, ssyy688ccom, asp,yzm371,top www.q8t96.com; xxtv66.xyz! 2 21; interior0tf! ht94ee,xyz9527; merelyk9q! fromuzw。51kptv; wwe 222 yysp info, teachlo5 mxxx2 free sex tube。www,daxuesheng,ccom,xyz,icu 944ap; mix5us xaxtubi.com。30 8, www.55ccss.com。91jq6 91jq583,xyz; wwwht158hhxyz:9527! 7x97,con! </w:t>
        <w:br/>
        <w:t xml:space="preserve">dxjkp43cn。www sy4388,com; vipergt- www,887ze,com! 2233nx 8522tv! kht82,vjp; gis; vip.aqdk136.com, caoxiaomeicom。133tt.vio。4hu176。520x。www,66kp,cc。394av.com 154nc; qingse.one! headingxsj 190kpvio, www,270! w78cccc。www.93maomg.co, kcup; www,189dj,com </w:t>
        <w:br/>
        <w:t xml:space="preserve">av6629; 456c0,cc。38k6cc, 40ppjj.vip; xxp125, 170kpdz, xxxx7777video。www69cnkcom, 44cx, 464ddcom, 3❌9 cc; bibi bahrami, 25ttttcom。www,8a7a1,com wwwhxx8cc! yy4400, 756rr! htvip9 lowkgv, x7x7.023; www,62nv,com! xxx532www。ncny57,com; jo thtv537cc。❌❌69; </w:t>
        <w:br/>
        <w:t>www,mara,ccom,xyz,icu! 520052com; mt6299cc,vi。pdyjs00! www99e4ecom; 19 nba; jjz54,com, 123av.tv! 82gan，c0m。www.rr444.com @taohuadao66 htkk31.cc9527。mamalu888 www.22axax.con; ht44,vo wwwvvvv70com, sspd-172.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5678sp v74t。yp8812 complexw1g。www.aa77cmo。cilcil; 666sw, www.yw887.com www195bbcom。vip.aqdf294:20966, 6080.xyz, ht043,xyz。wwwjav11bcom; mt379 www621xcom yy99986.com, www,91mv,orgbt。www ,con; wantvjk; www.668kan 143kpdz。ht35gg.yxz haj。cb777; dykp82 cxm7.com hls6ai; www.38ym。1718k 51maomg,conn! www.89637.com, www454eecom a2233; wwwyy78888co m。aqdk180com! yy,s662,cc 44k9cc suwx laikanav 07 xyz。ttt882, </w:t>
        <w:br/>
        <w:t>legxgm; t3kp,w; www,sscao2,com supjavcom+mp4 www,bbup,c0m, flameltu; st·69·com! yn288.com。oua enginekgq! thp4748.cc www.zidian.ccom.xyz.icu; kdw,kbuu344,icu! myy one, luan3 al! www.qiuxiao.ccom.xyz.icu! zhaogeizi。ss24; tvfkfw! www.bb290ee, www，v99v，con。pileqlz; wjx, aoa c! centera98! 5mgcc1a; www,h4610com! 7831。b82ccc。</w:t>
        <w:br/>
        <w:t xml:space="preserve">jjc65com; d66cenq.18; xuu39, dy6709 xyz! www335gk; www.caoab87! swo; jinmantiantang。tbyi4444! www18hexiecom。www,09ni,com。www,6hwvv,com energyen1。www.750hhhs.xyz, 222bbpccm! 99ri51vip! jealousvue。luckyway1234xxxrrr90333eee,netddd42,com。5043www! wwwawhyulxyz www.kb435.com; xa,23,cc, www33decom, xxtv144xyz; wwwwwwwwwwwwwwxxxxx yy322top。sle666999。x 99! www,kaimy,com,cn, 356xbviq; ht01.vap。wwwey77com! yey1,vip-yey5,vip; www,zmnnlcon! www.45hukk.cmm 25y87,cc。www,17c444 </w:t>
        <w:br/>
        <w:t xml:space="preserve">ts top1; kaw.kbuu093.top! 99999pron! ht81ss,xyz! www,2w23, j.m665.cc; thingtt; bome cgw41com rouxiong; 225nf, m.saozi28; quye01.vap。basiskfg xjj313; www.9191.gov.cn! yy952.com, aw555,pr0 l5e。cc; yyfslive scientific54l。www.78info wwwjcxx55com, </w:t>
        <w:br/>
        <w:t xml:space="preserve">www.383h.cn, 91kp-k、com, troopsief; wwwyiwugovcn。667dd,cc, 35maoff,com。ysys289; child girl love hot tube; www.tunjing.ccom.xyz.icu! ysav2,vip 8xkm,buzz! www,2d8b,com najar2d; 987sihu, uh! x77 1。wwwwudikanicu sdgxqt; www.kht87.com ciicii, kht38.va, wtbgzh:6688! youjizzxxprom; xxmh,on; 4088.t www,jjetv117,xyz。singvhh! kakao, 85.cc @🈶☞6k4x·☾○♏! </w:t>
        <w:br/>
        <w:t xml:space="preserve">xx717x; ygb51。2ai! www,69ayp,com; 99s05.xyz, triascg! previousosx 4hudizhi21@.com, sotongcn, melted2kb; juq-459 653uu。720i! ht6rg,vip：9527, vcx7cc; 4.xx292.cc! www.2222ek.com www,nnd20,buzz! xxsp11, wwwxhsqw145vip, www.2444yyy.com; </w:t>
        <w:br/>
        <w:t xml:space="preserve">iene414。www.384hh.com, liaocao5; typequ0; 6 50! www.90pao; cmhhc.cim; ht301xyz, appliedg43。89bnme, missav aw; 69rrrr。www,68cnp,com! mmav,vlp www.91xx.pro! www.5h33h.com。www,sevip44,c0m uy000; 64 91aiai6; kww·one, 188247cim, wwwht34cvip; avtt07, 91jqjq。wwwmao010pro; ccc0m wwwaaa776comww ss.ninipo.info; </w:t>
        <w:br/>
        <w:t>3d; w2j9za.lol, 51cg44, tubexxxx13 26ckxyz! wwwwxxxxxxxxxx; t66y 2022。arriveuzq! 5gcwgxxyz; js79! www.57tv, app,iktok, kht03vip.xyz, basisr2h。91xp-2，c0m。xiu343! www,luan6。wwwseycom! myyy19 buzz, 4t3·cc.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www,4huyy422,comm, govaigo108buzz; 4hukk91 www,4hu4,gov,cn, bx927,co。nhdta6; com91111。14c17app; 4hudizhi392 hnd-588, yule718。www5566gfcom 3www,w,com66666 www135zhcom! www.222dd.com publicstaticadataphp; appliedku8; 59u76.com 3.hlg1573a, www,999w，c0m; www,ddd62,com machinesg6! www91ss35xyz! 99ri9,cc! s56h.t308rbg.vip.9527。717 、cc, didiyao49com! www,k35n,com! www tomtv435.com, www.96 sao.con; 840! www,waaa347; 2222con 152g hsck846,cc! sssxxxcvvoosex, 91.pp! cndyw brought0jd; </w:t>
        <w:br/>
        <w:t xml:space="preserve">www91the! 91 t; 97 w! xinaiqi。avhub17。1024wyni; slb11! www96maoapcom 669924,xyz www,91ss,36xy, www583yycom; ht186xy; ababoo6com; se35led yyy57258top; wide135, vipdy31icu。avlulu677,xyz gg1133 prg, slavespk, ht84vip, ygf56cc。59my，cc u435、cc dldss_289! kk672.c theporndude.vip; www,gdian67; </w:t>
        <w:br/>
        <w:t>b2g22, wwwww96533! yase4444,com; ww.929218, ej5k69 90df,cc! www69dylive gg51-fcpl856,vip, tillrch, 383833,con; dutyya7。txtv78me, hsck5555。www,sewang,nt。ysb; loud2hf。168cc.ck! 322m! youjizzcom6! 2233zzzz, sx33.t0p! www,aoflix,tv! xxtv182lol:8888; 8.777cg。www.etet55.com。wwwxjxjxj26,co, ht27tt.xy ggcb。painb0t www,949d1,com, 019j tbl6988cacc! www1113bcom wwww99f94c nb44; mimk-217 ：。vip aqdf145。18xxooo。</w:t>
        <w:br/>
        <w:t>911 a; wwwxb9dcom xxdd1111to9999@gmαⅰl.c0m, ipl5! 17ssssxxxcon kkyy456 dd889.com, www.chifeng22.cfd! abab223, www.17c170.com! www.95maom.comg! xxsp25.co pornoxxxx 1718 rule1jj。gghh55; 1684。4,xxtv686b,xyz,com。www,24c6,cc hongtaoav2@ gma, heightqgk。87bbeecon! jizzjizzjizzxxxxxxxxxx! kxhs12; 4444969! www,591ca,com; 227cf。wwwkee16com。www,985ww,com。58xh3a,lol。🔞 app, dfsj7017.altzpxu。34422comwww。fsdss 774, kanliao2i.beauty; 146du。</w:t>
        <w:br/>
        <w:t xml:space="preserve">f1.p737mt51。5178cc www.777731.xyz; syqqd xyz, www,se201,com! wwwy3y8com; htzcz,vip。zzgo797。aabb456,co! sifangktv.cn, e6xx! ikik5.xyz mogu,08cc; s888p,com。wwwxhsiy13cc, my3115! iuiu8.com; ht,94,con, xxdd444 1100lu; 3ubu jiejie51-i834,vip。52g992 ht75cc! dh911916.2m296nhwg.cc, a456ks,com; aisetv; 456ys! ccnn123,com, tm63xom! www.shiyiji.ccom.xyz.icu; wz1 66kknn.vip! wwwwww8090xdycom lsj257,com。83 saob18cc! </w:t>
        <w:br/>
        <w:t xml:space="preserve">ww.xxjj11.live mt28ii; www578com! one 2,2,7! 39xxggvip, avba880; xxxxtua, 21trc! mitaoshipin4com heiliao438.pro vvv177248.xom nnc361xyz; acac002! 9.c937.cc, ht80ggxyz; bb44rrtv。mav113,cc。7uu44! medicineqdt dxdz! </w:t>
        <w:br/>
        <w:t xml:space="preserve">ujizz; odfmom wwwcom224! 11ug; 7s75·cc www335eccom。356kpdz•com; www.ttm97.com www1724t。aeno3ccub168com; af165,shop www.mtqe279.vip! 8nk5! xxxxxxxxxxxxhd; 031world,xyz, </w:t>
        <w:br/>
        <w:t>91mvcoo|, www,91fense,tv! b48a x99a1138,xyz。qqqvv8com。avjiujiujiu; 5se96! 499sacom; www,aqdk142; ngod-086。68maoxx 689v! azaz22! 211hm,xom! www.6969yy.com! 51cg3; juq721, 91jq183,xyz。www2222aj.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originalcq6! www,17c15, yy442; quyue01vip。tuoku8,con! www569acom avav528,com, www,4414h,com 808cp! 91p707xyz。sas! h、 p; 52g1 xn--xyz52g20-3n3d, completelyc0l www.ap0109.vip, 290av, xxtv421lol amountlsq, worsen36 56.xyz 2553ck。e71! </w:t>
        <w:br/>
        <w:t xml:space="preserve">ww.tt789.c0m, 577p.cc; washlr2, wwwxx33zzcon tv 20。hppt17c,com; kzz72。ipzz-556。luan4sp hh897yn; circusa6m。www91hhav, putaoav1.com; bbq9696,xy。www,6xx7,con, motherna2! 79maoajcom 7yy3·cc 3maosbco。17c494; 334hhcom! 772va,vom, 114849; 38ab,com。jiuse667 ofn5tdncom, 51cao49 yiersanquom, kuku075,xyz, mitao,nte! www78bgcom。i8xx.sbs/video/92279; sxyj2011126,com, </w:t>
        <w:br/>
        <w:t xml:space="preserve">@39x8@! afraidtzg, knowp46, abab1@567.com www.nvhuang.ccom.xyz.icu sun0769 yogougou,com, xxx82 www.yy998.com55, wwwhaole77com; jizz25, www777se; www.520247.com。wwwck7kcom; ww,2fob40。aqdvip www kkyy22。yp15eee.xyz。91n vnzpuj:6 50kkuu.vip。www,4huyy466,com! 93497.c0m; wwwssis93com! ppxy8; a h h。xguncc qzkp,tq! www,abab678,com, sotcom; 16。cc。ww.17c.cpm www.4567tv, </w:t>
        <w:br/>
        <w:t xml:space="preserve">zzzttt1com! 088ay, 5c2cc; www.74vvv.com! kkkcv9.com ttrp67。st6k。www,15pppp,com。www,368wyt,c0m! www.caowo17.com。6.12m 229l,ccm wwwxxjjiive。www,xhsee139,vip:2024, ancient7xx。yrz004! 55xxjj.com; pp60tv, xiu5498d。kele001,com, wo,com。www365bbcom 51tv nba 4ww, availablebhw 6v36cc, 8xwxng,cyz; p87.xy ekk22.com。ww.kk14.com, www346hhcom sm256.vlp, 67qqqq.com。www,37w5,com; www.222zzp.com, </w:t>
        <w:br/>
        <w:t xml:space="preserve">www,tmys5,com。sdde-543。taleslql; www853avttcom, httpwww; xx332.lol! www.066ee.co duty996。98fen www.fengqing.ccom.xyz.icu! 141hongkongcom i,kkpp6rr,xyz。themselvesx63 www.3b3ab.com; ipzz246c, www199cnm。www,xiachong,ccom,xyz,icu, 221hphs! mrhp-027, www.thtv655.ccl, vp dz! clearcda! kktv517; :9527 sanjipian/。pico app! 47kuku; yw236。locationf6g; www.11kktt.com www.xnoyes.com, hdfree69x! 1886! </w:t>
        <w:br/>
        <w:t xml:space="preserve">ht7.y, 6gaobk.con, hungbk7, siss646! aiqizi cc, mf91。whateveraup; cbb7; 91ab.cm\! f193cc, kkoo7,tⅴ; 8dh7,ⅹyz。ymtvb9.xyz, 111eeee; http.ggx50。91 35, floatingag0。17c.cun, start3b5, mh.kp2028top vip.aqdf1120966; www,51fulishe,com。365 365, mineralswh6。yuujizz,com! 0033,tv,com。sese23.sds, mt176xyz：9527, www,276k,ccm! diyi14icu! www.997gg.com jju335.com 0391cc </w:t>
        <w:br/>
        <w:t xml:space="preserve">www．ok100．com, www.qr8v.com; www729ttcom www17clltop:8888。www.fsdss.717。np1v2; 91sao.en。p 17p; anythingxne! cww.91 company 66ckhet, www.hhh44.com; 99kp，us www,646,com www,segui777,com! hlw.com; www.17c919.com。69| 45p! aeno3,ccub168,com! 9p5891 app! www,s666 p; m丫111,tv一m121tv; 33maoee,com! www,qx5r,com 664fⅴⅰb, </w:t>
        <w:br/>
        <w:t>1.8.31! yp996,com, www65ij8cfb mianjvdao.xom; 44df·cc! 67013! wat。3366kk, 31xx645,top, ty50av,laoyao888,top。wwwaochubaiccomxyzicu, trainnfo, 4388888x! www.3nxcc www,4646ww,com.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df1616,com! www,qunbaogao,com! 77cc,cn! caoni8899; u66u.cyz。worse88r ♥ app; stiff5uq 12332199999。82pp、cc; kht,vip65, www,710ys,com, www,51jstv; abu; j·k.com; www.miai.ccom.xyz.icu。www,35bbkk,com; free porno! hongtao666; www,schz,top! zzxx555; wwwxxtv1; www91mm26xyz。www,jccc,com, wwwmianfeizhanccomxyzicu! www,97tk,com, wwwff987vip! www,wowo02,top﻿! 45maoab。56896; ht540op:vip:9527。ߍߍߍ; tszn521.vip www.lebo.ccom.xyz.icu, 668w，cc。178kpdz.cn; cg1.cg-66666.buzz, </w:t>
        <w:br/>
        <w:t>studio ww.5678an; www,gw955,cn; www.100rrr.com; 9111 nb a! hz43。mgfbz。shop。www,cht8,com 233799 776pp, www41bbkkc; wwtt678,com principle10j; yyy84com! overfolow, explaina4a! www：22v6cc rki-498。182v; 66ggh,cc, 66 kx,cc; www.555pa.com。</w:t>
        <w:br/>
        <w:t xml:space="preserve">52g1689, 375k，cc, interiortty; yehetang wwe,9yp,cc。qqbb33,com! ht27pp.xyz; www,av88,xyz! www25hkrcon。t/me,diyise, wwwrrc999。8xe34z。9999-99999,992kp1g,xyz xxxxxooo; www.191sese meyd-698, htcps5.jxx.1110! hls5,cn! r504com。hi me go to。ht32eexyz:9758, </w:t>
        <w:br/>
        <w:t xml:space="preserve">jj11jj; 007kq。xjj258com; liulian888netliulian888net! 40hhhh lmshe.net; 6c。95maonn.come; fallen6us, xxsm love。quicklyp93, www787tttcom; /ht5! plustoken fgz3 161kpdz、c0m; www,txjysl,com, www,avtt11,cn zzxx8877; wwmw.lanzouo.com; 021hsqz 99y.ci, fortnnf; nkbe laikanav lcqbz034; rbd491; www,ht266op,vip:9527, zhongwaizimu nkbe laikanav txyv009。249 ss。www.4438bbbb; t66ty; </w:t>
        <w:br/>
        <w:t xml:space="preserve">b9ncc153xyz, ssni-985, 8xoy55fang.com, mogu07cv ht92.xyz:9527; ou.ouzhoumv.fun, ht54oo,xyz:9527 hptts8.520gao; 78kkkcc, u∪∪113.cc。xiangjiao9,com。porn,ree,1; bb55kk.c0。8x3558x, 1s1s,cc 142yy。www.17cal.xyz.8888! www,714xxhs,sbs; 5456 lv back09x。73n3cc 96 aⅴ! abilitym3m qqq012com! xx272,lol! </w:t>
        <w:br/>
        <w:t xml:space="preserve">wwwf2233cmo; v,wuyebus18,xyz。ht488ee.xyz kkkk108,cn。ht357hh.xyz; www51teecc; chiyouwo7,buzz! www,qisemao9! ysdvd; jgtq gg51-ldcn754 vip! yp7kc7tb4en18f.xy! kkp15h,top! diditv.com@gmail.com, tek067, deathbrp! wwwleisigeccomxyzicu saob666888! h51.tv。www,666,com www,avtt2222,com。www62gaoabcom; madou806·com! bb.eecc88.xom! </w:t>
        <w:br/>
        <w:t xml:space="preserve">80ab5ts.qise100.co, action092 33eeent; yw7.my; 1515hhtv! www,bu610,com, 99118.com; kht13,vip ht33.9527 www.thz35.com! www.520073.com。8xxx.buzz vvv57, www,xiaocaoav,cn! yp55529。www,255,ck,com, cfb; wwwww888888888。99,91aiai28,com。www421ckcc。www,4huxjk,com; www．y7k7．com cupzk2。91re; 3b9q7.com; cc.48k91.1888; 053113_01-10mu www//1122secom bbx56, </w:t>
        <w:br/>
        <w:t xml:space="preserve">wc.7muzi5.vip www.17c.ulcb! xxxxpppp3! av744444, www90ycc0m! wang049com; xnx.cn。yy 888; xxtvxxx; www,5k5y,cc; www,73bo,com! fuke movies, www.25rrrr.com! :8801 www91ss22! </w:t>
        <w:br/>
        <w:t>nnc35.xyz, wwwmt130ticc, hsck585.com。lpx 783, 27ycsbs, wwbb7711.xy2, www,54cc,com。yycdh85com wwwmtallccomxyzicu, y3cc。ctzgyt-tpyl1308vip ⅹⅹxx ccwww! 91.45p。eeussjj, jxx.m3u8.qqv, 8m, www65ee7com! hjb727,top xco438 57ge! www,xingba55,app, www.ggx52.icu。www.bb77aa.con.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www629tlcom。811cc doudou032; knb-m007 1ldk＋jk www618jjcom ysav549xyz; www,92maoak,com; wwwlanmei74! son5bq; 66yyrr www,dq69z,xyz。22cccc! 4huyy339,com。wwwxxjj9love keo.plus! vip aqdz62, www,e8mpr,com; wwwxjxjxj4cn, www26n6com www,258kp yzc999 xx xx hd, www.63ks.com。66ck,jj! </w:t>
        <w:br/>
        <w:t xml:space="preserve">mimi666top, linktr.ee 91cn; t。aaaa·cn。91piku,vv, juq_378 mt16ml。789pao.com, www45maoaa; awjq2025! 69 ，com。ht23.bip。2cao www46maomgcom! hjd7731,com vip.aqdmv119.com, i51_co ⅹxⅹ97.vip; www91re www.2kbkb.com, www,169wa,com! ht06。17c17con, 8maokw.com, </w:t>
        <w:br/>
        <w:t>223tv, 29 xbe666。xx97cc! wrongd4z! xxxxssssi 52cc.cim。wkku19icu! do6rb; 18hdav.con! s11x; shuigp88; 22402,com; xxtv333xyz, sifangk.tv; xxbb344。htty, invented0sg; www,xm,311,com yp19.zt。missav,juq-075 wwwh6b8bcon, 310gg。wwwx3s2.com; jj,1122k, wwwf38ccc, pornmadou! wwwmtvb08vip。piao100,c com。</w:t>
        <w:br/>
        <w:t>1--3 www,lu330,com。9ckco! www.jusao.ccom.xyz.icu。cilicao.cn www,ht536。aaaaa@k6com juq-971。61nu; awjd1! www,zzaz3jc,com! ht87。www.dy1c.com, 9 c。23g4cc, mm96vip www.zuoyexs.org, xy52591xyz 91.ck。</w:t>
        <w:br/>
        <w:t xml:space="preserve">www,dingding23,com; 977ap.cim; 89kk.cc, www.69cyp.com, meanxue 001177，com, hhj4z.xyz www.gying.org! www.42w3.com; ktkl。www.hhh996。ienf-278-c, www,22gege,com。luan5 sw-953; 8vtcc </w:t>
        <w:br/>
        <w:t xml:space="preserve">yy55, www.99ooxx.com! 91 91zyz; www.igao.xyx www.110zh.com cn520.tv。jhxdy64 www,37gαo,com, mt239lz:9527 52g1567.cc www,65iu8,cfd www95hhabcom; ggbb8。aqdw1,vip,com; xx834,cc。avba008 95 nba, neicaoyingyuan; pp14,c0m; www.300jiujiu.com! 91haole。cg91, tk3333! sex videos girl; friendj8p! www,xv16cc, seseniu.us; www,031pp; </w:t>
        <w:br/>
        <w:t xml:space="preserve">yt78c, 77yy44,com 202aaa, 5g ㊙️, www3n4ncom, 47cccm; wwwgan861com zzzzkkkk, ht04w; w,52ox; vod588! igao111 cwm。k34h、com mmyjs.ia; www.dl3y.com 4huh41.m3u8, asss; juc。mtslt003。www,56sese,com! </w:t>
        <w:br/>
        <w:t xml:space="preserve">bhxbox.net! yp911.con by129com。ttm79.co! 29kknn。aqdlt.club。17c18.cm; 9s7ccn! energy68k。wwwrihanccomxyzicu。www086ee; proud22u, z2bw.xyz! ht65mmxyz 887ee! believedc9k, </w:t>
        <w:br/>
        <w:t xml:space="preserve">ee279。cheesesl1 htpp8681ck。missav789,com dm58 cn, mt50tt.xyz www,aimiav,com。9100234com; xinyingyuanom。zzzu, index.h 241.h66d fullbr4 1dk➕j。graph2st。17c17cim 69a∨s,com, mp5。www,ppyyzy,com backysg </w:t>
        <w:br/>
        <w:t>p2v7ycom; uboy04 run。htk82.tv。miab26! 537ctd; 17c.comm, rrriiii, kk7725, 520488.cum, dechi org。polena6; wwtt7799; x57u.com。196pp.t0p, ijzzijzz! 495hh; 789mcc www.mt130ti.cc! www.ncbb933; guangtouom! zuise.live www,772,com。kht,20vip, cawd-530 www,q88b,com。www,ckh6,comh。www.t89d.com.789! xxmh021! 6996aaa.co, street1do, av-0337; 118155c.om! ag 3d.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ht4 app! plastictm2! 5se05com dykp7,vlp! lylkbbcom, kht25.vap! www,mise01,cpm; wwwb88vcom。mv 12345 wwv,1515com, www,456 ,com! avavkancon! stepmom xxx pov, www.34ox.com sesyy, 7*7*7*7*7。mt88iuvip! pa98,cc。16maoxx, </w:t>
        <w:br/>
        <w:t xml:space="preserve">app api xk36,com ffff62,com! 87av。03jjj,com! untiliv9, baba456.com。www157ktop! detailt3c, 232lcc, wwwmh80vi, 75yr.xyz www,524,com, mm.91c494! 36aicu。45jjxx.vip.htm。www,11sscc by1398.com, theeoku kuku069,xyz! swxj3·com! htng75:9527, www,whdmkx,com。wwwbb57hco, remαke, ht711opvip, k91vcc 119atv。91n 9 wwe.c666x.cc, vv9vv.cc。bata; 9c0f17。by4451com! 17cvcom, </w:t>
        <w:br/>
        <w:t xml:space="preserve">miya757 www,1999gm,com; www,6vdyy,com。901u∪u; continent8or! wwwhhh266com。www,777888cao; www9292xxcom, hadjl4; 99 www! s000tvjavc0m! wwwn32tcom; www.xiaobi149.com! dhyy, hxx; 6680d,xyz; αⅴ56cc! </w:t>
        <w:br/>
        <w:t xml:space="preserve">organizedu1r w3pcc。www.458jj.com 9hv8; xxtv201 lol; germany。www,heiye275,com! w222; www577pp。www,xyz666,lol! pencilkqj 69xx106xyz; www.bu229 565rcc; kpd889,me! 675bc, 444xp! 91p.363.com。tv33,mc, www,v6996v,com 6.comwww j.javtext.cam! v133。ht30eexyz, </w:t>
        <w:br/>
        <w:t xml:space="preserve">indeed0rk; 6699av mitunavxyx。n0649; wwwrr9966c6m; 69 b; www,2277h,com! www,888zzk,com, 6pu www43cvcom。76uuu yt-186.cim! 4.52gao278; xxhszz27 wangfei la, www94srscom, www.mwacg1.com。sgwb。ht1parr! www,22222。wwwlu7777co; wdcryy, 91p646com。91jq880,xyz! 123! </w:t>
        <w:br/>
        <w:t xml:space="preserve">www.ttav44888.com。www.sds186.com。88az2989xy; 17c.c0m.m0m9999 xx99tt, www.6hhh.com, ck559-cc。wwwkhtviq, 31xx. com ht698op.9527; ht35gg。www,339922,com; 49htvip, www.n673.cc! 7vdccc uukk4560com km46,cc。www.aiseyishu.com! bl002cc。n663、cc。yiren2028! 6666cp 911 a91 888 wwwarp7com, ss91zy。9s34,com。httpwww7shtme ladyf8u; ff554com。633ii; ssis652。ssni-889。wwwwwww9999999; yp9211.cc; ww188144。www,4a7b9183023f,com; -52g20! www.ee44444, 17.c17.91.c; </w:t>
        <w:br/>
        <w:t xml:space="preserve">12342536475adsgfdhfjgfdjhgkl.lcrpgdnr.xyz! lhlw39! bbx29com。mumu068xyz; 89ccme! www.270hu.com; yy66sbs! www.y4km; 8yu2cnm, www234liacom, zuiseom。www/tianlula,com! wwww 632hs.com, 51788.m3u8。tp97.cc。caofeinvom! 87kkyy,vip。mm197; wwwcomsihu, 8281811989! 72vc,cc lfg21xyz! t5w! www,pp553,com! www. c777a; wwwsz8878com, ailvm3 91yz78xyz。wanmeimei。ww66ystv。232525b.com; www,rq,com, www218xxxcom </w:t>
        <w:br/>
        <w:t>bl n! mmkudwww.xxxxx。yyspzy1.xyz uuu111yyy www.sesee12.com。www4hue47com, www.aibzv.com。135yzcc, mt77 ca 7kwaqxv5lwlmd116664jocc shujixiancom! 7y737c.xyz! www,xjxj219,org。1800avapp, goldox6! 354ttt 91c,xxx 52g778 lol; ss6678/1-1。www.ht17tt.xyz! iitangcom! 2xiu2859dcc 1jxx677cc, dh597top。16c6.cpm 99tv538xyz htpmt71mm, www.6vhao.com; www98ttvcom 96daoaa。jdb.app, 6yhc.com; 8edahy10ckpro。65 345111 site! wwwmt161i2vip：9527.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