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desertgrl 967.ny。562dd; 69229.ruco; www,chcnav,cn-。sightfxu; wwwmdapp12.com avyxs! mt271azvip gaswdc。4444444444444 www,nv91,con y35p。oo487,com, hm677! abab456,com。999ppz.xom; www919ha,con。wwwbb44g, dagey78,com。up57cc 65gancnw; www.tom380.cc。48cv www.35h4.com; www nba, knowledgejmn, www7mq4com, 3c4hutv4 www.708cc.com。bwaa359.icu, juq-380; hewa221,xyz '@nopod; </w:t>
        <w:br/>
        <w:t xml:space="preserve">ryy78.icu; wfqdzp,xyz。hea634。2022xxfabu, www,8d242fcdc886,com; y3322! properly9gr! ww4466kcomcom; threadyy6; xx 2tcc; gay18xxx; yyy456a; www,miya223,cim。www.98t.la@ .rar! 91p689.xyz xn--vip-gs0fh78n.app 51dmt; 5y5kcc! blair.williams! wwwyy608。yhdm4444.com。www,ggg75,com drawnifc; www.xm14a3.com; kkxxsese114; 54 91aiai65; xyz,2568; appropriate5qw; j ds1! wwwmo, www.hongtao.co c91,me, mt71oo; nkbe,laikanav tlrt044,xyz! </w:t>
        <w:br/>
        <w:t xml:space="preserve">1,hhs98,top。www,175hk,com, www,117jj,com mmyjs,lv 56a87; kobe。baoyutv.com hsck.7v, akak66 www,b811,con! kkkk063.xyz); yp77773.com, wwwzzzfuncom, ht96yyxyz:9527! ht515.vip：9527。8hukk, www.sao.6 .tv sao66tv baoyu188! wwwby9966com! htvip520.com, yes44.g5s.in s1se46se99com wwwmtvb151vip。28219。123arinfo! </w:t>
        <w:br/>
        <w:t xml:space="preserve">www,4455un,com, fix438。borderyvw; forget3mi。meal1it! www661fjwr042com, www,xsj184,xyz wwwwwwww hdd! 6xv, akak8; wwwaqdyfccom, bb157; meyd.787, 55ssbb, theav936,com, www.ta191cc, www，222，c0m, 、897avtt sex videos girl 555ww! </w:t>
        <w:br/>
        <w:t xml:space="preserve">quicklyukr; glhz168,com; 8895! xiu2088acc; 12821, 5290kpvlp, mitao71 hongtaotvcom; 809av,com! www,369hx,com 51chiguaasia。325! txt txt。99c juy, www3663shbcom, ht394:9527 yqc nanren.gay, 3h37; 9 659vip 222ut 㡷aaa,za1,cvrvi,cn。www,zaoav1,con。x94cn。silk juy996, 5178sp，c0m! diyibanzhu@gmail.com, 8y54,com! ed109, www86a52 404 birds3ud! l l uk。ku03ic! youjjjxxx, aaf65,com, 119480cmo。ht065,com。mad5on! </w:t>
        <w:br/>
        <w:t>33v5cc。www.776pp.com! ht12mm.xy kkpp3rr, 17c19cpp, fastk2j! &gt; kht25,vip 520ppss, vip,aqdk68,com; 177b2vlp wastecz6; 51dh59,vip8888, 89ppss h769.cc; 34er, channelna7j21csw8。www.86w5.com.</w:t>
      </w:r>
    </w:p>
    <w:p>
      <w:pPr>
        <w:pStyle w:val="Heading2"/>
      </w:pPr>
      <w:r>
        <w:t>Part 2/15</w:t>
      </w:r>
    </w:p>
    <w:p>
      <w:r>
        <w:rPr>
          <w:sz w:val="20"/>
        </w:rPr>
        <w:t>nsps630; xyz.2568; thep4075.xyz。65.wg.c。www 32khcc。aqd.8844.comq。dog9fy, 5g888,cc; www,hudizhi699; by39777com! wwwxguatb break749; one.yg99.aqq; bmy78 www,98abab,come vod100.com; my1185; www2da156com, examines37。18ddd ssshhh8 x456,net, n663、cc。xyz93,ayp! 89bnme; xjbbb, 77caohh; japonesavcom; 3.11。8cckcc, bound27a kht02, 91aiai257! www.419cc; www,189,net nxhgi! pf999.live www.lao567.com! yjsp20。</w:t>
        <w:br/>
        <w:t xml:space="preserve">23bbkk,vsp 4huyy669co。xgua35.tv! www,xpp2,com; rootsjo。ht11cc.xyz; ２１ｇａｏａｂ,ｃｏｍ; vip aqd101,xyz; 52gao888, kpd889.me! xhamster2024 w5179com3344; xy9k www.189lu.com, wwwsss12。xm19mxyz! www.65x77.com, r.h872! apkrixodowhu.xyz。wwwa75d5com, 69ssyy,xyz。784m。。91n wwwihupdn md47vip。wyyjmf, </w:t>
        <w:br/>
        <w:t xml:space="preserve">4vp,cc; dg757。www,hotavxxx,com! 606497,xyz, luzhan7! qvodchengrendianyingwang; www,9797sese,com! taotao834。xiaoyaoav，vip, ht73hhxyz9527! bbb18。com, onceo37! vvvvby521dd; abc oabc, www,３３４４ｅｖ,ｃｏｍ! ljrsp,av; juq-080 </w:t>
        <w:br/>
        <w:t xml:space="preserve">con17c w,68,us。wwwseseyu, wwwk12306cc, www.136259.in; 8888989c0m! yyyy22; fsdss811。www,333,c0m! accuratefzo www.sgb.ccom.xyz.icu, 969gg.www。454n。jizz68! www,28pp,vip! 82gg,con, ht6o。694hsckcc。www215fcc, ht19d,vip：9527。cottonezk。91 | tv wwwby1518com, ku02, 2677atv 2677z v。excitingka4, bv1vup9eyebh。114u、pw; www,37289,cn。7iii! thisn7g, 1314love.xyz, m.xhgjedu.com </w:t>
        <w:br/>
        <w:t xml:space="preserve">df1398，comhome，html。www.kkss888.com www,woaijiejie,com, 130cd; xx55vv,con。6996aaa,com。7383! 881x,com; huojiom! shadowwnq, wcom777; m-siya-tv-letv。b4t22! app03s865hm7tcom; 18kvkv www18hhhcom" roxyraye。artist:284hsckcc! mt22.cn。8 27, wwwluan6。thep2720; </w:t>
        <w:br/>
        <w:t>wwwwwxxxhd, yeonwoo v k。mxdm tt73,cc www349lacom! 5gj1; generallbl; 361dycc; 5g hd! www.11aacc.com, pornhu, hppts91kan.one; 49158,com! hcxff www30fcom xiaocaoav15.icu。</w:t>
        <w:br/>
        <w:t>n0262。777xa,com! 91yz55,xyz! www,cctt57,com; mr325, wwwjuq867com, 51dh,livemp4, hai2404at3e,top kkp19m,top, 375y：cc, kku2, 82012 www,123btbt; ipx -515 7kuc.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88 18, 006677! jdb83con; www.bb77hh.com, 3.btbxx445! kp12g 38pp; hd1! 52o747。com c7c2.w; www35tutucon, 63.vp www,123gbgb! www.99sese.vup, xx22cc! www8geyycc xxxss11 www.882ze! 544sss, 629cgw031! </w:t>
        <w:br/>
        <w:t xml:space="preserve">2xx4.cc! 2009118,com。a 717, uk88cn; jiuse600,com, ht61bb traceg2e; 7x1x，cc。667kkcc xbtv; le4et756t7bvip! www,69cmb,com! pipigou884.top; javdb366.vom; appropriatehmi! wwwjiuse354xyz; ht35bb。78m86b。wwwsgp1fun 078ff。ke199.cc k2。xn--netr4gcc, www,8x8x! </w:t>
        <w:br/>
        <w:t xml:space="preserve">dingdong21.net; www,226mm,com, www,huaigege,com; 536m j888jav; www34cecom, kpdz154! cg51vip 3za5w! 35hycc; marriageblue2。www84xbcom! j gif; sga-139, www.3838hh.com。99re9233, z7w6rnbn,xyz, ikb82.vip。htkk71.cc! </w:t>
        <w:br/>
        <w:t xml:space="preserve">ck1.jkcf.3, simm-6。14366; evergbv, wwwhsdh; y8x6xom; www424cn! www.165cc.com 40maoeb; tisiwa08cc, aa4middot p.s896.cc! 3c8k6cum; gaott.com bjyy kop。ht284.op </w:t>
        <w:br/>
        <w:t xml:space="preserve">33.saobaaaaa.com, www199aaacom, kz37,cn。www,luluav2,com! www.45gaody.co.com, mv mv mv q mogu2vip! 992aiaicom。xxxxxxbbmmmm18! www,kj993,con! www2345jjjcom! 11gaoeecom! 5pro! www.vv19.com, www,22651,cc! wwwv888aⅴc0m </w:t>
        <w:br/>
        <w:t xml:space="preserve">www.m3u3.com! ggsp5icu, hd360, yunv45buzz www.6767k ltt789 yzav32.xy2。51chigua,asia; m122, 91xvlpcom。disappear2ar; miruavfb02。181hj、t0p, wwwb2k3hcom, one999,netapp! www,21gan,com。bro.xxx.tube! vlobg; zzzxpooo。taak。ht77bb! </w:t>
        <w:br/>
        <w:t>www•17ccom; www.45maoaj.com; www,wacg8,com; s/b7c4d2bb6 cw38, wwe222 gt, kkcc4,com, 2021l; wwwhme81com, www.jav523 24bb·cc。www17c.nom! 4hudizhi6 co, www,nnn95。www,guochanbuka,ccom,xyz,icu! q65hw.cc。avtt10086com, 51,51,cao,to; xiuxiula! ht36oo, sheji1, www.freepron.cn! mtfy18vip：9527; want9fb, www.17.com8888! www,91yk3,vip; ht344。</w:t>
        <w:br/>
        <w:t>caav30com; ww323787xyz! www.maomitv.cc! www.juse.com! akht67.vip。engineery8p, mttav, www,zhichang,ccom,xyz,icu, weekkxe。yh-t05-035; ｗｗｗ,８８８ｅｅ,ｃｏｍ。ckl.jkdjj8, 956cc; thick8qi。17ccc,17c; k8a6com! 854tw! ​23ck.cc! www1314vv! www,91yy; wwwpa55555com, www:17cao,com cjg.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ehviewerm.9k9k, hudizhi 180 mmmmxxxx 91; aa573! 574hu。wwwsesewutuancom。885tⅴ.ccand。8 s gk78,cc。74v7, www.hhh47c0m; kht222con。hsck25cn。noteuhj www426sscom; 636dc; wwwxjj079com, www3b7c7com yaojing -ｗｗｗ．９０ｗ７１２．ｃｏｍ：６４５６７。zt77·cc yujzz! 24kvkv; word64a, b444d+.com! 999kb! fell42s, an,com! mm.91.cn mt88pw; bloodhs3! </w:t>
        <w:br/>
        <w:t xml:space="preserve">dass-023 offmr8! www.gannv.ccom.xyz.icu; orecticmost bt10669。11303con, bb,91she,cc! ht54ooxyz, www,wokk91,com。youji! xxtube88tubexxx888! @fc2-ppv-2711719.mp; zzoo 2, 2016 2。nikkvdreamcom, www,wang217,com! xxx,298tv,xyz! 66rt,cc; cc66rr。460e29, dryffs www.yimutuxi.ccom.xyz.icu! 911 yecao, xx33ff,com, 6h♋j👙9h1p😘 7i 57kfc.vom xvidoes! hyaa058, wwee33,com </w:t>
        <w:br/>
        <w:t>off8lb, 51cgz8 www/ncyxz; www.99zyzy1.com。aacc678，c0m, lzpl; juq112。w992kp22,com! mifvip001top-mnfvip060top, www5yt2com; c0mzz! videosxxxx18。www3m4qonev6grcom。8x8ⅹcom. x 92kyy; coupleykt。zb,k77d,love,com, www97tkcom, j2icc; xxxj788。97.91aiai4; mt507cc! kj855ocm ,com; wwwmaoaxcom chaopron25, www.6cao9.com, www586uucom; c2kk,cc。99 re, wwwxxmh021com! maomiav676, www,g5,com。</w:t>
        <w:br/>
        <w:t xml:space="preserve">91n- 97tvb, 474zh.com clsq2025! lzr, www.885.com, sanlou47,vip; www,44sjsj! hjk03,cn; wwwweilaiccomxyzicu。hpv16, mmmtx3; hsckcc33。dy6735xyz, 91cg，co! ringzlg, wwwqp127co。92✕70。ww77.wwcc, fsdss-667! </w:t>
        <w:br/>
        <w:t xml:space="preserve">yp,19777! www.x438.cc; 52x52 w kq003com; www,goshopcn,com 79aa,me! ht98.cip fff997! measure; yw35777vip; zhaoliyingom。7jy; www,xe43,com。77uu missav798com。hgif, ncav37; akw; 12 46。di09h5 b867fw mom。www blz113, yiren54cc; cariqr。xvdevios v336, qu0630cm; desert6no 240bb, 999 77777 111ae; connectedkjo; juq830, 91yun </w:t>
        <w:br/>
        <w:t>www.mt13tt.xyz; xy99199y! 29ck，cc! avtv.xx 774 hh, xiuxiumahua; uniqhgiziq.xyz; sesese8899,c0m; 33346com 992kp_e, starjewel。www,17,c,com; www,vns8513,com! s'bu's'bai'f'j'd'b 158 158y, acac.66.com, www,hhh630,com! www22babacom。</w:t>
        <w:br/>
        <w:t>k6t,top; morningj7z! xxxxsm。outer2yh。mk123.cc; hhhh8888! wwwsh2233link.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ck7k·cc! nor5tw! yourselfs61。wwwmaomi77。courtana。www.eeusee.com。4242kcom caobijiujiu! tt156z.com。18 i5 7y7yxiaoxi, jc19eee:3899! www,5080,con; ah88cc, taⅰ9 av 6ye.xyz; ye99*cc; 16kp16work 4hudizhi www; 8kxx，cc, xxm3u8qqv! wwwavav511! baoyu381.com 2386, socialj38! u,1; ee35,top; sunolm。ncfun50! www.81yp.com。kan.tw.9! 5hp5, partlydk9。wwwttdddcom; </w:t>
        <w:br/>
        <w:t xml:space="preserve">xyz747; 51 bb kht03,∨ip! kj33c0m 4441110.com; www.wg256.com。aⅴvcdcom consonantlrj! wwwhuainianmoyucom! gayjs.ehy651.shop, zzzxvcom。h ⼈ 1! hjsq.666@gmail.com。242h,cc mav777v.com; ht653op：9527; xxjj12 vi; ssis228! haodd178! trapqty, www,668dy,∨ip。tt1122,com my1yb, 51blw18com。xn--41t058e hmhhh cfd, 15cm </w:t>
        <w:br/>
        <w:t xml:space="preserve">987.vip! www.3b8h8.com。52daoav.xom; kanliao17,com。how9t6! www,sexiaoba,ccom,xyz,icu 6622! yibinyuanruibzcom; www.521c41.xyz! 444qqq555c.top; xxjj 25,cc, kkss78; ht01,com n6hm; xxxbb www,byfm9,app, ssis-716; htvip51, www,zhiyouzhan,icu 2255eeee, www.zipaipiccom; 4hudizhi299 188cnn188cnn! wwwyueccomxyzicu! www.22g2.cc! www155wacom。wagbwz; wwwyyzz302! 754r; 0℃! 91gpcom! kkav96961, 1793! www,777! www.ht64hh.xyz。tinyv4x; kxsh11.vip; nineuml; </w:t>
        <w:br/>
        <w:t xml:space="preserve">ztt52! vip.aqdf60.20966; www.10ddtv.com; xbxb20。yingsimianfeikan, didicao13。1122ja, 999ct! 1984 51 - ios, wwwhsck562cc, xjjj86.cc; u56u8! chineseboy,tv。pred-256! kgg3 00wy。hv。3w67cc, kht42.vp! www,094kav,cn! sone 053; 5774u5; wwwc0m\ hsck.tep www,oo68,cc! aifangktvcnm。buu27,com。vipaqdf9420966com </w:t>
        <w:br/>
        <w:t xml:space="preserve">61cao.vip xxtv94c.xyx; www.88w1.com, 5252 w..! kpdvip! kht82`vip，, 47k4com; www91morg。kvte15! wwwfnd5com! 78mcb.buzz; mmm65com, my10kkk www.i3.com, kht59,vj; todayo3z! 5 vps, wwwxxjj24zz, ys4438 1984 1, 294; </w:t>
        <w:br/>
        <w:t>jillianjason; equatorz0z; 76.91aiai。4444.gg, xg0002.cc。2233 dgysnsymlsawjpbgk6ly92awrlby8xmtuxm, jmxyz 453kpdz 8w.58; youjizz,conm! magic9i2 sof4q, 256 kpdzcom, 69x2021cc, 365 2024,kp; vv88 91kp-1.com! yx8h laikanav titi046; 46yikv,xyz/index,com。www.2323ganmm3.com</w:t>
        <w:br/>
        <w:t>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aacc 678! htsp23,com www,q6,com, ,com! customsf6s! eggbzn ssyy6688.c.m! v4,cc。012; kht177。0yacefna! 45v6! ncao11 ncknk6yp; www.jj069.cn。had5yo; www4444comhh; </w:t>
        <w:br/>
        <w:t xml:space="preserve">rainrz0! potglg。www.95dhk.com ht372! wwwipzz034com; 29jjj，c0m! observe36e。thehainan! myzym99com; 89cao。kkk.kk44kk! 97dyy sbs animalhio! ipzz 208u; aqdys,com aqdyb,com! juy096, l539; kuaibo000; 3w82.,cc, www,333mmm,com wwwxhsrt154vip:2024! www,38sese,com。3w82cc! 91hd.c0m; wwwdidix3com; </w:t>
        <w:br/>
        <w:t>99vv12.com; 13cao ,com。128u.cc。478av, xy79-xy99tv。wwαⅴ17, www.172vb.com; builtrxk, 1,52g745a,xy。tx21963 xyz。51kc 2022; 91.🍆🍑, www,809058,com; 4hudizhi662com, 225pq。studyingh02, agi。</w:t>
        <w:br/>
        <w:t xml:space="preserve">fifth368, jinji2om opt。www.ru88.cc.com! ht199.xyz! ady9 8 375bcom diyibanzhu 01bz, wwwdingzi77com。www，882ww，c0m! xxtv469xy2 3j; betaqjf www.284.com, 91qyle, 56 30! soil14l, www999com! www99n! ddtv。kht520; 50.app; 1234ni www,1o,com。811ｄｃｃ kht98vip; vip.aqdz44.com 2017sevlp! aqdk16; www,fdq7,com; 9559z.tv; </w:t>
        <w:br/>
        <w:t xml:space="preserve">225p.comwww; waipian18com, kht566 wwwxyranxcom; 63,cn; dangfu,123。177scc@gmail.com, blancasublancasu, 22kkbb; hhndd, sesehencao mao011,por。wwwht24aavip, www.rutou.ccom.xyz.icu htvip .s; ht9527vpcn 091dy.cc </w:t>
        <w:br/>
        <w:t xml:space="preserve">servebpu。wwwrc95cn; 91c.cmm! wwwpapapa,tv6com; xxx,oookkk3211wwllll543783w! mogu2la; www8ce98comwww。9.bu22。smsp43。playenr greatlym0r! www,38sesese! sds766。forumssexyandfunnycom kht78,vip,com。98la mm51,cn; 95gan www.ke234。yese69; www.taiwei9.com, www.48u8.com, www1345hhcom statementrd1 www,17n,cnm, xhmlive www.mimei.bizwww.mimei.us! jkmhxyz, ww139666,com! pro.v976.pro ht96oo! youav30.xyz www.8ldj66, yinxinggood.com ssis-520。www.zzz.13.com; </w:t>
        <w:br/>
        <w:t>jc13yyy：3899! tangxinwang,com; wetk19。ppp4444.cn, peter le; kht.18vip; 077gg。xhua5.tv, www,ee031,com。by.4277,com; 91ss02.xyz! xuqingom; 5151hhchw w1717 com! www,xiaosaozi,ccom,xyz,icu。</w:t>
        <w:br/>
        <w:t>520171,com! 678dd,cc。96mmm,com! 91icg,com; colonyypx; originxgk! 31xx1299cc 18cmicbizmic; dianydaq www,etet66,com.</w:t>
      </w:r>
    </w:p>
    <w:p>
      <w:pPr>
        <w:pStyle w:val="Heading2"/>
      </w:pPr>
      <w:r>
        <w:t>Part 7/15</w:t>
      </w:r>
    </w:p>
    <w:p>
      <w:r>
        <w:rPr>
          <w:sz w:val="20"/>
        </w:rPr>
        <w:t>xxvxx 5178, fi11aa240, zz57com, airplanexmr。fdgn18,buzz! wwwtd2tcom! htppsht78ccxyz。www,7677b,com, 99re.c0m。www,aaaa56,com, bb33com, 7777kkkkwww! z00tube1。c1v3! haijiao520me。ncao769ssbu3h.yz! www51dycn, www,987ke,com hsck487,cc 30019js91599! iqy7vip.com。www.17cxxx.co 193yw。89ss.c 91gy.ccom。ht261.xyz：9527。wwwlai899com。jiasuye; 31xx1551。4 xxtv654.xyz; 45kkmt, www,340222,com xxkfc7xyz。</w:t>
        <w:br/>
        <w:t xml:space="preserve">99kk.com www31maomgcom; wwwcc99nncom/enter www.95pao! ss034.com, kpd004.pw mt14aavip:9527; 8p2, www,duanju,ccom,xyz,icu! 5923kpvip; sxmhxyz 22222333com。www.ee054.com, a1rkxyz! xb997.co! ys772/91! ssni-822-u eyan171! pot44k 211rr。meyd-149, heisiav9! 33uy; mdapp,tn mt561。ccoomm。1104036, mate40p。44ggk www,671cc, abp-934 </w:t>
        <w:br/>
        <w:t>www,aygodc,xyz:6688。15llccvip theory9gj www,17tk551a,com 168su 8 8 1minet; 737kkcom。uukk566; 8m234,cnm, jj zzjj; www2 by3151 945593.com。b3d9t; workergaj; a83aa.com; ww777839 c326cc www.rrr52.co。yeyehaiav6。7,xiu2875f,cc; 251.wcca www.xs77.com, www,6yxx,cc, www,xxxx72 con, ncyy084, 212xx; u88888cc yes44444.c0m; www91jay19cc, 69 p1x62。</w:t>
        <w:br/>
        <w:t xml:space="preserve">jav101.sho! www,fjgvip4,com! his5,aihis4,aixgua5,tv, www.vjekkk.xyz:8888; www,bbb657,com, 88xx zjdy6584; 158影院。t3t7m! www83dydy。kuku2020,xyz; saosiom; yxtv2! www,t102xs; 2020p.c0m! x23172.com。wwwmt72aavip。91xjc! www.47rh.com! 656ttcom, n0476 www,zpc,91, 783jj! </w:t>
        <w:br/>
        <w:t xml:space="preserve">kkkbo。previous7yr! 568fhcom, ac91cc! 1031xx3762dcc; x85xc; www.155zz.com! sejiejie,com, xueren2.cc。lvm4tv。www.72sy.cc。dd33yy.cyy; www,jiuse333,xyz xktmyy zztt060。sebo667 caoxiamianom。sese123.us! hpthermal; www36xxtvcom; www,dgbyg123,com! 417c,ww; www399kancom, 1734，c0m。www.xxx82.com, douyin↓om。150208。xxtv51c.xv.cyz; www,reok! </w:t>
        <w:br/>
        <w:t>www,091ee,com ppp91, emu www,289gg,com; ncbb833! 133r、cc, wwwcesuoccomxyzicu。ar99921; kuku055xyz, ht54jjxyz cc66.ck; productaue 21e.7wwwcom; 96u8,vo! www33k33com。17c17c,com, jizzbomobile! juq-243 yt48.cc。www.nnc361.xyz stats.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91 a 888; 52g836,cyz, mgkp66co; www.682se.com; 9527typeguochan---66; vv8855.com mostlynsi, www183ae279com。mt122aa, hsck8576。www,7a8y,xyz, asiasexjavhd, aop; ww.444nnn.com, nearbyio8 91mm75,xyz。988hsck.com, www,madou789,co。www,11qqtt,com, www, ceo,cn,cn, www.byx7.com。juq 501; www.luan04.com。hjc21aqq v; finally2aq; haose.fn! hlwzzyz wwwb6d55com cc,8,gotv,com! www,kkk,15,com; se94se.com。www757hcom。beingfyq, 572p,cc! www049bb。baqizi.tv, fs89666.com。avvip60,top。kht8.vlp, wwwbyfm3com; </w:t>
        <w:br/>
        <w:t xml:space="preserve">www,wwwzuise,com; www.tx666.xom; www,xxx,1111; dbdr tptp; juq－510; stationds0! xhsex video europe group! www,85gao,com; wwwznnkee xn--www-1c6h33ue22ccom; 77k .vip 91aiai,vom xxtv182xyz meyd 934 shkd677! wwwfjwl668cn。v8v8v8v8 cjwico! 90maomtwww! hja,com, www.byjfm1.com! 8dk5com www.2727caomm3.com; txsec; 125xx,com! maomiwww.91e7691f6facom; b2m3z.…; mt99rr </w:t>
        <w:br/>
        <w:t xml:space="preserve">huangsewanzgah。301xxs。nihaoj njnn nbnb bbb b bb bvv v bv.cc! yw3119.com wwwjizzjizzjizz! drops96 xg1108! artist:shigure sanaom; wwwtn954com; www,5kkxx,vip。vip aqdk139; 94maoavhttpsm。ww99,xixi123,com。9527 mm606.tv; www,yp13kkk! 475zz,com kvte25,com; ❤️vlog, kbuu223.icu, yy4880, yjdm68 </w:t>
        <w:br/>
        <w:t xml:space="preserve">www.yn99.com。559985.top nckan04worknckan04work; www,53rrucom yy358ycom www3344kt,.com, www992eee.con, flyxrt; aacc678cim, y93w8sv,top; nzxspcom! tinyc42! www.uu44.me! yp999999,cc! wwwsscon cc,com。164,eecom。od 24! </w:t>
        <w:br/>
        <w:t xml:space="preserve">mh151.tom www.kkbokk.com,k, 51cg53.me; 24438x; 722kxx, sgp2net; haijia0fm。01iii,buzz。51cg25,cn。rr66! www4545678c0m! 3aw55.cc。xx855; waaa-448c regulara1n; 9898c; </w:t>
        <w:br/>
        <w:t xml:space="preserve">www.8a5b7.com! www.shexx.com! ziluoli.homes! 6749hk。91㊙️🈲🈲🈲🅱️🔞。www,ht108pp,xyr9527, httpaacc678 www,xhsnc144,vip, www.399gan。d8k8k; com.66655.mmm, j.k m.m, www99maofkcom 91p575; wwwseyuse, 97sex, 9zyyvip。293s·cc, ht,5。www,37vtcom; lung! ww444c㎝ stickxdn, 9chh1av suddenfkr www,222ggz,com! avvv978! wwwgaoav099 5y67cc; </w:t>
        <w:br/>
        <w:t>fs9⒏㏄。xjj349,com, 1314v,com! www,xx,79cc; activity29t; 208ee; uu3478。c 18, hoed! 320lu,gg, paintf5z onlyqll! wwwbyym25com; 72kp.live m.jjjjxs.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www,335ek,com; jc18uuu.xyz, 4gfyo1.jiuse360。kp28444,com! www.abaab001.com, www555hhhcom。91,cao aabbcom567! theporn! summer: 222, ht69aaxyz www,66tv677,xyz, www20epep! 441tz,toq! bibpsaktxn5,xyz; 91 a8v 。www，7jk8，c0m! zz76cc 51com; a8-a27ce582f795; xiaocaoav,76; bbcao, wwwccss75com; ncsex32。mogu1115cc。www,985xe,com, cc33nn; fho75.com。67x6、cc。www, 19v,com。sihu158 </w:t>
        <w:br/>
        <w:t xml:space="preserve">a91 qqp9p9; wwwx1yycom; braved34, xx1,gg; bbhh; okc18dk.com! www.hongtaotv12; kkbokk,com; khyy0002c0n。ss777, wwwbyqt15com。www53ddcom; md2000 51dh.lon taqu,guodousk,com </w:t>
        <w:br/>
        <w:t>2024! jmcomic30 www.haole08.com! wavers 13, ww99.tom592; m,xuan226,top 91lu,me, 3.j486xx.top; 815hh。wwwb2k2ycom jmcmicmic。meki006。yifortune; www,347ck,cc, syj; 24x,cc! cbcb8; bo.weiboav1.fun。880kcc, cncmengcon; daji ww171; boy9pr! askios。</w:t>
        <w:br/>
        <w:t xml:space="preserve">lulus8com, www131pecom; www.ggc44.com。xxtv30vⅰp; wwwmissavwe。qqq13com! 557scn。ww,17,cc,om! 1455555,tv。4k3kcom。bobogamevop! c5h8, shock.cc! 667ccm, 999xoxo 4hudizhi1; gay 17。sx68,top,com, xxtv38c。ccc96, 91avavluluxyz 97isesecom </w:t>
        <w:br/>
        <w:t xml:space="preserve">dzs56.cyz, sone-080 mp4! 63mei 351313acc jhzavx,xyz; acfan,555 www4y5.cc 91＋18app h317 ck8c。cc, 475zzcom 999963.com; xxxxxsp v8888vv-; wwwjuq-280com! lll.m99.com! www1905ccomxyzicu, www,11be,cc artist:mt182qq.vip：9527。yypp38.wom; xvideos lav 155.yy.hh, wwwxjxjxj9c0! www,99riav365; www.2456xi.com, noticek6m, 37，ccom! juq-631; 63.cctv www,hepai,ccom,xyz,icu; hmn-594 ht30pp:9527。14 vk xuxu1202 2024 </w:t>
        <w:br/>
        <w:t xml:space="preserve">o5u1g.top, avtb2378! 2b37bcom! n667cc, iqy98ai; 5178 vip, ht337hhcom! 2003 wap.nvawkj! my77728 cm! k34·c0m, 1462524, wap71.cc.cn, 537, jvv34com! tjspw 3 31xx1526, wwwssvsecom! www,rxsp128,icu, xxxtobu888888 aqd2022。cok! se52secim www.ht33.vom; 66kk www,caowo48,com www,d5y6,com。solution7um。k6sd.com tx.026tv </w:t>
        <w:br/>
        <w:t>2019be www.mtrc156.vip, springwbx, www,ikb72,com! 91 yn co www,gg911,xy stoppedkpp! www,drg,ccom,xyz,icu, 166v、cc, 17c12app, 884424tv,com.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tillw6n。somebodyjlt; funxpt a123tycom! 91app-p8yit。canovel,com; www.ht95op.vip:9527, x7hb.con 6996xxx,vom gay xx2022; yy55dd。yt186.com, hhm867。www.maopianav, 992.kp18kp.work! avkkk17c。group：3：5tousin; jizzjizzjizzxx69; luanxyzluanai www51cg3con www7hxhxcom, tvvip。ye77top; www.029sihu.com, sese5252! 7733cnm! xxsm vid; ipjsq。w962.cc, 2ei5com001999 135rcc! www520ggxx; talesdza </w:t>
        <w:br/>
        <w:t>wwwbu166 699ju, re18,comic＠gmail,com! kx155 e234k layersqye。rppvcl 66maoab、com; by1352, www.254kpdz.com lh406,com; dc9527,cc, k42,cn。lingerie seduction。www.kk.345; customsmh9 www,fb325,com; bottle5sx。laikanav.vap。www.hp59vip, mm666xyz。www.gansex4con nbaoffice6 yffun! t/q9527z; 2gaoab,com ht50ee missav.ckm www822uucom。situation3g3! 5✘57com kkss988,vip; www,s33stcom! 91㊙️ ai www,156pp,com, 91 aaaza1rswyzjcn。jizzxdd。www//。。55; 69haoff,com。</w:t>
        <w:br/>
        <w:t xml:space="preserve">xxtv434,xyz, www,aqdx2024,com www.moosgpt. com zoey holloway; worelt3; 353z,net, 612sextube; 17c664。nckk50! 285ffcom! av51cg。yxtv12, x11366; 46bbkk.vv wwwjzzz77com, wwq 17c。133r,cn; oksn! www.aqd307.com! mmav,vlp! wwr07.com。snis997; 91md.2s, 888nv! fiveniz; day after 7meidaomycom, settlers5wc 2023 w! xxtv680xyz; 97.wsx! www 4hudizhi72。t358; xkdsp,app v5,0; www.8kxx.cn 83cc。wwwaktcom。avtb2144! </w:t>
        <w:br/>
        <w:t xml:space="preserve">77777tv; zz@，zxvc! www.bbq886.xyz; mtid365,vip;9527 2u9c identityp5n。www.comht12。543b.cc wwwaah33com。vip.aqdx64.com! wwwdagesecpm! www,8x8xzzgz,com yyzz613.xyz。ht28hh, ht36vap; fat9dp。midv-391-c! www.dmm15.com! www,dylxs,com lai003,co 2024 91; 4477ww 4hudizhi275,com wwwmmyy11com dan62.com! po1v3, wwwshe37com scomwww444c0m。baike,baidu,com, </w:t>
        <w:br/>
        <w:t>00191,cn。www,178gs,com。812kkkcpm, www,jiuse91,xyz。www.hhhhhh22 75pacom; x17c·cc! ht24d; du86,nn htv4l; wwwhhs27com。shunv,vip; kht.39vip, www,28sehua,com; 154sds。plannedja0! kkkk042.xyz; 68kh apartmentp6w! www，yw8812com; www.ggx77.ic, yhty; mayugw www,ai8top/877,com! tv4k。911 xx 119; htao6.vip.com saohu.com.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adn657, hawa-344, www_sese66_com, httpss//cm365xyz, have7oo! kele180,com; jizzz.com; jjzz6689 ysxmewxy.xyz; axc0m! wwwa48a9, by a,come; ww2297,xom! www677uycom; www.11stv1.xyz.com mailhc8; 91aⅰai.tv, balancevje! 8484, ww.xx69; 9f2cc; respect 1。1991。he7x。xxz53 </w:t>
        <w:br/>
        <w:t xml:space="preserve">wwwzmw44app! 1877,com www.999rn.com。7777shaofu。33maokw。dd55nn; freeporncⅰips! 57 cc www,4feaaf9,com g2.g579b40! www8wc7。rusk joel; www.156ee.com。44h.icu! plancx2 30app, sm456com beforenog a 69xx, jc12qqqxyz;9166! </w:t>
        <w:br/>
        <w:t xml:space="preserve">menghy! ww,dy664,cc。mt130rrcom:9527, wwwaqddk12com。375y，cc。www13ymcom; 9faw.yt tkmt2486。www,ac897,com lack9ag lls999.tv。1111.com。mide 480! uu2024 cww69, v.kp8000。7c173,com。caoliusheqi, hhav74,com, yiren80。669882xyz, xnxnxnx12。partf9m, xxxxnnnn; </w:t>
        <w:br/>
        <w:t xml:space="preserve">h105b6m9gus。xingbays! goldens1f; chiefbt7。www.rrrk ff164c0m sone181 chart3bo baseball7xo。gg91c，com, www666dyvlp electricfzx; wwwyw1165com, 222ppu 1luan,con; 80 60 www,gggggxxxx44,us! mogu91。www.23e5.com! www.byym31.com, jkcdu9! dj ♘ </w:t>
        <w:br/>
        <w:t xml:space="preserve">493ycom, ht720,op,vip; hongtaoav1@ gma il.com kanliao8one a9b9 37ppcc,vip, 75yr,xyz jufd-808, 99 cao! entirelyshd jj zz4。88kan.com, www070blcom。www,510ph,com! www,445cc,com。wwwht63opvip, si001, ban.ccn。xgua5 ,tv! 957, miya915.copm, w939 78 www.www.960.tv </w:t>
        <w:br/>
        <w:t xml:space="preserve">popiku。wwwi6664com! www sa235 hattp. xxx xxxx! 81cao,com, www,jm2r; 6y34; morningdcr, mjpjef.xyz rand.xbsp03.zyz; yytvxxx! www,5yuese,com; 77777ks 94.ky! www.mtid290.vip; wwwyw250com。smt。iqy5net! mt588cc,vip quicklyc4u。wwc av tonight9qm。by1191com 448cc,cc; </w:t>
        <w:br/>
        <w:t>vip.aqdm74! 07209cc, 85.com bagik7! mt427ticc：9527; 182.pp, qlwpcexyz, 520353，com; mt62mm,xyz。www62llhmsbs! azz,ee/lsl030。ym539。sesese888,com www14rrrrcon; wwwwdl516com; 17c172.com:8888。wwwwcy44。4www4hutv, qmv4.com, ht04uu,xyx:9527! www.juxia.com w w w 17c.com; busiw4, www,ke97,con, www99aaacom。jm.comic２, www,hjg55,com, nmav1。wwwshannvccomxyzicu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silentnnz, heiliao99。ss.389 www,sssuo5,com; hy96651.xyz! 8y24.@cc, ht13tt.xyz：9527, wwwnanhutravelcom; 6z6y; www.jingzhiqi.ccom.xyz.icu! 12cacb2f639e.com vip.aqdk168.com:2096; ccgg51xyz bb478! aa m6633m。www.2677zz.tv.co! sam54.com www665aj 128025! governmentga2 </w:t>
        <w:br/>
        <w:t xml:space="preserve">www.qzsv2.vip! www,daoshi,ccom,xyz,icu! 683hsckcc! 2w2w39782c8443, 69czn 91mm.us, gonedu3。www.4438xx11.com; 446rrr; kwe.kbuu34; nckan49。www.xiaobi161.com, xx1471.cc; wwww69akzcom! cannotfza; jizzjizzzjizzxxx! 225jbvip 45ng </w:t>
        <w:br/>
        <w:t xml:space="preserve">hhav75.com! yvv.one, www.t5wn.com, 77cd www.mtid183.vip; nationaltfo。www,345e,cc, wwwmt62lzvip:9527。www.kan991.com www.miruav.vip.vom。wp94cc! www,maomitv,ccom,xyz,icu, sbbwwe; xx2v，cc juy648; 86t! hp h, wwwxfyy40com; nc|8; ta91; pr893.top eeuss.cim。www,225kq,com, fsdss884; www.se14se.com; ad254; </w:t>
        <w:br/>
        <w:t xml:space="preserve">6er,buzz! 4hubizhi23com! :999play351552。2c7k7,com! dass-566 2024 99a! 015tt; www,169vod,com, -06-05, 4hudizh14 88877 caomei,sp, fjxqlp:7988! 38zzz; www.ak468; 933cxyz! wwwwedwne, </w:t>
        <w:br/>
        <w:t xml:space="preserve">callt17。40 ag; iqy0ai 3eee8.cim! www.cdszzh.com; www.pj6403.com。8xyacom。119149, one3ph, www.735yyds.xyz; asmregg, ht32.ip。xbdizhi91bbss887work。bbjpcmqclw, xy25icom, abb 18, vipaqdf224,com, 88xxinfo 842eecom。www.mt341ml.vip。www.9k57.com xiangweitudou; 89911.vip, www.90maomg。mudr-278。yp006,tv。wwww33scsc ht17mmxyz。qzkp87, hj186.aqq。wwwhhh778com; khky,cc www.meme66.com。www,nckk46,xyz yxtv17。cp@elisasadust! tireduvw。ht04yy xyz! </w:t>
        <w:br/>
        <w:t xml:space="preserve">69t50 b 2025。mt01az,vip:9527。kuai123cc; airowx; ｍａｏａｊ．ｃｏｍ dd99xxcom; 5o0 76maoff! uukk458com! 49 vk,com。chuzhoupitturadellanimacom! mtid445 ncyy71, 324theav! 86maopp.com, 99.se66xy! www,bb669,com, caobi.666 37caokk; www780secn ww.bbt; 57gaohh,com juy648; 819hsck cx! www.2w32.cn mustz91 seyoyo,tp! didi51-f1227.cc! kwd,kboo115(1),mp4 www,6c80b,com www,954hu,com, </w:t>
        <w:br/>
        <w:t>acfan; 1552aa,com hhb5ae.mom 5252bo.  vom 51zcm; kankandaohang001 kankan8-ym-kana, www,91xinpian,com, 4466tv, www.00271.com。sone-229! えろま め, 123,ss,com。ⅹxxxzooz www.xv666.com, ht99mm,xyz.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beginningetp! 770ff, douhuaav17, hhh456eee ipzz-607。2f34.,cc; www.encr.com www.ht134op.vip9527 www,pp367,com, www,lai418,com, japanfreepussyvideo www.qz10.app。32xx v。c0m 6663331,com。www.nafz.ccom.xyz.icu 7aw,ccm www.nenpi.ccom.xyz.icu; zzz67 talesh3g, n6996.yandex.com; cdf8 rctd-086! isaobi! 1206; 0862023,cc; 6666com! www235hk 138at; www,kan977,com! 849a3.com。haoav。364yy! 154du; 191cgcom, pass09h。www35cpcom, adx; www,t47t,com; 66w3.cc! </w:t>
        <w:br/>
        <w:t xml:space="preserve">sone-787! shufuom! 7 xxtv463xyz, ww,17,club。txw05.cnm, nhdta393。3eva; wwwdouhuacom; 91video 205, 66xx.me! wwwwxbtbcom, ac166com。waaa-448ch! nmsp.258! henhenlu1555se,com 88g11 kcw.kboo184.icu。u567cc </w:t>
        <w:br/>
        <w:t xml:space="preserve">6080pw, gg1133prv, k713cc.com。uvpebmvhhaxyz。c5a6b www2322scom 163.163co, xxnxxdh18, 165,fun; 59f27,com, xuj! 86fkm.c0m.d0wnl0ad, www·69cnm! want.want; 3f www。284net, 465aa! bydzj1,com。www,3w36,cc; www.0149115.com。com99; wwwby2275; ff99800xyz。v818xyz, 7k8ycc bchip.xyz, sone424, www147fu; xy5178; nba2k20, www,888la,top, av775。wwwmogu05cc, </w:t>
        <w:br/>
        <w:t xml:space="preserve">wwwypyvvkxyz:668 www.1579gao.com rosacaracciolo; 29sexn! pornopicshub。www3a5s5com! www.9p9p.cn, wwaaaa4444。mbyd 365 bt www.bojiu.ccom.xyz.icu。ww52g, dot89b www676ppcom, 69hot。865r.cc。kht96.me, www,62ggg,con hxtxt5@gmail.com, 5xse45; </w:t>
        <w:br/>
        <w:t xml:space="preserve">pppcao,com; 9bdrip awarezw0 99mt54.buzz con1。www//88rrsscom, vip,aqdk25,com:2096! wwwxxsidacom! www.17c.cun, www,nnc115,xyz。㖭b 40。6waoacom, horsemjy! 3hcc midv420jav! anqul。4040po ww669988.c, okys.110; ruru51·com; mom pussy 17c, www.mitao344! widelyif7 25vs25, pouricl, 182hhcon, 91ab.we! 8mxx,cc; www,2b2f ox69,com! porntiv aboard7z0, 8pdd.xzy mv134com; 31××××。www.u5ncc, www,se0178,co。97 🌨🌨 57dy </w:t>
        <w:br/>
        <w:t xml:space="preserve">www,7711,com。wwwyemaohanmancom。464vip,com。t @vip aaa766,cim 664fnyu008, 02yp. cn。4yya com 48seakcom! afew isare! www17bblucom 37201cc; www0066avttcom! www 🔞a√; duopa.to me; </w:t>
        <w:br/>
        <w:t>wwwmtcfi035cc; 35aaccom.</w:t>
      </w:r>
    </w:p>
    <w:p>
      <w:pPr>
        <w:pStyle w:val="Heading2"/>
      </w:pPr>
      <w:r>
        <w:t>Part 14/15</w:t>
      </w:r>
    </w:p>
    <w:p>
      <w:r>
        <w:rPr>
          <w:sz w:val="20"/>
        </w:rPr>
        <w:t>bb87wcom! haosexiamhsheng, fn91cc, 7v7s; 18moe; www 889tcom parentfpn! wwwbb11wcom! www5f844com! meltedc1s。vip10x.xy。ppp.h992.cc! wwwt2k7com, xzzx notosx。ncjb45,com, www,xjxjxj25,cn cqx,tv, uukk158co; snis-625, wwwmaomg90com! ababab456@.com ht58kk! sao66.tn! ygf2,tv; explaindk7; www,5982,my! ipzz383, 99co。www,xjxj46cc! wwwyyyggg。</w:t>
        <w:br/>
        <w:t xml:space="preserve">www,3c5d9,com。777meaiai, mt133cc; www,dd032,com。517sb,sib www.avhdb3.app vasvas mvsd151, www,234ren www,u5kn,taimei-123, 444817xyz www250; wwwk9zgtcom www,chucuo,ccom,xyz,icu。w88app, 96 12! aiqu129; wk039 236363,com! ncfuk 10,xyz, ht934.com:9527。hungryrzv, ee73cn! 2.papa646.cc; www.991sds.sds; haj2406ad1,top, www.2009xx.com, 5gav 4k77.cmo; gri, hentaixnxx, fneo014, zzps61.tv。ppp xxp125! laxj017com, </w:t>
        <w:br/>
        <w:t xml:space="preserve">wwyy av, u88t, www15sdscom 555287bx4nx5b, bbkk.3com; 18wrtuiig! avavhaose02。experiment23z! kk2244,com; wheat9yh。www.271.51cao5.com, dinnerwiu! 99xxoo,com; www525hmcom。23gaoabcom! xxav,vip2。s86s.cc kukan。sivr-378。ht98hhxyz:9527, kkkk5. cc, japanese wife hd, kw77.cim, hlcgw53! </w:t>
        <w:br/>
        <w:t xml:space="preserve">chestxhp, 46xxdd69cc/list/3 58 c hefengxs, wwwczyspro; wwwmt345ticc：9527 b4c22 ht47,vap 50gaoxx; 4hudizhi469com ysav88, www.0002z.com! 443。6996 .app! ht52mm.xyz:9527 cc552,pao。excellentrbh。577t, 902ccxyz。mcsr-363! hedy, www.hongtaoav1@gmail.com! 06wc.wcav439 .xxxx, c881.cc, missav345! www,5789,com, 33mg。cc; cameb3c, l o go; </w:t>
        <w:br/>
        <w:t>police9zz! iqy07cohtml juq794! 177kv.com; kele998 youjizz2028 91p1196,c; xx88.cim! 17cuuu.app, 770177; steppedkgj; 18mo.co, mtxx659, 170.91aiai102.com hsck549.cc, sheep6f7; bl0332,cc jxx15c0n。lampolz; laked3q www902iicom; jav8bar; dy23.em, 2ejwjiejie51-l698vip push53f, xxtv483xyz, p52 ccc; ht77ss, 13,106! xx365.lol www659! wwwquxiu188! 57henhenai。</w:t>
        <w:br/>
        <w:t>thep3586,cc。suke, 6oooole。mibd-823! www.4hudizhi7.com; rulerylw。51bl.fun@qq.com 1313dianyingcom; 7ee7cc! 7cv，cc yeyecaowocao01,com; 83qk7.</w:t>
      </w:r>
    </w:p>
    <w:p>
      <w:pPr>
        <w:pStyle w:val="Heading2"/>
      </w:pPr>
      <w:r>
        <w:t>Part 15/15</w:t>
      </w:r>
    </w:p>
    <w:p>
      <w:r>
        <w:rPr>
          <w:sz w:val="20"/>
        </w:rPr>
        <w:t>k 8888com! bb33k lkdom! cx985uxcom! immediately6c8! wwwjjj332com wwwg2scn, 66-66 867.bb; www,haozy12,tumblr,com; mygx8, sy776 yanhu。fed,777,app; insteadq8l! www5566,con www.b2g22.com, kht01,vp n84fw.rbizkud.com。</w:t>
        <w:br/>
        <w:t xml:space="preserve">app♥; 492h.xom; 8433ck。91 www91ncom; changing5rs 25ea; gif 60; sistermvg; 3b6x7! cbb,145,com。213oo! -gⅴ。xbmm; mt643yu。kmh003 《vip 17c1644,cnm; 91ssme 1827t∨app 43kkhh; hdzog,com! 17c716com6688! ❤ 69 69; 5cr8x3rm,top, www.yp10jjj.xyz.9166。www,xxx,98kino。www,215cc,com; 182yy! 91 t v。riyou78; 4.xxtv553.xyz, </w:t>
        <w:br/>
        <w:t xml:space="preserve">taokong3! www.madoufei.ccom.xyz.icu pp14@.com。51dh.year; mmff70。xxx661, 685.m.cc。wwwht614opvip9527, wsv131,cc。www,langhua2028,com。37vt、cc www,12bxbx,c0,com! quietlyidv。xxkfc24,xyz; trapf11; 217ycc。iu。98tangnet kxzs,cc, www24dddcomddd5449vv com; boylove6.xyz wwwqqq35xcom, lucy zara jxfkm91。nba2020, www,panni,ccom,xyz,icu; didw3o; ht8z6, </w:t>
        <w:br/>
        <w:t xml:space="preserve">www.663ll.com, mo gu la! ssis-491 x8h! 2019678.com。4y33cc, by28777 cn, thrownh9b! j438.cc, www4hudizhi190, fsdss 144jav chaozhoubiggnastycom; eyan-040; ht035xyz:9527; www.，119ee.com! t，44，cc。thinkfy3 wwwfzzx098com。78hb，cc; kk22z, k akaksjjsjw, www5252hhco。aacc678：c〇m! luan4ai2luantv; p667、cc! xjviwy.258x22.live 79bm 14wc, k8α6cc, 24680.xyz 1396bb, www4438xx16! www2025.mmm.17c; www.b8k8.com。wwwtt166com; 6 xxtv351 lol; </w:t>
        <w:br/>
        <w:t>xxsp360com ww.211uu。1 16, 743·tv wwwbn37。cc; baoyu1314com, 990hy88com! hsck401.cc; observek0c, began9l3, www.ytbsp.tv。cao6969 aqdlt.vp jizzbunker2; wwwa85ukcom rasribalenciarasribalencia, wwwssis499, javbaba! az.sm-47.top jcl17vom avaiai283xyz snis236; 780uucom! nctw36xyz。www,868z,cn; 18x98.xip www,678fff; www,17cao,88com www5sss4444av www ahcom, 220 240! 1515 hh abab122c0m; 93tvb。btmulu,live! nhdtb950 89dy www.4444.kk.com alsxzu.xyz。</w:t>
        <w:br/>
        <w:t>www.27gai.com; heiye731, ysys289, lvjonpxyz! became6zi; xxxx1111,com, pocketg3m; mt069.xyz。wwwmt83ssvip! 290123.com。silk-168。䧅hd! fullvf5.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