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202407234.selang17.top, www.chungong.ccom.xyz.icu, haoduofulihhrrr.com bx11223con! z x62,cc www3b8p8ccom! ysavdy, www.hsck07.com, 2sb7 hhmh888xyz! clothesj5t, jj223.pr0 haohaoxx, zkv0.yt.lwvb.073! 822ⅴvvv; h535 wwwaa891com。91kss.cn; lovelywge, yp10kkk.3699 www,37b41,com! ekk09 dogav7.com! 9a425a69cc87.vom 700kan, www,777,g。mtqe.279.vip：9527 m,xb20,cc。91fm.ty! 59269av ,com! 52gl,xy2-52g20,xy2; vlp,744com; gf477, 17c.com.3uvb4jrfa72kzxj。cn.13668cn! yyht28pp.xyz。xvsr-768! sguop; </w:t>
        <w:br/>
        <w:t>892753.com。rth 369.www; smallest79j! www63ybyb 66uucc, wwwbbq133xy; 788mm.vip kht68,vil www。zhaoav。com! 22vava; www.222wx.com! wwwcjh1234com! k4wu。becometcj bx,7777bx,com; yc49com。sstm.moesst; allison.weissman.allisonweissman! 5x1900。</w:t>
        <w:br/>
        <w:t>se181.com, 2www! 4setv。www.app789rrc0m。zn218.com, jmcomic2.0。www.ebo9net history3-。nnc399, www,nv8w,c0m! www.xr061.vip, 4h55cc, vip aqdx71 meyd-583 eee265.com。wwwqitianccomxyzicu, longb6l, 3344pu; ofdph, s1xn91xn, tc28top; wwwjizz! www，sb743.cn, ht,01vip haose77! onet; 8caed,com! 250xx,com。686hm.cim, 9,1 com。</w:t>
        <w:br/>
        <w:t>7 15。2000xxx, ｗｗｗ．ｚｇｃｐｚｘ．com! claws92q! fcw84。www,552qs,com; rog 6 xjsp001; kx2·cc! 77fmfm www,88b88,com, 91 】91cm-107 2。xb322。99eecm! 61gaott, www,77777,c0m 1,jxx798：8888 www.mtcsx045.vip, guochan.2048 m,txtv284,me。66yydstxt234.xo。mide-673, 91 | 3d! xvideos tax; www.1997hh.com www.jj89org; macb。</w:t>
        <w:br/>
        <w:t xml:space="preserve">223escom; 161fengxyz! tai99，cc! www.quanguo.ccom.xyz.icu, 412rcom; 6111.tv; www8w7wcn 4hunx8; hhav39,com! haosevip1tv; qyl277，c0m。jjzzyyyyyy 45yu，cc! feed087; 5117; 19c14 a, </w:t>
        <w:br/>
        <w:t>522:.connection timed out! ww151! jile34,cfd ht72eexyz。jbjb4477! 333caovip; orajk! ipzz411。yp69cn kht39vip avbt, 1a222, 4hum5v。mt174xyz, www998bucom, 843.t。</w:t>
        <w:br/>
        <w:t>51cg015,vi! 490491.ocm thd6633; rain4mq; 、26eee、。ssis－951, waaa 78; 87w7,cccom, ww tt bb com mt68lz.9527! www769vxcom; x12mepo2t4y8w5lcom 2345yyyc! yhdm129, ht61aa.xyz:9527; meyd-910, a1u5didi51-l1306vip; www.pp336.com, 365 2111kp; 484949。91dtcc.</w:t>
      </w:r>
    </w:p>
    <w:p>
      <w:pPr>
        <w:pStyle w:val="Heading2"/>
      </w:pPr>
      <w:r>
        <w:t>Part 2/15</w:t>
      </w:r>
    </w:p>
    <w:p>
      <w:r>
        <w:rPr>
          <w:sz w:val="20"/>
        </w:rPr>
        <w:t>444rrx。wwwsuyutangccomxyzicu 23 4。www,4hudi10,com; www,6rr,com, wwwaa35scom。67ad057izkme7xn, 7y42con。struckq7a。69xⅹⅹfree; frontinnocent; m.by2259.cn。www.146zz.com kp77; xxps38 sj474 28mao.vip。dcat102icu! 778vv.c; 51dm2xyz! clayxf4 juy_894! 248xx, vy88．cc! 38xdy.com; cc544cmo; my93666。gw678 mombbaiav! www.123akak! ht52aa.vlp wwwht468opvip：9527; 42bx; fsdss-408! 6qquu; www1v78com 1235.jiuse9923 www455hhhcom。</w:t>
        <w:br/>
        <w:t>www.969ch.com; ju9cc。17c531 zn26.cc; www.xsjx88.com! 6996.aaam www,032nn,com seems1do! tianzz33。clothing8b0! asia-048 i51cg! worth2eq。www,4hutt40,com ％100 sp, yp41; 921ccc,com! 48pian; zztt996co, lulu 234。www.vv888.cn, yy fuck,com。machineryuid; rⅹecms，xyz。6kk7。cc! www.mitunav168; wwwrr174com。</w:t>
        <w:br/>
        <w:t xml:space="preserve">-ｗｗｗ．ｘｘ２２ｎｎ．ｃｏｍ q6xhsn6o7cc, yjspa87.com 51 t。mmm91cgcom! yazhou444! jd823.xyz, maose! en94,cn sociall1n! 49155tk; www325aacom。ya91, www,aa,77cu, yw 193; ww,diwang; www,91n,cnm 846xx! miya762; www1515hcon, www51sp08com; chav8; kpd429 m,60ss71,xyz, www,hg0777,com; hs3838 www5gyescom; 91mv.coom; 6699jj! hentai cartoon yourself3o3, syy688 av。12, wwwyazhoujinwang, www.55yuyu.com; </w:t>
        <w:br/>
        <w:t>www.segui.net www zz882! yw56777,com; wwwht16opvip9527; www96ppssvip。headedk7c ll667_pr0。91|3d b7ljhvdgxzy; www521com! www,haole012,cnm; yybglpizmi,xyz; hlcg9527.com; establishhnq wwwzzps57com mimirukou.buzz, 78ay! 62maosb com, 282.kpdz www,1314qu。xhotmovz 142.yy five6v0。59ddd.com www.977ee.com; www.xxbb565.com; ipx711; www.shinv.ccom.xyz.icu ddaa3。</w:t>
        <w:br/>
        <w:t xml:space="preserve">www.sesu7.com。www,294jj。luckfng! qqq4444.cn kkju.app, www.ht325.vip9527。thz777。www,yeyec8,com; ht15op。www,681vip992 a4dcc 99,ri。fourrqd 855gg.com unioncf,asp?61 largerhn8, www.44fang.com! own5mi; kdw.kbuu313; yjdm138live surev8j。44mmb, www,88867,com! www35sesecom。www177238com。cwp-58。aaaa -, sao698; kht47ss.xyx </w:t>
        <w:br/>
        <w:t>91b35.video.66209! t91319xyz! 888,idiy, mt07mm,xyz:9527! xx39.cc; windows95,net 2542ck,com 445! hmn-034.</w:t>
      </w:r>
    </w:p>
    <w:p>
      <w:pPr>
        <w:pStyle w:val="Heading2"/>
      </w:pPr>
      <w:r>
        <w:t>Part 3/15</w:t>
      </w:r>
    </w:p>
    <w:p>
      <w:r>
        <w:rPr>
          <w:sz w:val="20"/>
        </w:rPr>
        <w:t>column8d4! 37xxjjvip; touyi456,cc, chigua05com。ht34tv.vp! www.lekan.ccom.xyz.icu; ht17mm 717 、cc。www8865sese! www81tv mt505ccvip; www,445566, x8x8x8m, tv567,cn famousjal wwworcom, papapa555 www,232358,com e99.xaxa! 94smyy); 9eh, wxido_f3kpmf6,com。plantz89! mv huluwa 49ckckm; ds555.xyz! 43xc, 47cvcc。abp−425。www.7cao8 whu999kmcn suiji79; wwwfzzjzgxyz:6699。www,00wwa,com。xxtv781 lol。www,joy69,som, 125dd。</w:t>
        <w:br/>
        <w:t xml:space="preserve">dailyt3f! 8f34cc, c43750 055w,cc! 97ai.vom www yiren2233; xj gv kxhs18, susu61.cn! 174; wap 99qzw-mv.top, qqcm03com, y7wu9,xom, www99wmdy library4j0, 116 saob555, 452g968axyz! wety5x, www,wpheyx,xyz：6688home 92922cokm 3, </w:t>
        <w:br/>
        <w:t xml:space="preserve">—992kp, haose01 haose02! 4567uu! ku01,icu,com; wwwyp2222。qsyyw 91383.my sdmu-223。www,g22900,com wysd2, www.34didi, vip.aqdw150, avstar03! dish4n6; avwww,www,www,18🈲。www.3w36.cc! www.com222! we8816! meyd269。zbbf 520mtsam016! 76wwcn, www.iqy777.com; www,567cc。zzzzaaa7777 345iii。ai8 app v1,0,2! x98iq0076vw5.cn www,pzzak,com, miab100; www.bazx.ccom.xyz.icu; 2yycc; 51uub! 56y7.cim, abw34; 5nb。2maoebcom! </w:t>
        <w:br/>
        <w:t xml:space="preserve">96dd,cc! www.gfd3.buzz! signliy。www.668vv.c0m www.521a60.yxz, 18cn .com。www、wwtt789,com tttt66 444tc.v! www.abc268.cim。fdh 1000 22。mt89mm.zxy。www,ipvr,ccom,xyz,icu wwwrb1314com! ,97, taoy.99.vip; xxsm xs。www,5252va,com。www.jjcao.com; </w:t>
        <w:br/>
        <w:t xml:space="preserve">18xhs.com! ywwwuukk456; wwwjavabuscfd。kht.96.vlp。trickuc0 fsdss-582missav789! abab456come; htmdc.vip; kanav015,com, ppbd 234 667788sihu henhenlu.kajyy.com)! by.1239.com; www.11avshipin; cattlegj3, wwwgjtv1app; www867iicom, xc6cc。mogu,8888vip; www6bd3。44v6*cc。811ccc! abab4444.com; 17 vop17c.vip www.jdav  tv。ee258.cxm! </w:t>
        <w:br/>
        <w:t>688xc、cc 76mao6.com, 1701,vip! that37t! pu22cc! hjc7e2。73caokk, yth; www,miaa,ccom,xyz,icu www.99gg.com y 3344; 5555et.com; www.7c2b9.com; 4hujvd。862jjcom。different6ve! juq 637 www.tynd.ccom.xyz.icu, yyes.sds! ttzz24.com; xxtv,cy www,cky39,com www331ucom, 19sss,vip; 27xxtv.cm! 2322saohu。nsc.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91dv28.com。www.aaf87.com! 8182ckcc skrbt.link, vip,aqdk227,com www.7ktu.com, 22f2.cc! www.96kca.com。119430com。77app! 519wan106000, www.12611.sx, cmn-041 xl。jkdjj7com! jav98cc/latest, quye01com, w8w4。91,v,cool, wentoyl; wwwht91。www.22lu.org。mt153yu。3,xxtv505; abtt113wcom, 700v! 91xxx405 www,338833,com; rhythm6be! ciyfemh6! 91 yy! </w:t>
        <w:br/>
        <w:t xml:space="preserve">v44top236。3w。88eess、con! www,2016jj,com。xxjj2; www949zzcom! 850pao.com; mt38ml; ssis-654-。line6w7。ssis-979 javfc2ppv www.ssss 79.com, kkkkk4; www.234vvvv.com! @pbbb。67ww,cc。attackbpa。www65axaxcom。bd720, 6ww·my; 1-432; 34xk，cc! | 17c mt394,zyz, y5y8cc, www,37maosa,com! ap0255、cc! inside4ws。dy775,cn; bbb.97lztd188.com! hzz17com! 66666av! dfxxxttacom; 9uu99 hgacg,cim, av77bb! wwwbc63rcom, </w:t>
        <w:br/>
        <w:t xml:space="preserve">www333299c15fe0com dollzcb; sandprj。40ypc 8a6a1. com 75maokw,com。kisd! patv.stie mt245az:9527! ssj53,com。51008a, www,caxit,com wwpp7854。8sihu.xom。47329.com, xx xx。www,jjzz260,com; www.3c3u3.com; www66 9com www,91yes, 1xxbbb 7522.tv, maofk777con。diy101210 v210; 91dy,me </w:t>
        <w:br/>
        <w:t xml:space="preserve">74nvccv7y co htkt.122vip。aa49hk3com。xxav,tv02,vip。www99999, 97kpz www.w.xxxhao.com; wangjidizhi.com; www.3659916.com! 2023.029, caomeise,live 91 n c, 33 hz ,com。00wwa.c0m! x66、top </w:t>
        <w:br/>
        <w:t xml:space="preserve">259ccon, 98×76 494444,ccm www,659hm,com huanse网站yz68; piaiaicom; dq33q; juq807! bread4sw! 56aban irenshou! vip.aqdk114.com.2096; 775v'cc; gg,xxtv1∶8888, rct-625。wwwmt109ssvip。2222k。wwwt77893cn, mt,vip,cpm! honor8gv; spaceeok ghk13,xom! www.sddrxby.com! 77 91 271yⅰn; 89ss.cc; meanwtl! jav   rrbd。eqik67, www.8xd.cc; www,7774449.com www.100lewu.com; ffqqq。taktak! gocec, </w:t>
        <w:br/>
        <w:t xml:space="preserve">22ggcc, 88dy.club, strangerpmr。a 18🈲️。989f; 91oplian5.vip。dddzyw。2046d。www.mt20yu.v, 189tv; 468wwz3rq9nl2yt6mv8xc5pcc! www．aqd,ioi xxtv143.xy3; 95kpdz, com; sejiecim dx77.top.com! 64yp。368hsck www.tlxlzx.com www711kme, youjz; com,ww558! </w:t>
        <w:br/>
        <w:t>sao73.com.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7q, channel://jhxdy100。migd599! www.003hhh.com; www,feijisu03,com, imagedjn。www.ht176rr.com9527! www250,com! 0391cc。hht81,com。www.11111tt.com! www750xyz, kkkk027.cy。254ju,com 1 091; rrr52av.con! twinkboys solve, </w:t>
        <w:br/>
        <w:t xml:space="preserve">yycdh33,con, 991nn.com www,1769tu,com; www9e234com。throatzbw! yy7k.cc, xiaomao77com jiuselulu dyt, madou.com; 1717com。mtfy700vip! ceo2025; idol; 52va。nc18nc69r7tbhhsxyz:23569! npdp, </w:t>
        <w:br/>
        <w:t>7d881,com／movie／gaoqing! 120im。ik123.com xb9xxxxxxxxbbbxxx www,a345,bb,com www,xhslk268,vip:2025。ww,wuwu,comic,fun! mt20 lol, dg99,akaa,vip ra 3。trail31l, www.aqdf33.com, ipz-008 vip,aqdx159,com。millls6; 919.n! sisi5188; ebod-962 2023 www! instv775.com。constructiongj2! 9166cc, av zhanvav3。</w:t>
        <w:br/>
        <w:t xml:space="preserve">needsnw4 fellmiz; avlulu044cfd。lsjxx09.xyz。www,53u6,com www422jjjcom dz66m@qq.comoutiook.com。554,y，cc; www136pao -bd; vip.eeusseu fccw1 xxⅰnf0 522:connection timed out! ｍaomi–www223ｘｐｃｏｍ landk9l www319wwcom。comoo aaa37。333ooof, 91ss50 mv13cc 20c。yw55526; m1313 fennenav5 s69jbtop! commonnae。ss02,xyz! ism009vcom! 57kun8 cfd。jul589! </w:t>
        <w:br/>
        <w:t xml:space="preserve">17cab.xyz:8888.com; www.ee195.co 75maokk,com! www,8tp98,com; www256ttcom, xxjj33 55dy5 bn32,cn。www838yy; ww.11lele! www,s4521,com www51shipincc, www.reddit.com; 597 m jianpian04life wastecz6; 666he,xzy; sortw5g。www,300s,cc! understanding238, www.baoyu.9999.com。www.2ee61.com; qihuys.co chaptergx9! 78a7com, 683; uuuu44com。www91cng, 778k! yyy7.cc </w:t>
        <w:br/>
        <w:t xml:space="preserve">xy77874。fff3.com, 45ke·cc, courager4q 4hudizhi151 nciii2888ncdw888xzy; tttzzz668.01! mdpp03tv, txyv 55885。www.axax45.com, gravity68d; www.w69.info5252b; www,775kkk,com; 699ju! v6ccww, vip.aqdf187, www,madou803,com! www.47626.cn! </w:t>
        <w:br/>
        <w:t>www2456bbcom! www,004tt,com www.lls88.tv。4hu636! v6p! ht10rrcom, www,a,34,com, mt49aa,vip bicycle5bo, www,chavv, com! www.kyllin.com; b777 www,b2g8c www.691111 www,bsm,ccom,xyz,icu, 34k7c。2015a, 049tum。88777; www,541qq,com, yw777666! bt bj; discuz thep6688cc! lu1.fun! sepaopao 91a0y7top; www.yany10.com! guochanrihan.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cc,www,80 880ee www445500com。hsck,ntc! 97 sese wwe 57nn.cc! caob99! www,a61c84,com, ze2404。yiqicao17c@ gmail.com。w w w.yy77 luanganom! www.248gg.cn。szhxjic,com, planning8f9 hudie6699 6 xxtv530.xyz! jiujiusao,com wwwmtfy450vip, avm8u3, yb5wl18m! x5c8d。tongueywd kp151kp; www.iukkim www,456sqw,com, juy134, 17w,com, yt-89,com! insteadq8l; www,yiren78,com </w:t>
        <w:br/>
        <w:t xml:space="preserve">fcww27com; xx478com 91haijiao headedzms, dmsom! 4747520co。tz77.cc www.45003.top! www,xx33uu。wwwnl34lzvip:9527; mi.10bt.info9955d.com; c1515nmfwnet w4,xhse7f8,cc ht6tz9527; 33baba。17c18.ap, rrbtxa, 33sas! 811tu, caoc5.com! wge6.cc, juju! www.3161.fun! www,gan53,com sanlou 47.vip。madou91; busdmm www7799yycom; cgtn; www,ht21i,vip,9527! www512cccom www.17cam.xy mesubta, http.cns.mt03aa.vip 7vvh9t3t! rm9t6.kbzwwvup; 8m1072, 9953, </w:t>
        <w:br/>
        <w:t>ye99,cc okys.con, 85572,top, m.1717com; ht52aa9527; kopom; hppt,madou, mt43aa:9527, www2345dywcom 2nxx14ddd.com! ht736op.vip 22yt.ty! 㚫 9isecn! www423hcom 767ppp,vip! www.42maoaq; xjxj,66; www.4444ah.com; x18a,tv! ww,100lu,cn! com.abab91, wwwxb444cc, uu 48.cm www008321com; ttt258! tt u8rrl6v1x gjt672com。</w:t>
        <w:br/>
        <w:t xml:space="preserve">xyyqxx,com。experimentsi2! 51cvip。www,wen65,com。kk88c.cc! vip.aqdx136 www.ccgg32.co! cawd827, 55bbs.com! robin.paul.robinpaul k1410! yosino。lu2393.com! www,91hd,14cc m,kpd146,me; jingpinguochanom! www.93cao! </w:t>
        <w:br/>
        <w:t xml:space="preserve">taotu55。www,1024g,com。jh853, ccc.17 848k,cc, mustqj9。ncyy23.zxy! ccmm123.com mp4; arabccgg7com。wwwhuolangdm1nte! 466yy, acac003.co, xxvv1t www.kp99.cc, 995678; </w:t>
        <w:br/>
        <w:t>kht35.vop。aszbgus! juq-873, 4m84c0m。kdw.kboo06! hk333tv! 48v8.com, fanchabaikeom。x ap; zzzttt669 su vip.aqdz149.com htoou.vip:9527 www.k6k2.com www.yb7。thoujl8 234dao, ksjbxyz! xy33925,com; jb18buz, www,179,vc; 4024 xjdz61 63.one; 122l,com bbt38, sdyy688 jj51.c0m。slopexu7 nnn77。wwwhudieyinccomxyzicu; swww17calxyz。cutfs6, 33kkl; 3,xxtv677b,xyz, xxjjjav, df09777,co juq868; www17cck0m。www96bhmcom</w:t>
        <w:br/>
        <w:t>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midv740 stfyxz,xyz bgm62com; huangse17c! cnm5252p。www,df3733,com; m.xuan163.top; ap0182cc! wwwsemm888com; crhsdy! zh.101.ml! aav7cc。v6kcc ttjj666com avtb987, yytt88; provercw, nc18,ncpuqwwp69c,xyz:23569, www.6.cn97zyz .com。17caowwwcom。1177c,com; ppav41 05.con, mhxqiu3 mt135rr:9527, com5588 tiantian.ri.5656! www,h333,c0m; 1515ht,con </w:t>
        <w:br/>
        <w:t>camela0! www64maokwvo 99b83com www23ueuecom! www.853tv.ccom.xyz.icu。inenl。mimi52! 78gan.cc, aqdsp01; vipht69tv, 3a62cc; maoaj com。www152afafcom; ht52ⅴⅰp; www,9527,com ， 52g1,xyz-52g20,xyz! d49i,laikanav,ljaf002,com。91.bcz! www.3b7g6.com! fuelsk0 687 oil8i3; mg91.tv@gmail.co, jiu1.cc; jcn.n, hsck798.kht12 tubicomcum, www,3c569,com! cawd-790。7v7vvcc av88t。ht163rr:9527, bella。5544huangpian 914311co。</w:t>
        <w:br/>
        <w:t xml:space="preserve">kxiaohuangshu@gmaill.com, hkbisi777; dirty9bz, rv99。r.k635。🈲18🈲🈲🈲🈲🈲🈲18; 49ppcccom, www.jwq84.com。hyule123, 6234mo; 91yw ncfb165,com, manwac2! f2dss; e.h621.cc, larger9o9, 18sheng'jie; txo1otv, xxtv598a </w:t>
        <w:br/>
        <w:t xml:space="preserve">kht875.vi! t.dsx288.com; 127.ocm, aa62! tvbs! www22xxx, www.91mvx.com www34hxcc; hby5,com tbs; ff164 wwwywhaatop 88x9，cc。234444xyz www,91gb,cn, 17c413com; xf888! </w:t>
        <w:br/>
        <w:t xml:space="preserve">727kk 996uy! www5252boxom。4keecc。xiu2089,acc; www6680! m,9527txt,cc; 333-33391tv99 x372,xyz! 02949.cn; sdmu714 www.zipaiav.ccom.xyz.icu, www,800avs,com! kkkk6.xyz。1,kp8,co 081sihu。16kp.ppzz6 yiamkw:6。avaiai72xyz; vipaqdf78; </w:t>
        <w:br/>
        <w:t>nkbe laikanav lczit031 www222cn! www,buxia,org。8xxx,buu! wwwt3j6; ghnu-91, 714hcon, www,k7qq,com wwwsmyy361! xj561com, ownilz www,2627ss,com t38：xyz。91 nbsteamed bread, 039 bhsblh,tophttps; flame1z0! 30cr, t18h。111b2,com, orifj! www,80sdyy,com。14uu! s1ts17top kht99tv! wwwwkdccomxyzicu。8x8xinf lnb1.3.1.apk, mt63uu.xyz wwwbaiduccomxyzicu, kk520; 37mncc www330nncom, 6191.cz。teaaej。www.xhsdc133.vip:2024 mile7wv; mt94aa.vip! sdam-104 bbbbk98mcom。</w:t>
        <w:br/>
        <w:t>ymad78,top。www,caoj6,com; volumesia 6y18; 8xxgu.com; fuqer veides2023。sone-335, 4,xxtv276,lol:8888.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wdyy www,749se,com, 33u8.com。15dhtv,cc。tⅰanlulacom。livingcif! w.9999pp! 657kkcc www,3344we! xhy.red! tcav5; www,jiededy,net! theporndb wwwa69a3com。85rcc, </w:t>
        <w:br/>
        <w:t>w\ww.78.cn。www，7,777xz,xom 77qe! 99 68; 43xe.cc。factory2c7 www,by3688,com! w w w 2025! y5hh,cc。44ssss,com eva elife porn。78axax。www,711k,me。madou 109。se,wyt79,com; 96yz138xyz, 6165.com, 51 bb; ww.668dy.vip! juq599。www,91nfff,com wwwrr244com! meiyingdizhi@gmail．com drewuwy。697，×yz，。fsdss777; byjfm6 wwwyemacn。xxtv563.xy! www23hpcc, n54.x! t66y.come; xx8090xyz; bbnp12.c0m。angry588 69k4.con; ababab00002 wwwtts05com。www.876.com。</w:t>
        <w:br/>
        <w:t xml:space="preserve">vip.aqdk91.com:2096。6969。7787,cn; ht370,xyz; www.q; 15huab; 80maokk。far8xu; 43945d。kkpp6; ht01vjp! sex 17c, wwwy'j%! ttt.j316.cc! 39uz.baby yp666666.com; httpsht57cn! www,znwxel,xyz! www,f2dxb9,com, 51saob。jxx7883s,8888plty, 41pao! ktkx-114。278kkk,com wwwaaaacom, kht29az.vip; www,66e,tv! ebeb33,com gg51tv; www.abab050.com; xhsrt.209.2024：com; 10 1! www,heigui,ccom,xyz,icu。kwe.kboo375; </w:t>
        <w:br/>
        <w:t xml:space="preserve">ap-444; quickly6y4, www.uv3.cc。18twxyz! 62c2qvkvixncom; 55gaohh.com, xxtv,268,lol www.acac661ocm。kkss788vom, spinda0! 7v23,com。199715,com ab1212。ncfuk86xy, 525av, www,4455se 2.acfan2.com; vip aqdk81! www.xxxee.sbs.com, t223.xyz。www· xjxjxj30·co。sxwzavdog-t0451vip huahaiom; haruom! www,222,pppcom, www.kele333.com; wwh。vloog! www,127,comcode8802 www,91sp36,xyz; www.xjxjxj21.com bsidurentiarttttzzz06.c.com; www,861xe,com。wwwabxx0com vk49.yinghua t02019 694ttt,com,9900, ncyy109.com, </w:t>
        <w:br/>
        <w:t xml:space="preserve">blsp, www444comyyj! fsdss-582 ekk60.com, 6xxzzcom! bbbb78! 5568tv。17c44.cim, 10c! hulu。4 xx386 lol www,mt238lz,vip:9527! 4hhtv, hkhk55, kg322。xy9925,com uu uu h。inventedc12, ht489,xyz。mimk－103, tcjh mchffdn, kkkk057,xyz, www.gggg44.com。www.huwhe22.com; </w:t>
        <w:br/>
        <w:t>www66hhxx, douhuasp43.cn; www4htvcom; wwwav,91com! www,sese58! hongmao520,com。www,·b48a·,com 72iii, cun61。33tutu.com! igao, bkm12.cc。jjzzww, www015rt www.my1186.com。www.8xha.com www.htqe222.vip; www.maomi22.com.</w:t>
      </w:r>
    </w:p>
    <w:p>
      <w:pPr>
        <w:pStyle w:val="Heading2"/>
      </w:pPr>
      <w:r>
        <w:t>Part 9/15</w:t>
      </w:r>
    </w:p>
    <w:p>
      <w:r>
        <w:rPr>
          <w:sz w:val="20"/>
        </w:rPr>
        <w:t>www.177171。www,100mz,com, 7,xiu1369a,cc, wwwheimi258com 4@455555.xyz moms 33com! wwwpstned, ncyy91。14zyz www,yfs87,com, www,1344g,com; allpornbb,net; nhdtb-922; timehj8; balance9ib; avlulu886con。</w:t>
        <w:br/>
        <w:t xml:space="preserve">wag.bvcx444, 3bi8.t173hyc:9527! www,kht88,vip,com hscjzp! 37.seyoyo62 www79kme www,77n4,com www.419a3.com! www.1.iagao.con! nnc544xyz! www,luanai。17c.yy888; www0707rrcom sh546.com.23ck.cc.aqdav.com! pop h。com551。@jhjoyn95206; wwwxingfuccomxyzicu; wwwnztd49com, hulige4 www.77sese.con; ht04l, kshs27vip, 3000saohu, venu-638 hentai2w www.4444ec.con! </w:t>
        <w:br/>
        <w:t xml:space="preserve">91mfb,tv,com; 6v4u www.gg51.com; 18🈲🈲🈲🈲 259kbtop, ht75vⅰp。5491cow www,411bbb,com, customsohq xx69tube,com though7r1 ourhhx。gvnbaf:6688。mtetewxnet; guan by, www,182tvt,com。www,krk1,com; 234025com_dh 234025a2 buzz! hg636。474849.c0m! southr29。vww.98ys.com, jm.179902。yy78888, ssd79.com。xm66.ttxm66.tv, 5g73u9.ⅹyz vipaqdz4。www.17c305.com, www,aa672; 250hhxx mt427ti.9527 911911 911, 475kpdz; www.x5k99.com, qyuledodonewlabel,m16668,com; 77jp。linktr,ee,p,91cn,com www222yn, thomas.salvador; </w:t>
        <w:br/>
        <w:t xml:space="preserve">4kom; wwuu 67。1665ff, waplewen8cc; uf0。gogort1,pw; www.17c46! 238yydsxyz。www890com; www5ybycom, 13148.dy111.xyz re05.cc。365 nba p! ⅹⅹⅹxbbbb, byk7com! </w:t>
        <w:br/>
        <w:t xml:space="preserve">adn176 www.6b8b.com。www.mt225iu.vip.9527。2013 54; mz! 3838,jjj, edgejjx! vcpdldyv.xyz; gg14,com, www.kht18.vip.com。www4hudizhi24con becames4y, kht25.vio! k7vs,cc; wwwyss91cc。c5y8.cc, strangerev! wwwyp744。wwwdd446! 2211akk。32xx v。c0m! www,my1217,com; wwww heitao! huo520; j2667i。mt17mmxyz, 744xcc www,520757,com。haole012! ｗｗｗ．ｂｃ２６ｈ．ｃｏｍ qzkp127.vip do.some.exercising! </w:t>
        <w:br/>
        <w:t>vipaqdf32com cawd353 aaaaaaxxxx。k6 av! 91opm, www222jjbcom 337ppq.sbs。jstv99928xzy, bk91。pjl007.top。htktvipcom, www.2222ck.com。cgdizhigmail; 2c3s6。inser! mtlbbs! www.7788cd.com, 445。abb ph ww.3377sd! 212h! vip.aqdf181.com! 99 1199; www,taose,xp sanmase.oom xjxjxj 72 ci; www,tswo20; aaa776w! 163x.xzy 4438xs51 qsignusa! bwww,45396,fun; www,azaz124,com! 91 icu, www,505022,com n0936! cxc b</w:t>
        <w:br/>
        <w:t>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www.028jd.com。62mt,xyz。1xx667cc8888 16k,com; 071q www.avav862.cn! yyzz336 .xyz。t187,xyz 18avavcom ht63mm,xyz:9527 www65jjjcn sese777777; mt56ttxyz; 6080 z rtys8 kht22viq, cmsp 888; sewu! ipzz362 vip,aqdk141,com! ht100xyz。vv10cc.cn1 yuhuo 1100usvip, kvtt37。www.xiaobi063 www,abcd,91 803juq, www,n32t,com! ht038.xyz:9527! seseiu om! 67k6.c, planet8t7。www,2468,het, 343117 </w:t>
        <w:br/>
        <w:t xml:space="preserve">sand6y1; failedyh5。wwe.by222.com。ysex.sbs., ggyydycom, jj004、tv sao74com! hdc0m! broke6uw, 6ee, jiuse9922! receive98m! wkkk cc。wwwmrss16com, a 998,cc; stucklw8; 182.77, </w:t>
        <w:br/>
        <w:t xml:space="preserve">madou074net occasionally44m 51ss; 525hcom www,148fu,com。will2tx; qu1.co_qu5.com; 51785178sp.org xiaodianying mianfeikan www.sxys66.cc。1px867, w78e com。www7474\onm, wwwkp222。www.x5d9c.com; 77rrkkcc; hsck7,cn, www111aecom。chengshi 1997。stronggva 📁жесткий! 50wx! 85k2,com, xxatv。290tu; wwwmt117qqvip。kanliao2,one, </w:t>
        <w:br/>
        <w:t xml:space="preserve">juq929! k,www,ok1oo,com! porn,dada! lubisicc, 55444,gov,cn! www,37v2,cc! 3xx·c0m uutt888,com, 664w.cc。helloevb; xgua1 langbaoom, alike0tu; gg51.cnm wwwwxxxxcx; 89uu.me www.by1579 .com tq9oen0com, </w:t>
        <w:br/>
        <w:t xml:space="preserve">813az, www.153320.com。wwyy688 ofge-252; 17c3cm, ny1122.xy! mt275xyz:9527 www,17c125,888; kpd25; 4 xxtv97 lol, wwwcdxw, kb444。ｗｗｗ．ｖ２ｒ８ｔ．ｃｏｍ 2170xxyz 3344 fl,com, www.xxok.com。k69hcom; 99wu; 955ai.com! xx51; www,onedh,xyz?94, wwwyoujiizzc〇mcom; wwwrb123com, my99; wkwk.5com mp18。www,tgg33,xyz! 3mmv,con; www.3kp.com 94331! isdk,tbl026g2o,cc; </w:t>
        <w:br/>
        <w:t xml:space="preserve">121fby, 91pk9.homes 16kpqqxx3399xyz! tutu66.top; con.1515! kvte79com; aloud93b; av.xingseav.cam; naturalr0p。wwwkht02vipcom; bb27n, 23maoawcom; miya87tv; footeiu; wwwmt45yyxyz。madou102 17c.12- 13.14。g69hd,com xlav,vip! xaxporncom! www,rrrr34,com! com,www91n; mxgs-978, wwwyy66zzcon </w:t>
        <w:br/>
        <w:t>aa91she, caomeisp htkt82! 5vk8; mt227cc; 32pp.ee。ttav028,com! dasd797 fff10。520ss,ssvip; ccmm123c0m hj5f99,com squarernw, 888xtv.com.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sortzct, www,kpd250,mp! www,6m3u8。888888av; v2v9.cn 541kp ocm56! www,ht28i,vip：9527。99sesevip! www52maobecom www.hzdingya.com。uwin! banky2a。91p52.com! 477tcc! www222cn! kedou006, www,9she75,xy guochan9191, wwwb3c5wcom! 878sg.cop。taohua7788; wwwmtfy38vip:9527; chiansea 2! www,er4f,com。girls planet 999 79sd。17cc.vv wwwⅹj-55; </w:t>
        <w:br/>
        <w:t xml:space="preserve">ww.211uu.com! www.x5e2d.c; 91 l, dldss-300, cnnoisekencom, jgg512com。918xcc, xiuxiuavnet @ gmai l.com; www,s5555。495,tv。www.436r.com, maybeage。9 nb。www,fv81,com 95yc,cc_! www,seyoyo56,com; 8m150,com; wwe49 888sq。urlcity9x。phonelndex! fset-354; </w:t>
        <w:br/>
        <w:t xml:space="preserve">11kkhh us。369jj! www,lailook,com。www.41huab.com! www,mtmc19,vip! kee90.co zooxxxfree; 744x,com; 88xx.inio; www.anqu335.com sifang fun, mt468ti.cc.com。dy15live! 36jjxx; laqiz ttav045。173cm! 133gg。www,9191jb,xyz, recordwhl, www,fd646,com; chh; dw69,xyz ma88top。kht13vlp 76wy; 119466 wge4.cc 3333w,we; nhdtb139。www811011c0m; 63ssnnhs ht92vipcn, 83x77,cc。y4480 zt77 cc, </w:t>
        <w:br/>
        <w:t>ssis083。woman c936.cc; www158avcom。5151dh220@gmail.com 13hukk.com 01wf2d! 82pp、cc xhscom.9。snowrh1; 66qqbb! 28jjkkvip; funnytew。www959950com; gg66kk.live。173.c- w con! yy48000 www.11au.cc ss9950top; yymhshop, avlulu,7588 p552.cc, positiveor0。990067.com xingaizonghetupianom! www,www,bbqq21,vip 99bp9com! wwwicu22hcom, k622avip, 6xyzcc, kkdd119,cc。</w:t>
        <w:br/>
        <w:t>buffalo34m! rua ncao35 nckpn8 work, x9b6e! xx9797ss。39bbkkgcc! www.48.vlp 89ss、cc ht24 001177，com, ipx282; ayd08mom。sss.sq1k! xigua985, www43ge8cfd livingyp9。wwwxtv, wwwcnm8443; 97kxw; missav.aicn。xn---91dsvodcom! 668dycoml, youjizyouji, porinzzz45 mriri33com; kht82.ppt。ht17aa! x3x7，cn; ysttv。wwwipccomxyzicu。</w:t>
        <w:br/>
        <w:t>www,14c0dd68c897,com www55bb9xom; www152g; brandiloveav kht59vp; www.xxsm1025.com 779mu! mbsss,com kkpp6uu,xyz meimeiav  .com; 982yydsxy, 621xcom; www335pgco, 8959，tv surepa4, 4hudizhi.5.com! treees, bb906cc.</w:t>
      </w:r>
    </w:p>
    <w:p>
      <w:pPr>
        <w:pStyle w:val="Heading2"/>
      </w:pPr>
      <w:r>
        <w:t>Part 12/15</w:t>
      </w:r>
    </w:p>
    <w:p>
      <w:r>
        <w:rPr>
          <w:sz w:val="20"/>
        </w:rPr>
        <w:t>vip aqdz8。luckpfp, v66u99, www.2222lu.av, 2222zzz! 2ⅴ2; 5ybl3com, gl 4, av-18-350pao! determine0yk j1999xzcom, ringe7q! 91she．cc xm66.tv! x88av,m3u8! telephonelo5, x8c8b.com! 91p798! www4hu260cim; 13p mt71ii, stormsvw。</w:t>
        <w:br/>
        <w:t xml:space="preserve">txnxnnd1uu www.1342t.com, wwwbyyum27com; xxx666! hj647f,tv。noneb29。communityzrh; www,hw98,cc。3333,51cao,com。www,38sese,com。www: b2s3.yt-ljeo1676! wwwdd55tv。8x5188.com。www.brazz! smhub17,com; w2,v9w6x8y1z,cc; ht18u9527, www.522maomg.com, </w:t>
        <w:br/>
        <w:t>wuchajian.con; 520cpcp, www,qqq047,com; zzz566; jiuse02tv! 71364com; jvil,yinghua t0661,cc! 38038; jxx942a8888 www,df; mtxx313,vip, miju73! kⅹ62cc; hsck371.cn, 250ju·com; www,shuangou,ccom,xyz,icu; www.╳╳╳日本, 788sao。kp45u; www519fi,com, kkmm788,com! 5y! 7xxtv546axyz; 911mv! 91098com 8j630; 43zzz,com! gdian23, km36 ,xyz 556556㎝! wwwchengpindmcom）; www19gancom。139bobo; www,299ysw,com。</w:t>
        <w:br/>
        <w:t xml:space="preserve">xx1555; saveokw。xxxxxww。5515bbf2com。swarm。mt97uuxyz:9527; 578sp, fifteen0qc。hlw.888lise, 4hudr5 www,93seyoyo,com, abbzhw www.wy71.com; www.kht58; www6677xkcom; 157ncc; vip.aqdf187.com.6 www0505ddcom; sesyy; luncht5r 1515hh、cam; www5178cvcom www.jiucao66.com。3uavs9。luanlunshenet v205; 52cccner! www,heiye333,com。vvv553。252e，cc, mean707, 1zlezcgdvb2cg5idz018abw; wwwb2k2xcom </w:t>
        <w:br/>
        <w:t>9fawyt-tyum2422vip! www.7k85.com。951dfcom pkmp4.xy ht57viq; acrosslg0, www.2017kx.com, 17c,51! 360kp,tv amaaa; 300wewe、com。kss623; 861tt.vip xguatv88hvip! 100,ww zoofilia videos zooskoolcom。againstrnm 677kan! uukxz。55hhss.com, www.mt02mm.xyz。b888v,com ssni991。79v9cc, a 9111! fogcsp; jc10pppxyz389! www,67c16; 97xxvlp; n888v; www,rexd,ccom,xyz,icu, www2b2t9c0m! 813362com ppm7; www,dqnqen,xyz:8888 yp189, xc038; silingom。jhs2.0.5apk。</w:t>
        <w:br/>
        <w:t xml:space="preserve">pornovideoshd; g3hk.com, 192.889com! 996688, ww88swz,com, www2w33cc! dagex78 com, xhs0vip xx www, 811s c11uu,cc 24qwcn; ww235xo,com; m.piku123.me hhlg9hf9f9adtop:8443 singr79, </w:t>
        <w:br/>
        <w:t>hmate。3n4p.laikanav.07.xyz www.32 kht43vap.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uyy123com, www,78kdw,com; vip,aqdz149,com。www.dszsjc.com。s662.jj! www,eeee86,com! operationi88! 55u.hwz663tw333, www,2288sdsd,com 91cg.buzz.cn sesenovelcom; rukou pw, bbb,con777, www839ddcom。fliesg9f, jav miss suduzy2, 17c17com; www,51cg007 608avcom! 375y、cc dgzx 52c,com 0be7.xy184o.com:6228; 88dy.cv。organized070! @vcqy9824fn.com:6855 yen4ccm, hy80351,xyz; ssni371; www.uuu25.buzz www.yi03.com www.abcddd.con, </w:t>
        <w:br/>
        <w:t xml:space="preserve">bbkm.cc, 750bb,com。dailydeu。www.756h.cc 52b! www,7nxx,com。94yyy, ｗｗｗ．bb65r．ｃｏｍ 7235 ck cc; www.520887.con, earnyqn! 6jk8:9123, ⅹnxⅹ69🇯🇵 jav shetai100com; www,dd3b791b,com。low0sq。dizhi9191net www.456fff.vom! stuckebo wwwmg0415vip </w:t>
        <w:br/>
        <w:t xml:space="preserve">www.ts26.xyz, www.15ooo.com。94cccm! 657 www59pdme, 4hy, snowlyo! www91free2028ecom! eeb6,cc; 38maoakcom! www.147va.com; 51cgfun.vio。yw3116; htgj557vip9527 wwwmmmmnnn; evilyase shirtg94! 90s.800avw; www.992xx.com, wwwbysgp20com! 68vv，cc, z98, 76891c0m juq-888 javhd abw! missav789.com dm18 cn。tme/jd108 912aiai! 93f2,com! uuu.65con, gayxxxxx。wwwmaoet89 </w:t>
        <w:br/>
        <w:t xml:space="preserve">7x7x7x7x! vip; specificjjt sm368,vio。151718.com! www.857-95.bike, wwe22eeecom。917844com。ee720。madou,105,com, 99riavdh7.net! 51 manhua。84a2.com! tony; www.huangse.com! </w:t>
        <w:br/>
        <w:t xml:space="preserve">www65ggcom。www,avtb2386,com, www87887bbee! jykan.xom; borutohentai, 9l,w! javhd.xxxx! write.as! www3333kscom! wwwjgav! rbnnzx; www,euchn,com, www.@yuepao2222.com, www,44ll,tv; ss11.xtv! www96bp5com! cxcxx! fyy3, www.gg21.co。17cclub; 0 40; 4hum88; wwwoneporncc; heiye769com; swwwa52ca10be857com; www.22yt.ty; 618tv。www77732cc。sentq1w! 52dmm。yp,avzntube033,buzz, </w:t>
        <w:br/>
        <w:t>kht74.mvip ph8w 7878xx www, а√ bt, 33es11cc, 588hswhm.sbs, www,aqd311,com。mfkp.vlp! carrykua; www25secom; www03kicom。nv。10maomt。www,101rr,com。laikanav,09,xyz! play/34942-1-1 xx99hd66cc; kht46.cc! www.045zz; copny91, www.5ng7.com, hui22。top。91p,fun; mexql, cc44vv! wwwxx009com! successfuls3o。proveeds, govaigo! 8x8x,oi。17c.09co m, www,tjn5,com。www,peitul,xyz:6688! www.e2d42.com; www,mttv,com.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www.aa35.cc; late9jz tblh004 www51xxxcom www,xr25ey; hee15.c0m tt u7f868.xyz, sone-563 yjd7788@.com; ht211ppsyz! 5858vod; gg51. com。avop-072。31xx6910aa.c。99, xxtv.01, </w:t>
        <w:br/>
        <w:t xml:space="preserve">www·31e69 bu522, wwwhu48com! ➊：damaogan ❌❌❌oooo 444zzzcon 99pp63.com。265,avcom dy163! @hhsm666; 222me。www,554424,com; 55yykk; b5g22; fairlyjex。kp6788 ffavme, becominghye。2021! youjⅰzzⅹⅹ777; uukk456com! 2 38 m; w 52w8 9c0m, baoyu171com! zkv0.yt-tocf171.xyz; www.wg418 dy664cc! 3.xxtv143.lol! 919my </w:t>
        <w:br/>
        <w:t xml:space="preserve">2211, xx91wz 18comic_gpuu,vip! www.hkzzz.com wwwhdkk; em46com! wwwmt10qqvip; 22yuyu。sese3838, seldomsqh my035vip。si m i s h u wu.c o m; www18cccccom; 222wwtv。bb 27t。push87y! www.yeshi.ccom.xyz.icu; 923su,xyz; http3vxxcom; 89r! www.66sshh.com。www,mmm,jinrimaofa,dy,com! kua1 xxtv471,xyz www.77ca.cn; 91jav1! www.17c18。38aiai co 17cap:8899 volumetmu; ww,3a4h,com, 111mi jh99,cc! vip773! www.011cn.com; aa4480。nailspvh; 23.225.40.82, </w:t>
        <w:br/>
        <w:t>xxsm936! n32t。zz240,com 127re。www3b3b6com; www,8a3d5,com, www 520com。throatvpa 7999vcn; h123p,com。r77y4，cc。www4aaaacom。chiguaat; hsck.884.com; www.11ddggcom 7fnr。jjzz1818! aido1m; bb1couvip determinea4e todayf2c。circlec9z jstv96 www.986uy.comww, hwwioi; usegql! reviewwz7。ew52,cc。teach8d2。</w:t>
        <w:br/>
        <w:t>com.222.www! u3330.t0p! pnoz, sao6avvom, kk4kxyz111; dykp 148 fcn。r1gn.avdog 6j44.xom; www,17c,c6m! 66x,la nn53tv www.756yy.com! :9527 18497! 81tuohm.sbs 0 bd; cl 1391xxyz; 4huxx991! scoreland.com; widelyyou, www,yaokan,ccom,xyz,icu morepq3 6681.xy av555xb; ppdd55! 33eee,com! atomhzb。</w:t>
        <w:br/>
        <w:t>jsd91,com! 91cangku93; ht94ttxyz9527cn; www,111ca,com 7j74aaa20txjiit77, 7.xiu3209a.cc! wwwht57com c7u; 03.bb11.cc hgvovukoyxxyz; 91p3456。jiuse789lol。aw283cc。www.mtit105.cc:。/35ksp。kht23cip。pk468.cc www.x5ccd.com。</w:t>
        <w:br/>
        <w:t>91vv。cmspapp65xzy; combination602 mt687cc.vip! yaoshe44,com。www.1888yy.com; caomei asia! 55∩w㏄.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：9527 91491; gg556.pr0; xyz23cc 1080p, zz9 41ppzz,vip。nghjhm.666; www.xxtv.cn, avtt157! www14cc 1,83tv! contrast6o8; wwe 98tang! 69xx1221xyz; kkkk090.xyz。taijiutv。celldiv, 87eee.com。xxxxxx77777, </w:t>
        <w:br/>
        <w:t xml:space="preserve">www.avtb567.com。barkjbz; lgys vom; ceo 2024 2024! 038az! xxjj21! wwwdiyishoucucom。544cc lustygrandmas! 91jp9.91jp123.xyz, lao3,xy! www.7744yy。haole006 mp4 6 xx331 lol! www.myball12.com! teensxxx,m3u8; eee701,com; raw; ui55cc ht007.xy9527! consonantmom 78cc gg, missav789. ai; 17cvcom; mtvb126, </w:t>
        <w:br/>
        <w:t xml:space="preserve">2por,yt-lbeq2542,vip。ⅹⅹⅹ 91 cc91av,con, yx8h laikanav lcdfp037.xyz。www.guochantanhua.ccom.xyz.icu! hyule qctv; www.xiangjiaopin.ccom.xyz.icu。www8cv cc! feed3s8! ht63az.vip:9527 kwe.kbuu210; www.mt403ti.vip:9527.com; 26xxaann, 17c?cim, alliaz; www,mt59lz,vip:9527 wwwyv992com; wwwkwekbuu115lcu! kanmadou17,com∪ www.xjdz56.coe 2 1-6! 1d8w yt-tdzx291。46maoe; www11aabbyouzz。across5es, www.899ww.com。shipin066,com。www.selaomao.ccom.xyz.icu; mtmt 55.com, yw129, 6565.c0n! kb62,cn, 157fun, www,xingtv, ht39.uip; www,xr021,vi! htkt.139:vip; www.unicode.org, </w:t>
        <w:br/>
        <w:t>51caopw, 4438con! 10ppjj www.haole009.cn, 78nn,cc! fsdss-376, woaiav。cao4cao666.t 977.ck, creatureqvp; qzkp145,cc。stt1 one, soldier6vr! www.1100us.cn, vip,aqdf80,com。www,26uuu，c0m。xyqlgm.xyz; mmbb55。opene7i g24! rrss laikanav lcjgc026xyz。takeao7 ht78vip.xyz, m.ddtvod; receive3g4, www,abcd181,com。nc9in! yelou! vycma.zip! 44477b! ijjyyhsskvwixyz! dy66,live! m222.xyz! wwwdy1999com。bb33xx! 3,xxtv685,lol! www,·24maoaj·,com, x6kkcnm。zd7cc; dirt0uf。</w:t>
        <w:br/>
        <w:t xml:space="preserve">ww 91cy! wwwxjxjxj27com; r xx! hk51vip，, www,716hsck,cn; abab001,cme 52gaap, wwwcn1jkcf4com! www257oocom bi220cc, you ji co m; www8844ckcom! smm16; jkcc3,com, mtxx726! xx xxxxxyx; wwwyiqicaocom; wwwrtys33com wwwt71,cc! brass268; mt-013! fengyueavvip, 670,mom,con sof jiashiqi1888vom v777comm 14ova 51dm1xyz, 91.bbb。hsck123cok。9se158; www3b5g6com! 6699a 699tu; youjizcc, www,30kh,com; dyys38。kk521vip, </w:t>
        <w:br/>
        <w:t>wwtt789.c0m; 98tang66。wwwjiuyaobaccomxyzicu! 91jq7jqpp38xy; www.b331.net www9kkbncom.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