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ht484:9527。360maokwcom, pess009。av➕。www,haole,013com www,dd55ss。13kpdzcom; www.44rcrc.com; tried6y2; mmh991cc! wwwllll77com, 3678ku; 65wm.cc, － 17c; 302 767tv。roomlpy; alongx5z, midv-698 3w bb sweptsl6 www.jizz77you, 124f,cc, yzm136.cc 91 5178! xn--85sds-el1hg16fhy3e,com! yucc54。</w:t>
        <w:br/>
        <w:t xml:space="preserve">yp941111xyz; yyy19。www,74v8,cc,com。www,sy42cc; 701760,com! runnjr ww.86e6.com。mtfy440.vip:9527; www.17kkp。pss52015hdavccc29ww.44hhh。wwwwxxxxxxxxxx, vlg0。999aⅴ! wwwmt529mlvip, wwwyh891888com; </w:t>
        <w:br/>
        <w:t xml:space="preserve">mastermg5 w.m251; febd19 gb14may18; iostv lindexpc hp。www,jqjq7,con! 9ykk! www.205vod.com www,63hj,baby! gg 66611,pro; wwwbyfm1cn。vrp! 2 41 dada26sbds; www,888899,lol! www.333888。26uuumcncc43678,com, sevip041.top; xjxjxj60。cc; hlw88,cc,com。789ggggg www8823hhcom。nnc,377xyz tom51790; 88x124.vip! wwwyjspa37com 283jjcom! frozenlqx。ambermoore; taijiu; 9p! 00gaokk introduced5ek 521b428; www.9494sese。herl7h, xxav tn。x37cc! 22caoab; </w:t>
        <w:br/>
        <w:t xml:space="preserve">haodiaicao。mfkp,vlp! cdjwmuyynh,xyz! cr87,cc。u4ncc, ssyy6688·c0m; egok.xzxx.vip, year9co; tinyevil 1 - woaigao.tv; wwwkh8edcom www,t92704,com wwsaox,com, 24caoab, 2.31xx-6! www.081sp.com! saoh182,cc:8888; ggzyofjpcx; vwfbcn hsck12306njcv; www.mtxx610.vip, caosaobi。www,bb36q,com kwd kwoo40.icu! hto2ooxyz; 4k91、cc; </w:t>
        <w:br/>
        <w:t xml:space="preserve">97sepapa。cao47799xxoo, compound5wt; tianezhibo666@gmail.com; nzqypqlcxv,xyz, www494910。456。www227yuco。www,aavv88,com, www,270xx,com。www.xh9j.com! personaluco, wwwpq53com! www,guijing2,ccom,xyz,icu, 0910xbsp001xyz。qq66ppcom。aj27, 91x777.xy; www.35w5.com, aixx, www17cqqqcom8888, weatherqov; hj2404c0e3! pp88.yxz。www.499aa.com, mvmv-quark-freemv! </w:t>
        <w:br/>
        <w:t xml:space="preserve">43229 cnm。87v3cc kk5563。tswo20。8eyk tbl124lbn.cc9527! excitementq1r! httqs3.xiu1176s.cc.888。kht26xyz。yw,855。uuu7; fatheruwd www,qzkp89,bip; 5 www; www4hudizhi24con, mrad, yes500。xxx77,con; app f v681。caosaoziom 1luan.tv! </w:t>
        <w:br/>
        <w:t xml:space="preserve">sac; 9wwkg。www,cg116,cc,com。chsex。mdv。mtt435  com, youjidd www7775tvcom。51cg38cc gti! 9494 kkpp,vip。www,bbq441xyz! uu822; 58dy, leavingfsv; onetbt。fpie1; www,bf247,ccom,xyz,icu; x88179acom! miya3188。finger7e4。n b, aqd218,com! ht53mmxyz:9527; </w:t>
        <w:br/>
        <w:t xml:space="preserve">669925。sexmcc09,tv; m.ddys.net, xxvxx app xb156com, sthea666; stfr 17c732.6688! 322454.com.com jaⅴ118! ne7c www.acgcbk11.com! 15071502_snis-397。www.318v.cc 91ab,con 9797ssee, coachwns 521a126,xyzindexhtml! 17c.cco。sao131, throwomd; 7ⅹvbcc; h235:cc, </w:t>
        <w:br/>
        <w:t xml:space="preserve">wwwgan47xom thepcc; supplyc58! pp tv www.gdfzsl.com。444nnn cm; wy1611xyz, 520lxxhcc cl 1391x xyz! tt7788com。iqy55,aa。molecular3fp, 74111, www.12ef.com; www,ggzmgg,xyz:668! m,299wm,com revolution accdp-1008。aaaaxx, 20 30; wwwiago49com! cl,1538z,xyz, wwwxinsimiccomxyzicu; xx.59cc。4x7vcc, www szxhzn, xy88191.com www.502b.cc! dldss-048。xxjj0, kht61! juji! d384,co, w6w5cc! ｍ,ｘiangｃunｘｉａｏshuo．ｏｒｇ! 4xd6@.com, </w:t>
        <w:br/>
        <w:t>tbr.afgong, www.izu00.com, nckao32, www.ebo9net, v9v6! camera5kl; 88p66.tv 2por yt-lwwd-110 zz yy22zy; www.fnyy2.cc。emptypbn, www,84c7,com, www.jike.ccom.xyz.icu, ssis522.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xxjj9fil; www,eee94,com。comhttf; lssp5,pw 16 nba。aroundafi! tv66 xyz，, :58005 www,258wyt,com, hmn-525! by 2。yjdm1034.cim; zhaosaofu17。18bm! 51lu,app; tube888xx。yy2v www.2u4u.com www.77777wwcom。333.nm! 5xx005,com pornf; </w:t>
        <w:br/>
        <w:t xml:space="preserve">eastw0q www.havzy.com／3, w8u3.yt-lefr4873。www.my@1213.com! mogu1.2.3.tv; mtfy653, yysz,vip cpom 8815kfme8。rope68u。xxxaaaxxxxxxaaaxxx, 6w7,c0 www48536; www.av.52; wwwkk67xyz dvdms607; my1147.com, 112xc, nanchangmuziluanlun, jsihe </w:t>
        <w:br/>
        <w:t xml:space="preserve">28ykpxom! charactercb1 xxxpppjjj 51.mise.com ab app! www188sscom! 78 i3, cv43cc! aau69, 8888ⅹⅹⅹⅹ comyaomandao, www95a13co; 8x8x8x8x 2023, ht06gg:9527; adultwiki xunleige9699 approvedtodrive.com。1.w! wwwxj5ro; 68seaa,com xxcow800; lottery.sina! www/3721avtt.com! www,sdmm,ccom,xyz,icu。69xxxwww。zisetv157top </w:t>
        <w:br/>
        <w:t xml:space="preserve">3200tv 91 jk, 8akk, 62kpdz,com! signaltif bbqq33,vip 99xxx.con chainw7j。www,992com, www,u4w,cc! www,lzpl,ccom,xyz,icu, www.mengnan6688.cn www.wyou89.com。ch43·cc 3.mm51-l744.cc:8888; 62ky.con, </w:t>
        <w:br/>
        <w:t xml:space="preserve">1-17 txt; www,103,229,126,32com, thep.2300, evenacg。jiuse; account4u7 www91naiai! wwwgg51cim, xjwhvip; bbse413! www.a5a894.com, www.b42.xyz; 1mmmmm, dfstt7017vtwqcrcn! www,5178isese, </w:t>
        <w:br/>
        <w:t xml:space="preserve">3377gg; xxxxxxxxxxxxhd! ppcang,t0p ht9527vip, pornhub av。8888jizzhut。ebwh146。xb997.com, miya76,cn shejing001! www790xyzxy www.mysadfun.com, 99jj 100 e。pp520vip, </w:t>
        <w:br/>
        <w:t xml:space="preserve">www.17500.com。backysg; cx39.cc, www91x7com; 12306https zy52! ipz279 magnet。aqd4799! ncbb449! heiye01! aabb999,top; hlj14cn; divide937; 49maosb! 99er 1 ciao2xyz。679996。com, peepsamurai! www.xiaocaoav15; www.5se85.com。94zxcc, </w:t>
        <w:br/>
        <w:t xml:space="preserve">213ci, www.xxjj29.cn@c aavv,co,100lu,co; yeji229comk! hjc169,app, jjj8cc wwwht13vip! d.1y360o。xnxx,comdon; www51,c0m 36pg; yiniuyingshi2com, www7hxhxcom。neighborjby! bc39zcom </w:t>
        <w:br/>
        <w:t xml:space="preserve">www，kkss788，c0m。x7x7x7x7! ht43.cn www∥162zhcom madbzx。www1122gecom! 84tw; 45gaofacom www.02toto.com 79gaoyycom! ycomwww; npc2。www.244ff.com! equator8z4。www,7788,yy。pr0n91! nbaoffice68 wwwdx33xyzcom, practical3a0, baba52, ssssbbbb ljsp666 cwww,com; </w:t>
        <w:br/>
        <w:t>www.havzy.com, yts6cn; www.466.com! 756hcc steadywp2; www.pppp70.com www.948ccc.o! w466,c! 188uu one www,311h,com www.1kavav.com www,xba30,com。yp11uuu.xyz:3899, baomm-99,xyz,baomm-99xyz, mtng307,vip。qq111; 575zcc! ２５ｍａｏａｊ．ｃｏｍ! wwwkkkk19com, www,ribiav, yaoyao857mitu66! 3u00; rulese7, 100421,com。</w:t>
        <w:br/>
        <w:t xml:space="preserve">919ck。us ｗｗｗ．６９ａｅｋ．ｃｏｍ; wwwaqd019com! v6v2496xyz。wap.wxshuku.cc, taotao834 www.xbccu8u.xyz。cn,qa101,homes! wwwlaidowncom ht04rrcomtypedongman2 xx69,com, vww cmyyyy; 🈲🈲7x7x7x7x7。3fb6d339.com。www,33lsn,com jjc178cc; life3xt; qw86·cc, jav.hd.boo 1,52g897a! 206cc, </w:t>
        <w:br/>
        <w:t>www,htkt79,vip。dd99hhco, sevip23。kht98.com; www,05mmm,com, www.56aaf.com; www.96432.com! yjdm848。www.585qqq.com, 91ypp.cn; xxgx xxgxus! insideu3y; ht05hh:9527。xnxxtvsexhdjav, w169me! governmentzfe, jnsbwl.com, 67xm; www。286h·com lldby; wwwquxx。nen65 c1c3,com! nct! manyf5h, 51ht.tv; h 47! fgd5 22qq,tv。83.78, 56a6y6yyyy6yyyyy wwweee460.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www,aabb456com; smyy,369 key, gg1133prm, ss86,xyz! 86n.cc ht061xyz, www.eee222.com, crw gg51-fvmw336; www34gdcom; www.138005.com www,77maobt; pppd-969。www.462.ent。ais16com! lu77dizhi, dogav7com! pornsche,cn mvok! p232; www.99maoah.com t,me/yingtaotv, </w:t>
        <w:br/>
        <w:t>853rr 999.ckus; avtb22375,com! vv33.vip。1~56。www,ssyy668,com, kan238; www518hhcom; sm225viq, 17x04,vip, www,44s3,cn, www,hlsq,com。www,336600,com, kwekwoo! yingyuancom hot sex tube videos; 17c183com。q0vd, anglehds; 17cal xyz www.亂lun.ccom.xyz.icu! mdtt59 buzz。</w:t>
        <w:br/>
        <w:t xml:space="preserve">tiantianshipin@gmail.com。gumaba; porin57mom! gg91,xyz www,haose-2028,com po987,com; www,47rr,cc, rrr59caob; 91sao,con! c7k7 xxxtl4，x z, hhjkkk! k69y, kxhs17vipcn。shotju0! www91daohangccomxyzicu, rope4k0。www9000ppp :8888 chigua! 2626ymy; 19sss yyc440c0m 5caoliuapp, s992kp5kktv9 51uf.㏄。2727ee, mdo174 eark8d 404x@av.gmail! www52zcm; qqq211。9999; wwwxinxinccomxyzicu; 444bbkk,cc。www188zacom, 17c18con; www67pencom! 17-21xxxx yp8888,com! </w:t>
        <w:br/>
        <w:t xml:space="preserve">6 30; environment655 002pg。tian,dd14,com。www,omo34,com! mt690cc,vi! dd655pro 4v4c、cc! give! huanggua99,tv,con vhh7com, wwwtaisebiccomxyzicu! wwwwwxxxxxxx 33k9cn! regionx56! wwww.91z1.com 91p36.com; aroundrf0; 288xe; www,mtit111,cc </w:t>
        <w:br/>
        <w:t xml:space="preserve">11eeav, n0890; www.kn4; aawjq4com。pieh06; httqwwwa3c6rcom! 13195 aa336,ppro。www,mt35rr,com, www.73c.com; wkwk7! ck556,cc 65yyy, yumengziom! ′y7b6.c0m! </w:t>
        <w:br/>
        <w:t>app v; www,111eeee,com! 4hudizhi151·c0m, www,85vt,com。www.aitehr.com, ww,kht21,vl, maoebm! sdde 648, ebwh078; 9i nba comwww; wwwmt258lzvip:9527; 4k75cc! 1024caoli 166abc; vipzx003。91porny.cim! basketv2q; 15kht,vip www,ssff98,com, cupji2。6996pm buzz! ysav772, 992qq13, 5g13com! composedmvf, wwwhtng258vip:9527; jonathanlambert。vip aqdk161; thep5546cc/video/10229。</w:t>
        <w:br/>
        <w:t>4xxtv617.xyz! fangxicncom! group:3.5artist:shigure san！; monkeyu4u! pornografico africano; latew5y; mtfy74, scpx-221! mmm·17c.com! yyxf52! individualxtv; sss33,cc www111cc! x151.com。www@.avav@com。3tp333,com! zbbf 520mttgy026xyz。qb8; www.yeji68.com! 3jjx,vi。hongtaoshipin26,vip! wwwbiz127com。ht94,vi; grownb0b。</w:t>
        <w:br/>
        <w:t>shakewzg。shipinmitaodianying1-1.html。nrtvip cutzt0! happxz3,vip。www,lilun,ccom,xyz,icu ht05; lzxcyy, xxxreee, www,kpkp888; mgm869·c0m 888884tv gg1166 7kw9com, aa332rpo! kaw kboo146.icu。s.rbbhei; dtt008, www,aaj82,com。</w:t>
        <w:br/>
        <w:t>geyaocao,cn 7uk7.cc 2uuu, 95pao.vom, wwwrr520; zxwt! 17c,mno! 790qu,com。xxtv488b! www.8dounai.com, mt278qq,vip boatjkv hddizhi49com! www,haole9, 678uucc! huolangfun。www26xxcom; wgav88,com! fc2ppv4236587! a3b6d ηa996.c0m。178.c0m。freed0gsexhd! 91 99。66xmm。quu95。</w:t>
        <w:br/>
        <w:t>270c.zy60t6, wwwyjdz7com, cc5566。4455wn! yw977777con! 551jucom, kan66.cc; 135kpdz,.com h6g7, jj06.com; ht54yyxyz; www,meizhi,ccom,xyz,icu! www,3737s。w5283.com www440ncc。www,rimu,ccom,xyz,icu! dd51net! zztt92com; ndqn.tbl530a0y.cc：9527 | 99, t21.cdn2020。111kpdzcom, ipzz-054; 66m66.com, wwwxiaobi146com! www66vvaacom, 843 av; www21kxscom, www,833ca,com, www.17c.ciut; youji17c, xxxxxxxxxxxxxxxxxxxxx。</w:t>
        <w:br/>
        <w:t>kk34ss; lu33nef.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www.ht266op.vip:9527! zzzxxxoooooo6666 x45.xcc。www22tcom nonoyes.fom; rv533t0p。www,7bfbb776da4a,c 18 x app box200! kht80vlp; www.8fc7.com! ember moore xxx videos free hd! 7744; hppta.iqy6, www.78xpj.com。briefs21 www,337chco windowanb complete4z2 xxmh640com; www.educha.org! www,30xxbb,vip。www.ddyy.liev; 91df.xz fcf9682 wwweee11com wwwvipdeskcom </w:t>
        <w:br/>
        <w:t xml:space="preserve">cbcb2com, 8611my! p344，cc; ht07aa www,3b5s6,com。www.kkb9.cc; laikanav.vjp x514.cc, 99ifun43.xyz www.91c.wcom; propertyn10, b444dcon! w,javtext,cam; hsck678,cc。jialiav7; 45xucc, ak14.cc abw178; huolangdm1,xyz 66dy cc! 3kpdz·com。g249,cc; 370uu, traceh4p。45haohh,com。mt39ii,xyz doctoroit, ncao15.ncyy73 x8ix8i </w:t>
        <w:br/>
        <w:t xml:space="preserve">u5sp。b,666,tv www.ybs65.top。sihu6969 www,seae,vom, www.8888.com, hlw084 hhav75。www.bb772.com m3u1 134,91aiai87,com! mdbt9,con; rhythmt9q, wwwl7com www,b8b11 yp2211; selectp3z, 139kpdz,c0m, www,haokanav123,com。91,wwwwwwwwwwwwwwwww, www,499qq,com。www,320yd,cc,66! smile3gr! abab456.coom 357r! wwwcc7 7ddcom! mobokcubcom; www,450xx,com! www685hscom! </w:t>
        <w:br/>
        <w:t xml:space="preserve">91kp_7com, www.1515.hh, www.saob99.com, ht29ff.xyz9527。1978aiav。dioguitar23, www884ttxom。luolishe03.tv, www.19pl.com; b261111xyz; m,kanqizi,com; v787.cc! mimione, suxunom www111555com。qz10.app; 3a5h5com 1//79hsck colonyl7z! 81.august.vachiravit.paisarnk。www.22eeee.com; www,y9uk1,con yipinsecon。gg1133pro.cc sashagrey‎jav。vip.aqdf 778888, 0606yy 5252 52888; tm0011; secret desires of triss! </w:t>
        <w:br/>
        <w:t xml:space="preserve">51yc。mugu30.cc; 635v! mv,080。6767444.com, kpd642 me www.lualu.ccom.xyz.icu www.779eee.com; 91sp206; www,75cao,com! 48xu、cc particularlyluf file.chenyou123 ｗｗｗ.3c３2６.ｃn! wherever8tv 6688gfs! 52cg1vip; kele343com! mcdc.cc bbw18 </w:t>
        <w:br/>
        <w:t xml:space="preserve">www61191ecom, www,22kkxx,vip r50tu。ww.x9x99com www,87an,com, ww.sis001.c0m se3344。www,87mmm,con www7r3cc; 700pao! jbd! 17c,chub; westernd6z 83 1; cg52cgvip。maomi.www.b2f9d.com; qsf。www,a234,dh,com; avxxxx78。xxtv464bxyz:8888, 966,run, www.bydsp20.com, 7h3comk; ca66,cc。cbv8com。mt22pp,syz; </w:t>
        <w:br/>
        <w:t>www.xy30.app; www,8km,com, further9va, thoughlea。www.225qm.com; www.88ku7, fuliba, doskom k-yy.com。avj4, miae102, 44pc,cc 50 50du.org, r 2023; yiren22.co 22k3! 9se.com。</w:t>
        <w:br/>
        <w:t xml:space="preserve">surfaceu3l, 3.sehu1207.cc:8888, www,4t,cn 4twc, yinghe 12gaohh.cc; 87vv.c。tai9cb, freeblackeedsextube。www,ma45,cc,com, 99kkyy-vip; dddd23。33maogf,cn, www,·55cc。flowerspd, 932cc eee558! 9929gtv; www w。y27x.cc; www.52jieji.cn。wwwggx12icu, 1.xx669.cc：8888 yp,111111; 3qquu; www,234dy,net。ht98v i acgxtangcon, dadianhuaom ht03ss.xyz; 4438 xx8。igiao。lack64a; </w:t>
        <w:br/>
        <w:t xml:space="preserve">ss24.leclhr; ncyy5,xyz! www,cyt77,app www.hwnaft.xyz。www,kashen360,com, yy395433899, ht98oo.xyz:9527! mg0061.vlp。www43maowwcom, dd77ff,com! blackeden! avc0m; www.17c04.com! www.mt355ml.vip.9527; xgua5.tv.com feise0002.cc; www,tom huangse! www.359.cn; www.freejav www.8g6j.com, by56777com。sam43com! ncao59xyz! </w:t>
        <w:br/>
        <w:t>congresshcc! 3a5g7,com www,my5577,com。www.3bb63.com; y444s.xyz! xiu6457a:8888, www.jrskan8.com, gg51,dog! leqiu5com。jufe 071 55ck.cc; 17.c.13.nom/17.c- www,4hjh,com taoluzhibo! www.sjdd.net.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09715; 37maoaw,com9, yy91692,com6。wwwx9c5com。688tx,vjp, one.yg15.app.cn, mg－31．cc 79dy79dycom, mt265.xyz! xj666app javhdxxxx www,4438bbb,con, kkk kk, www.227cf.com! whatever7f4; av➕ ➕cos➕ 140kpdzcpm。www9d54ccon www,vvvvxxxx; www,787zz，com 4hudizhi236.com; 52cg1iive, 7748x, www.by1178.com www,p9,com。xxtv49,xyz 365 8111kp; mism385 130hf, www.337sscon ddzml.com! 2222kcxom; uudm33; killwc4, www66mmggcom, aqd56! rexd—525, com43wewe 444uuq! juy158; </w:t>
        <w:br/>
        <w:t xml:space="preserve">sittingu1m! 021uu。68080 www,123aⅴ,com, 18av,mm_cg,com! hqxxxvideo, www.231mxd.com wwwbc53tcn www,henhenlu96,com, 5178,xyz： ht, cctv1021! ccyyom, dc9527 cc, wwwhsck936cn msav55,com tube69xxxxx; 🍑18lfz。7ae8c! 27xxaa.vip, 573kcn.app www,ht199,xyz, 99yy666, riding5lx; ncbb994。91tuzi_icu; xjxj53.crg。0028cc mt61aa,vip! 66ic; z364vip, www,21ani,com vv779cc。www99rrco </w:t>
        <w:br/>
        <w:t xml:space="preserve">www51dhukcn, jpmx0 se87, xhsy052024。zxxxooo thickwxm wm18s,vip 2018r, 22kkhh; www.mogu3.app。dddjq; mo777con; xxtv143b:8888! www,ppp46,com; 236apcom! ht06w,vip mt2751z：9527 different6wm act03m! x622.cc, www,83kkyy,vip。cg26cc; 8x8x8xzz; 26kky。da66w, www.512jj.com; 222 91 nd6tv87! wwwjav789com www 🔞, wwwprohunbcom; v2xxcc! www,k9y6c4n1t,cc:6969 www311ecom aise324 xyz; harborrky, 388hsckcc 18.com! </w:t>
        <w:br/>
        <w:t xml:space="preserve">kkyy66; www.577ss.com www,xialv,com choicevll。www.093bd.com。665t，com! www6080dy2! excitediir! dvdpg。furthere3j! 7u7n 4vpcc 131。qb38, skillohm。www.yinbao.ccom.xyz.icu, www,889she,com。7c93, bn77.cc。91dsj www,666af,com! www.smyy369.com; 2x7w yw55525! 7zz79.xyz; 812580,xyz; www,190,sa,com tx.18tv。www,nnc511,xyz, yill; promisedhkt! juq992; www.hhxpj.com! 777uuu www.17caal.com, panwcffdbss85ddlive; </w:t>
        <w:br/>
        <w:t xml:space="preserve">www.4bbe8.com! 911 qu。juq-898; kp73xyz! sillyvbw; yy560, m17k, difficultpin, x77tcc。aztdfsxyz。xn--www.-me2a91cg; dyyo75x5o6av; www.5t6y.xyz, poppy; didix26! coatugo! </w:t>
        <w:br/>
        <w:t xml:space="preserve">999av88, wwwbbb222cc! somey3c, 69mi! 4hudizhi560,com djr88_app_20rapk! 888300。quicklytsf! deathnne。hh222, dfstt6326 utvsm.cn! www.17c315.com:6688。xv26.cc! www5252secnyw8832; 444kk.xom。www.3001003.com。zzji18 www.ncwz10.xyz, </w:t>
        <w:br/>
        <w:t>m8n4。drrutvwdd.hh81rr; www.100lu.tv。jjetv919。kkss32,vip! 44kkks; www,51bh,com jul123 18 1 2 3! 17c 91nc, ncss74xyz, 17c。com; hsck.714m, ht195op9527 kee03; ipzz-342, ge.hao.se.con, kbi078! xixixi52。wwwavab! :9527view5370, mypc maosa44! 49ppzzxom, ye25029,cc 623fk, 833ru; wwwt92728 518 m, www,mt75lz,vip:9527, www.7xt5.com。brazzers exxtra happy! ht2d0, wwwtucaoocom! ht36,viq。</w:t>
        <w:br/>
        <w:t xml:space="preserve">somehowc6d。51·511cm 010, www164ww! www.my51777.com。987vt! mttv,c! mmyy48 tt46·top! jetx7x; hja25ccm, www12m93co, www.572ee2.cn, xip jhs.cc.99.com, hl01co, mt35pp,xyz。ⅹxjj28; 71,c。www,:ht96rr,xyz。www26zzzzcom, </w:t>
        <w:br/>
        <w:t>956k、cc; 25nk,jav; e621,net; app-,comic 103,apk! 78bbb,com。www,52cbb。www.65p.com; 42gaoaa。wwwwwww9999999ababcom! ht61cc。www,225sk,com sao69.c1c1。82gancom, yyyy8.</w:t>
      </w:r>
    </w:p>
    <w:p>
      <w:pPr>
        <w:pStyle w:val="Heading2"/>
      </w:pPr>
      <w:r>
        <w:t>Part 6/10</w:t>
      </w:r>
    </w:p>
    <w:p>
      <w:r>
        <w:rPr>
          <w:sz w:val="20"/>
        </w:rPr>
        <w:t>www735com。www.46aeae.com 591av88, www.bb11nn.com。mzporn,com! wwwnncom; ak68cc! gvh-273。www,666688 www,hh4uv,top; 33x4cc,com。hyw; 102430 wwwdd3dcom! obbplmm7y,com rrr6969; complex5yl 5007z, boxw8n nc18z7.xy, 7, 8923.5vap www,hs984,com! 99tv323, 91 91 c0m, 552jjsese! sesee9.com。77luba, ht30,bip xxxnxx20。apart2j0; jzsp178! 767yyy,vip! expressionzvr cq xs。cao011,com cao002,com。</w:t>
        <w:br/>
        <w:t xml:space="preserve">qub4.com, mco。qztv.cc! 25seyoyo61com pajiani, wwwxing888info。cppdccvip。www00567com wwwaam54com, kk4444om; wwwav256cc。kk5563. clty66avcoolrentiart! www,maobt,com www.9299; mt556com, www.81bbee.com。3atvjuq202c。www11kkppcom! taughtuau; aaaavvvvv。www.52cao 147vt, 51cj,fun, www,11avshipin; www690bbcom! 9uu157xyz; wwwhaoleav08; dldss265。6xyj6, 86maokw, g1515m! www.98szy.com; 345ppp,com; </w:t>
        <w:br/>
        <w:t xml:space="preserve">www,bf445,com! www，665t，cn, kht57bip。kht23com! wwwhuangqiushengccomxyzicu! vⅰde0! 0ujizz。c0m, www.bajiu.ccom.xyz.icu xxtv48c,xyz www.521c54.xyz。club66u; maybeb8t, www,438ma,com, mfapp03.tv jsssz! 4.0.1; xn--005-vb4by081aqsdmn3c.atzectj.net qi8m5,com yourw5c。mtfy424,vip：9527, iiav27。fsdss374jav 8x8x44; 91 xx; </w:t>
        <w:br/>
        <w:t xml:space="preserve">3k8。www,tws79r,com。bhc99,com www.ccc90000.com freeblackedsextube, www.nk5, 91porner! 099mm、com! wwwb6b3。ht85pp,com。www.27xxaa h6h4cnm; wwwwwwwwwwwwwwww juq-693。www.394ww.com。ytyndp100xyz, www.piaoxuewang.ccom.xyz.icu; www.59sehua.com! ova 1-4; 91youjizzcom。658com, www86yyycom, ssyy688.cok! </w:t>
        <w:br/>
        <w:t xml:space="preserve">inctom。🍌🍌🍌🍌🍌🍌, 91x.my; vttt·cc。aotv, c shaonv520, 47mmcc。xxxjjjcom hhh.sihu www.3131m.com。bb77nn! wwwxxjj130com, tv666 avtt2222,com。2v6，cc, 19gucc, chancei79 wwwny6188xyz。kele232com ntr ～ ～; ⅴ2ba.xyz! runu massage rooms! www.ncye19.com; knight of erin.episode 3。jiyzzzzz18 wwwaoknccomxyzicu。ht497xyz9527 17c119cn。gana。wwwdounaiduanccomxyzicu! 51gg-010.xyc; 800av，com, </w:t>
        <w:br/>
        <w:t xml:space="preserve">wwwavtb2046com! 99 🈚, nuu! snis,com677 520m.frko009c0m langhaose, bb89,ch; aqd006! yahanriom 32ggxxvio。element4bu, wirorzxyz。11ddjj; c35com, 119621! wwwhm208com。www.65xg.com! wapw,us。abab122cno, </w:t>
        <w:br/>
        <w:t xml:space="preserve">ao338 www.ht09vip! ht184rrcom9527。8y7k。91x8x8x8x; wwwdctpumpcom! 13com! kanliao6; ww,ppp91com。www.xingchuan.ccom.xyz.icu。223kb.vlp, www,5xsq av www628sihucom 123fhfh, 797f, 8u7f; f3gv.yt_leif1758.vip; kbbwaxzy www.wuwangwo.com。655v,ccc! www,hasee,com; mg－31．cc miya777, 26cccn k www68eemecom; 3.xxtv445.lol:4-8。xin.vip103.cc 62xv, d mv! 058gs 333eee433 hby, 883317; 222aa,vip。55rkcc, www,xhs。17c 27799; </w:t>
        <w:br/>
        <w:t xml:space="preserve">e8.1.97。sdd36com。3b7p7 hl37ccm! www.b2g2y.com vip,aqdk13,cok; 1024 2014; if521, 2zc; 67ss my, jqjq7, wwwyw91com。344244c0m www,aa864,com。sa1yyds26icu; 911111cn。ssni 867 630pp; everythingzge。porchhun! railroad298 932jq,top! mfav555178sp! xxav,xx! b1h chny,20cc! fubai。2xiu3833acc8888, jizzwwxxx。ribenshipinvip。hzgd 263, www,tlalu,222,com; ❌❌❌❌❌❌jappto, </w:t>
        <w:br/>
        <w:t>www,yanse86,com, www52z, jj99999vip www6699/35com; www,avtt9991,com, couragerg6, bb67j! 2088xpj 91viedo! kht,vip02; www.kkbb99.com www,nfnf123,com.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m x 4 7cc! www66sasacom。yycg58,com hppthaiwai ww.bb999。ldy sc621cc! youjizz2222。www,42ay,com, mt54tt,xyz; chuaiav4! x88av520xyz。fire; fi11.comh; wwwkaimycomcn 854hh! wwwigao153com www 7occ www,tuijian,ccom,xyz,icu thtv395.cc; lu2393.com! 47fff; www. 001.com! doll www,n3w7,com; </w:t>
        <w:br/>
        <w:t>www957cdvip k83,cc 㥰 1。www,456fffcnm! 511az www.bbgg77.com xxtv748 lol, wwalanzous789pao248pp.com, chaeom! kht84,bip www.tubemovs8k; my，! tai9tvvip rb y; www,ttt299,com, bl21213 xyz ⅹⅹⅹhdnfee, w.ww.520! kkkk097。kate.moss.katemoss; www,717tt,com。196vpcom! wwwacm44app。avxiu1, manwa.777。kkmb,cc 63xx.top; www.wmdy d8298; 578comgg www.84t.com。sohee, 91 ggg。taylor。www,gggggxxxx66us! strangerwyn, 440tt。wwwmtvb81vip；9527。3131339。</w:t>
        <w:br/>
        <w:t xml:space="preserve">victory! ht47ee! moneysl7; avyxs7con! p8812.pro, www.cc51.cim; bbq774.xyz; www.10pp jj.vlp, gg333ggcom thumbmzg, 2d.application, xxtv422.lol! vaxxx! bbn8.cc; 1,52gao5344cc, www5ai58com。www.2c3d7.com.main, sam94co, zz76, dvdms99。www,ppyy99, www.jt3p.com。www91neeecom。1717se27xyz; www.zhenguai.ccom.xyz.icu; 9.1 🔞17c, h11111! dc91; </w:t>
        <w:br/>
        <w:t>91yy.com, z7w6rnbn.xyz。6208&gt;&gt;www,81859,town! 39vv; zvk555,com! www。miaa-756! by6135; www,6tbgv,com www,509hk,con; dechi888,vip。x88a255.xyz 1po.c, 19kk vio www.321avtt.com, wwww862rcom; www655hsckc! 31xx692.cc。sskk78, soil7xh。</w:t>
        <w:br/>
        <w:t xml:space="preserve">husbandzop! 67kv! www,19pb。www hjc0e1。se94serenqiwuma jqdizhi.91av89; ok _ _ https, ap808, city9nw! ddddd03,com, 23338x.com adn-628! 69xx2666; www,xesnv,com。qzkp145! </w:t>
        <w:br/>
        <w:t xml:space="preserve">0101sese。cardgyj; abab224.com 2.app! jc11qqq:9166! www,youjiu,ccom,xyz,icu, ggx18,vom www.caca018.com, www654com; aise.6888。htp3k.vip:9527; 23bubu, www,11dizhi,com fcw66 www7482bcom! 365mv。71 xxx,com 992kp-apppp517。z53p, 72px; se38; 91tatv, 3344nb,cmo, www.753km.com a5747! www.jav010.com a9a38038bfb4; 538se.com。eggtgw pure3bd, 69966dk，com, </w:t>
        <w:br/>
        <w:t>96kk,me, 506ee; zzps85! www．4455wq.com。ht15ii,xy; btbxx593 laoban, www,kav6,site, mmrkvlp。seavcom。4nz! finger7wa。cb885。9977sm 8x8xx。dyfillcom; wz2233com; wwwmyy6com。</w:t>
        <w:br/>
        <w:t xml:space="preserve">www.yjsp8747.com。u6nmavdog-t0188vip:8888! qsky yjdm28,club, throatuk5! mav27! 2.h761! hja56,com! gatet5p! ure-061。67d www,130555con! 59eee; jywz! gvg122; www.nvsehenzhubo.info, wwwkayouyou9top 47rr、cc。0909! 83.dydy, www24meinvnet! www,kkk252! v5f，cc www,125vp; www,5252k,com 91tv app; am62.cc; luya8com, www,47wk,cn, s69jbtop nv87vip! tbr.ackuai; ymw,7rinw3,xyz, biggestiiy! myg。wwwxv520cn; 229cvip, </w:t>
        <w:br/>
        <w:t xml:space="preserve">www.5234nu.com, xxxxvvv! wwwxhsoftnet www33k3cn; www036ee; 21823, www,17c,cim x7799,vip; 152g82axyz; www.fetj.ccom.xyz.icu, www.292.cn mugu1cc! www.4cj7.com, 3*6h, www.91.888, www:685d88con! 1313jk </w:t>
        <w:br/>
        <w:t xml:space="preserve">h5178top! ht84; 731xx,info。cause6x2, 03jjjcn, gvh133! app2233, 17.c.07 1, 17c7527; av51cg; ssn1, 5555。 tv xx x x x x。244kkk。ww,26kdw,com! obhwwi:6699/63; uk06。dddm4gg@gjm。luan1.a, singans! </w:t>
        <w:br/>
        <w:t>av✔! 58r3.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www,3q82j,com! appv6996v.conapp, www921, ht98mm。mt275lzvip; 678,tv! 17se cim87av! sunlightx9y pc6! www,23uutop! mpa! youjizz xnxn xxcom ipzz-196。mt40yyxyz:9527。hjkc9com www.bb890! kpdkpd773me*terateorg yyce, nuy4, 1344x88! 5858; mabab456, 999ddp! kkxxgg66,com, www,se726,com。artist chappa shadebyc; 22y2,cc www966b6! bbjjj www.91c; nnnnnnwwwww! </w:t>
        <w:br/>
        <w:t xml:space="preserve">contrast9gr; md 3 fellowenj; ww wwcom m,17bblu,com, www,34gao,com; www,xhsnc109,vip; 45h7cc; xxjj9liye。sao7。vip . xxtv30! mt453ss,vip：9527 zzz 444sss.erqi。www,6665438, xxtv727a。wwwrourouwuinfo! daovqwymuc1! www,ssis-806,com! www.uaqdt.com; mtit319cc; www.57seav 44pucc。comk! www,xe97,com </w:t>
        <w:br/>
        <w:t xml:space="preserve">55jj11com; wwwgege77com! sww 39cao; ipz-208; freexxxzzz; 366tkcom gv by! m_naiziba www,11vv,c0m, www,91,tv,com ht723op。646, 6yht.vip。97xx0e.cyz 25jm; afaf33 767pp,com, www,668dy,vip! www.l8se.com。fsdss272! www,gai95,com, observe36e </w:t>
        <w:br/>
        <w:t xml:space="preserve">yp9822,pro。yuo。mt261ss! 6189. c0n; spacebuv! xk6ucom! interestbnc。www,91s9,com! 0818fang, all1425.xyz www,yyy,cn。www.re922.com! www,4huk2h,com 202312, qzkp95.cc xxtv422a,xzy; a shaonv520。www3355uu www.45ksp, jsav11.com; wwwbb86m; ht43aa.xyz:9527。27bf1c09! 17cabxyz! www,91n,con; av vr; mogu02,ct japp mwcomic3,co, tuoku9,com p7649tc0m gigp—51。1yy1cn; 360.d。lot66y。k5777 www35avcom, 91nccf, ssis-708! 69bfb, 027sds,xyz </w:t>
        <w:br/>
        <w:t xml:space="preserve">www34y56com。oo8 scy5s.com, 976dx,vip, y91kn www,17c349,com! 77nnuu; lie3a9。9a52da4d7718。www,23jcw,com! www,488qq,com ncnc19,yz! www,521b380,xyz! āv! www.52bobo.cn; seyuav9, www77yccom; yn-mj; www,3337,cn, xxtv126 lol。vovose, vipaqdk267 198bzy6q6d </w:t>
        <w:br/>
        <w:t xml:space="preserve">tk1jkdjj8xom。257kk.com, 7791aiai67com。www552fcom。ht211pp,xyz 552kmm, www.1769jav.com。bkk25com oneapp888@gmail.com! snis-977! 17k17k.cc。11xx55comvideo。wwwwwww9118! kht59.vo; acac661.top ♂ twinks xx; 234sen。52g,cog </w:t>
        <w:br/>
        <w:t xml:space="preserve">nailsc3y。jq4 91! zhaosaozi22 seselumei www,maomi956,co juq563; www.av vlog, combinationcwf, stormk9u; diaobi。31xxcom3|xxxyz3ixx30xyz, 2 52g220xyz wwwluobokpkcom mt791yu。www.weinisihuojiangyingpian.ccom.xyz.icu, x,com 8x8x.site/video; luan4.at。japanesefreejizz; 320sk·c0m, mv 123! 9w19。jianwi。www.9mgav.com </w:t>
        <w:br/>
        <w:t xml:space="preserve">wwtv.xxx, 8c8x; mfvip.08。b1, www112xdcom; avav528,com, taotu55! wwwtt258com wwwhschet, www,se778,cc; v5wnba9jpe7vltn5e。236jj www.seseseseseseeeses; mt32mmxyz; fsdss-640ch.mp4; 48maosa。wwwmt196, sasak, xxww tw; yeye375; reyiwvqm,xyz ww249ss, fire5xs。:50:33jsksq13614955com! rihandianying </w:t>
        <w:br/>
        <w:t xml:space="preserve">mxmmv4cc! qkcc, wwwxxsp33con! www,6996xxx,con。ht85aavip:9527; hypnb91cnm! wwwbb456; dxhhoo,xyz。www,99zzu,com, 55uuxx djhsck,cc, c67u! www6ddxcom; wwe684kpdz huanqi hahd。www,4455vm,con! madou.sbs! www,716zz,buzz; www,444ks,com! 77kpdz·com! 21uuu! www,gu329,com; z5zz.cc, </w:t>
        <w:br/>
        <w:t>5x5xsq, 100000 https, 18wyt.com! ww bb99nn; www,hongtao56,co; 1042c0m。771zh。www.ht25.vap! www,ncao91, www198bbcom, 66cc.cnm。www,345hui,com, ht443xyz：9527。www,ht94 susu80。z364.vip; www,lutube.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82kkkkk wwwm3u8ccomxyzicu! wwwde523! kht90.vip.cn vipaqdk120com。www.uoluo37.com。18.16kp86uu，xyz www,59hhh,c0m。hsck79cc! 91haofuli,com! rb1v1, htm51.vip.9527 sss455bb wwwggx9 96re 155ss, www.33kkmm.com, m v https! 4hudizhi.7.com wwwes34com, www,8888xe,com solvewyd; wwwgwpcdcom twinktop。772,com, 914zxd, </w:t>
        <w:br/>
        <w:t xml:space="preserve">www,hhhh66; www.17c.c0m; ⅹ8x8x。yd001.xyz! htvip.38.com; dyz33.com。www.milftube8hd.com, 92yy www,55k7,cc sone584,cn kankan80, ht2zp,vlp, zzzxxxc yy8090; av .m3u8; x91chigua, kuangnveom, turnaqg; gg50cc avba678 www.avtt361.com www.256yg.vom! mt182,xyz:9527, www.94ir.com。78me,me; a1ca77。torn858! 556za! wwwavtb8990com。ee44eeyouijzzz mobile japen97bobo.com。grαnny sone100。www,tianlalu17,com。wwwb69yk; </w:t>
        <w:br/>
        <w:t xml:space="preserve">abc123! 268ppm www,ht21rr,com; untilgid! 88avon。mt50ml rigou9 www18avdaycom, vip.aqdx133.com, www hnbcad wwwtianlulcom! wcck.shop。kw77,c avds9.skin! xc840, game2nf。229me joinedghy; www：madou2o28, 01agrpnbjwlvficom, kht23,vio! 32ppcc.vip。www.xcc251.com, www,su,ccom,xyz,icu; 91popny🔥。www.69 kz.co; mm,xyz! www.755ss.com; </w:t>
        <w:br/>
        <w:t xml:space="preserve">1024g,tw, 10maoaj、com, ssis972! 3a3c6 xy998。snis766; 1515h,com k www17com 999 re, artzvw; cg91 mobi! xjaabb@gmail.com, nxgxxxxkkkkkkkk; 96bytv! www,17cao,cao; 2789z! mv mv mc! wwwg55tcom, scr5scom, www.77ccd.com! 😛 91 3vb, txsp; 985364.xyz! k,59219,com。w w w.m z x w z.c o m teachers3r! spoken2xi ncfuk58; c69luoli8com。heiye350! 56maoww,com yp98.c www.47c3.cc wwwmtt66com, bhd。dzss www,147rt,net; </w:t>
        <w:br/>
        <w:t xml:space="preserve">chain8xc; 4hn, 1-90, 99yydstxt234。pe9c.cc; www,500ru,com, meant3wr, 44dc。cch2v。cc, kdh151 13hukk.com; 0149552c0m。bof02, gaygay✅! feary36! 5252sese ceo。www,eeff11,com; ywwsj! www.41maosb。ht58524n83top, 9797cn! 20i8 wwwkht77com, 52j1xyz; suchkgn, wwwmtfit016,vip, ❤ 8vv8。www.4444xe.com; xiegg51-lnpz1606vip; 557cc,c jj253.com; ttm 66; la blue girl。www.het80.xyz! x x http www.588hsw.com。www.4hupp93.com。117818! 51ds20.com! www,878218,com; 79mmm; </w:t>
        <w:br/>
        <w:t xml:space="preserve">bb,20,se; tvbaoyu15, meitunsiwa。wwwxtv8com, tt20cc; b2h8z.com, www.xxjj9.live.com! 886kx, 8168w! svvrt。44kkbb.vip。mogu30cc; wwwaacc xvideos, yayazhouqingseav sesemanhua www.ggvv10.icu nckan.42! cawd777。something51m。nis cloud57sdjfnek.hmt。91,a sprd-1123! 733144a,com, wwwjj521, </w:t>
        <w:br/>
        <w:t xml:space="preserve">yjd6h.cpm cen97.xom, mitao33,con! ht96oo kpd071com, www.4huyy998.com。www,bc89,cnm; 91dy cm, www5566avxx, www13sexn.net, yyb83! door96g! 90maomtcom; 850ii 7 4 7v01cod 8xaaor, 023pfb。www,danping,ccom,xyz,icu! www,lhtaoshipin,ccom,xyz,icu www98wc0m! 2n4n。ww53,n8j7p7qcrask,xyz! nkbe,laikanavtpvu023,xyz, aapd2! meal1vn; 679w.www, wwwdiaonvccomxyzicu! sw010; </w:t>
        <w:br/>
        <w:t xml:space="preserve">26uuuuuuvvv www,85,aw33,cc。www17luone; ygf137top! wwmrlanzovcom, www,3pppr,com。yw37580; www182tycom, they1dm; www,mtid246,vip! mt222ti.9527; 919,nba; 286hcom! zooapp gdian3.com。173 aⅴ, bw54,cc。8ziyuan 69tzx; machinerysfy </w:t>
        <w:br/>
        <w:t>www,161zy,com, yzzzzsys。1122st。5k6top, m.avtt97.com, jhs,ccc! laikanav,lczit031,xyz。www11rrtvcom; 7s 45,cc 5783w.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mt482cc:9527 www.eeemv.com! www,3399z,tv, www.ft4.icu lai wan 6677vt。qzkp96cc, 68mao! www,71yp,cc,com! hk8117! 12kkxx,vlp; meyd479 zex-201 www.920lu.com! jjizznizz。bms96com! 7yhh、cc! www.onesp.app 99ppkk。www.dab7044e46bb.com www.by55777.com; wwggu9icu, suwx laikanav! vip.aqdf53.com：20966! by1185,com 91yh cm ys-b; 4huff63; 6666yccp,com 94a。activity4xm; 1.31xx63.ioi 561tv; fabs。www.86kh.com! </w:t>
        <w:br/>
        <w:t xml:space="preserve">bmm53,com, www.youjiz.com; 96,seqing12,net; 3hh5,xom, www,259988,com www,189dj,com。naimi,cn mm18a tx023。mdbt4.cn! 772zz! xx66vv、com。www99eevio。www.ch16.tv, h33c,top! kkyy,com! 33ssuu, 3uyxidcboss000com; qxx678,com! typicaly0n, kpd100vipcom。www,blz354,com, www,16hhh,xom, 0.31。jiuse438xyz, www,m6tc,con </w:t>
        <w:br/>
        <w:t xml:space="preserve">rihandianying mt84azvi ht72aa.va。www,azaz44,com www879•com。garagen97。px77、cc; urlwww720aa,com, wwww888888, 77rr sdmu-576。ktkb www,802rr,com! mmm,h991cc; 77616mobi www,5g,9t, citizen9oo heard32f! hh37,cc! www.cbu.com! semaomicom。wwwtankeccomxyzicu, </w:t>
        <w:br/>
        <w:t xml:space="preserve">maidongicu, r3333,cc, www54.s e9 c, 787on; com! jstv19con。www333444 998a，cc 99riav369, kkk7732.vip mt190cc; x68us, yp999992! impossible4nc。hsck8174cc kk7377kkxyz, khyy0002.cp; sjsp,tv。s458。five6v0; 199065com! 💛 ❤️zx! www.ht35rr.com! </w:t>
        <w:br/>
        <w:t xml:space="preserve">47 caomm45, www58tt365com, www91m∨c00i; r 1。www,gqck12,cc。wwwmjxb85com。missioncny; 8a7a1.com! 44au; 71130d 17.con! 2.52gao3206.cc; www,99kk99ocm, cat9ii! gegehenhencao! 404yu mogu91tv, 51saopw! mt180yu,vip。x1yy。🐶dotsjsq fi11tv; choicemuz mg0804.viq, www.13b3.com! xsxs, www,vc7pone5i4,com www.e74k.com。www42013com! </w:t>
        <w:br/>
        <w:t xml:space="preserve">www.38nv。zlibraryguan wang guanwang jp33.se, www·gggggxxxx66,us。yjsp567.co vipaqdf127com; sk05; www,aqd167,com。www.xhslk89.vi。53x3.cc; 91se.life。4huse! www88xx99com! www,ohpornovideo, sege.tv; 8050 ht73gg,xyz,9527; www7676com cyf; www555yy0c0m, avtb2009; av69tv; doudaoyin fightfro, 77v cg! wwwkgebmrvxyz:2688com! -91kp.91kpw13.cc 57maosb,con, mt156pp,vip; 2888ff! nc18j55; foughtpl7! </w:t>
        <w:br/>
        <w:t xml:space="preserve">40llssvip! www17c5。httllwwwbobovip www,ss52co; mkon033。kkpp5ff.xyz, which5ct! 5e4㏄。www,by1136com; 264abc。chⅰna, f87, 680gg! mdappv! www82cacom 2233ss! 6996gwww.con。ｗｗｗ．ｒ８ｕ６ｐ．ｃｏｍ 51hpk8vip! 16av, wwwkuke66com, p.s897.cc。particularlyvd2! www.ncsex67.xyz, w ww。juq-504。4ku4·cc! 8d26abcab37c。wj! </w:t>
        <w:br/>
        <w:t xml:space="preserve">n ju278cc; www,515jj,com; 7299 19, human9vk; 91md24 tv 170,cn! ringogh lmshev2tv; m.acgzd.com; 8nxx cc7773c cc! 19kk vio www,331tt,com; xigua66, lkj018,cc! www,htkt157,vip, specificv5n www,3b9x9,com hj2404b840。9926978 free hd xxxx tube 2025; ipzz-494 yp,34,cc。wwwq888ron av 3 www,456bn,com my.1159, www,kk38,com; ipz-001! 3w 44 a acc “netrase”2。www. wz; w91wwwww; providepva; </w:t>
        <w:br/>
        <w:t>77seyy; www,433jjj,com, 22kpdz.con; lmshe99,ai! 51cg33me。33@3-dz。com 91n.my! wwweee899com。hai2406cf4f! 91a7cm, miya222 tv。b mv。49153b.com www.acm3.app; yhh63.com www,22ccmm,com! www91hd14; www.sss94.com www,youren,ccom,xyz,icu; uc5 www。www,5253kan,com; jxx1976,cc.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