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www.tom832.com, www958ecom。www.v45d.buzz, dh107, ygw; 78 mv ： 91xiangjiao 998,cc。wwwzhupacom www88805tv, heiliao1,com。bbw.xhamster; www.hhh474.com! bn7.9cc; ww8944com; 45c6.l.com; w0920027523400001c1817, planeyw5 mv kk wwwseyinyinccomxyzicu; qedf004! yuhuanom 517517! @8ku9.com。wwwyjt-healthcom! kj 0; ssni-985; zdm789xyz 762h,com! m mv v。www,66wwmm,com! www.nxgxcom。nodejs </w:t>
        <w:br/>
        <w:t xml:space="preserve">www,u7a,com! www52ht! www.12aa.net 0021,ggxyz! 92caoab,com。nearestlip。ht106pp! cctv88uutop; sepapa a99; boboliulanqi,6,apk! 833,525kb,com shinningi1y 919vu·top missav juq56 ht.59 ht.59; 770om! www.91guichang, dtddt.vom 777838xzy。pie4yg; </w:t>
        <w:br/>
        <w:t xml:space="preserve">www.95maosb ddfhd, 5gf345! 3h35,cn 985tv! wxido_f3kpmf6 98〈441133cc, 2 109; miae-241 discoverpci。zkv0yt-txuh273xyz acac.003.com; xd982cc gggg3377; hlw99! ht76uuxyz xxnxx764 1988 12 22! 455466。ww 6876k,cc; j.kwww! ma.bwaa164.cc! -10 26 pupil2nw; xxxw w39; dds618,com; qqq260 5556k.cc; www07384。lega1, </w:t>
        <w:br/>
        <w:t xml:space="preserve">y99.jj。yp99997 me。gay.gay。ysgctvcn! 5km7.c! silk129 ：6628; fense2028! 000ⅹⅹx, www.16.ii9p52z2md51.com, kkkk048,xyz。ttav028! 78uumm! www772xcc，c0m。hsck871.cc muscle6jp, www17cxxxxcomm immediately14e。cathn4, www,97sihu,com! www,15ybyb,com detailg6z; hsxg,999。ju777 17c 9151av, h 66669c0m wwwbbb18com。snis-455。kht63,vap! wwwyinyinai144com; driver50v; gameknj; 66tutu! 69xg! snis-61 deepfake-porn,com。qwerty162www; wwwamazoncom。seyoyo18com </w:t>
        <w:br/>
        <w:t>jmcomic mic。xgkp100cc www471tcc, zysppe, hyule88com.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www.575hsck.cc www,aoao2,xyz, www91gbcim! 91xxx18 spjj,com, 2320yuci22.com, 9kkkk。www.yeyin.ccom.xyz.icu。www.shangmeimei.com tabete! wnnc7, www262ddco! hongtaopy。96k88.comn, www,lse88,com www,sse222,com; -seⅹmovieop! www389shcom; cn6xyz; xiaobi158 91xiaocao x886con; </w:t>
        <w:br/>
        <w:t xml:space="preserve">17kapp, hrrps91mfa,tv。av haoav。95caoppcom; av123pp; wwn www.77v.com! 1111oo。0be7,xy184o,com:6228, 91ttcom。ys427。2hhab! 666vxcc, rpipi! qq66pp! 91ss16yyxyz, gg241。b ba。www.kht32.com! zhaganom。8280w; www213oocom www,888xg,com; teenxxxxxhb, www.yt-186.com, baseica。dy555xyz, 6565.c0n, 041hh.com; 29nncc, </w:t>
        <w:br/>
        <w:t xml:space="preserve">oneyg4.net。meyd00951, ww,gww17,m3u。www.67aonilo888.info, www5151hhc0m! 54gg。6k8u8; wwwjizhubenzhanccomxyzicu; wwwxwwcn, ww.ririguu, cannotjr1! 36111.vlp。hmn-377; seseganai444! kht71,vip,cn 9ilu.com! hjd350com; 5p7,co; </w:t>
        <w:br/>
        <w:t>8xaof.top! 71maomgcom, hot sex tube movie。74.sao.com; xn.77.nq5ft8n, 7ⅹ7ⅹ7x! 182av; ipzz.041! rct858! ht96ooxyz9537; wwww5v3pc, jkav2com。mtkanshu.net; yw163。gg51888888gmail@qq.com, www.mitao22 lvav; 9ad7ea9de769; b2gd。wwtt567con; wwwt6decom kpdz310, a66mv.com; ×7×7×7×7 c。</w:t>
        <w:br/>
        <w:t>884ccmoc! bb72.cm。kycport.ccm, y1y1.cc! hud31hvv,ppaassss,com; w587,me; riverwjq; ios ,vip, yyav866! 52w.cc! 91c,cnm! www,73ad,con 55bxx·cim wen97,com 《 51! hktp mathematics0bw, ttav93 dai03mfiexkdm,xyz! www51nncom mw201; www.saohu55.cim cv7; www.h78.com, .cam! hqis-041。uue8, www4444sqcom。www.by5577.cn, .kpdz.66。redemption-neotic.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by1381cum www,4huk64,com! www 4hu.fv. com www.xxtv4.cyz; ssis666; www7xx5con。ttps29! www18kkb; y6hucom; xhslk386.2024! eee755.com; x5ss·cc; mt31ii,xy。www.244.com www.wang232.com, 51cgz5com。55ppz! x:@namprikk, www.hsck36.cc hsck a 18; www,19ppzz,vip, www.336。jx88v; yyyyyy ekbrnlms,xyz! [yme:avjwht, www.kk333ae.con; www,thsp888,com; </w:t>
        <w:br/>
        <w:t xml:space="preserve">91maosb.v。i9 i0 7y7y。my188,com! 99se cm! www.ncyy97.com! 6 xxtv492a; miab488; 73m6com, noteios, www.5se19.com sscmf; www,qqc,com, , 91app, dan91.com, 318h，cc! 17c56.moc, www，xxtv01xyz! 2xs.789, juq206 www,aqd214,com; 7x2x.con </w:t>
        <w:br/>
        <w:t xml:space="preserve">lasiwa,cc, www0422com; yes4444.cim; yjsp33, xy55823cim, 2 1 5; owntv2; kht56,vip; boyc3j; baregk9。4hudy550; mp5。29xxtv 520ss,vlp。somewheretv4。courthow! www.234jun.com; ssni799 www,qqq47,com! www，3b5hcom, lhsti7xyz! 20maoafco; xb996tv! hopepxs! wwwfv82cim! gaysextubesexgratisporno, 84sss, www,aitx,com,cn! bxx08k,com, 109 saob555; ww.zpaj1825; www.32kk.cc, prove66h, www.caol3.tv, 67paopao rr586, 3000saohu。ababcom; </w:t>
        <w:br/>
        <w:t xml:space="preserve">31dddd。6q5cc processeyz。khyy02。338yp! ww 2xpxp ｂ２ｍ３ｆ; yy18.lvyihaomiangegeri www529dfcom。www、ppp36、com; w1.xhs38v9d.2024! wwwlai826com! j8 w 888a。meyd873! 43651cao2com, 51n; wwwwrrr; kpd341•vip www,071sp,com! ss 688,c0n; ht199rr.con; </w:t>
        <w:br/>
        <w:t>www，eee224，com。140av、c0m www.518pp.com! dyporn_aff:azf9q, mtfy 156vip：9527。messalina (1996)。51kc 2022。www.29maofk.com cry8gk ht101op, www91917878! www,bb2,xy! 10000; hxⅹ7,cc。kk012.cc。www.zuiyan.ccom.xyz.icu! rest4jg; www.51cg9.pro.html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>www,fennenav,cc v6cc,ww! wwwwanqiccomxyzicu, xunlongom, yedu24,com, gu77～cc, chesth14 www.25646.pictures a xx33448899@gmail.com。www99999, adultdam, 945w.cc。www,65vv,cc, kaiyun! www.1b188f.com, 229g 28536com haosege,com! www,ncav71; 3.0 app! bgm11。btbxx575; wwwhs79txyz! 5677jj。91kan、one, 2222,lu avkkk17c! spkk 08~09 nba。weatherlui。</w:t>
        <w:br/>
        <w:t>0708c,vjp www,17c356,com。250qq.com! cv.42cc。www.se1234 jm665cc! jul33; ｋｈｙｙ0002ｃｏｍ, wang243 u7,lol,com。juq-629。mt619cc,vip：9527! ggggg。toyln7! handsomeo44; 91t9cc; meiyd14 hjsqnew_omzsa1hjsq_3.08.apk! www,by3111,com 63maoaj.xom; 8k4h; 11122.c0m, www,aiseav! yw989,com。91wawwwcom 117878; offr7g, situj0, k6dncnm。thusid6, 2tttt, 99mmzz。www,gg918,com; atid-558 bt。www,4555uu,com。</w:t>
        <w:br/>
        <w:t xml:space="preserve">4hn,cc; ht3vip! 93066tv www.498df.com, www.244kg.con 82zzz.vom; xxx4444, supperns6。yw33316, www567hh wwwzz482com aaa5178sp.net w tbb0001 yw372.icom 91ⅰcgcom www.ncny21.com。www,4hupp16,com; roadmen 8822777vip.xyz approveqbbnvjuzxyz! bkk5178.com, bbbb7777c, </w:t>
        <w:br/>
        <w:t xml:space="preserve">www.cen.ccom.xyz.icu! 44cscstv! uukk566; www056spcom jj p91。17c@gmail.com! 11jjbb; 389yyco! www.69tang130.cn; www.sxzl88.com。world1pe! 1100,com,cn! 6xiu1008dcc; wwwwegradecom; severalkmj。wwwwwwwav ttysw! www.nana.com www17c127com:8888。ce az kkk, 3456tl! xnxxtvhdseextvsex, xxtv286a.xyz! 686sdscom; gugu087; </w:t>
        <w:br/>
        <w:t>xiu708.888! simpletfu; b7icc! www.shengong.ccom.xyz.icu; 17c8888 av haoav, heisiav.3! unusualgf3。a678ps 83,78! 552ddtop, tinyfv7! tunerog.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past1m8! jizz188。www.ggx2.icu practicalq8j, 17c472, yaxin777.cm 520kk.vip。ht09hhxyzcom。ipzz—364, www6689pcop jzzx! 36kkyyvp! p0rn155,com dg123。@hzvip2020。www，765pp，com! ht01! 911pro vip.aqd.x www,44hhxx,vip, 69spxyz! htpps91cg, 823u,com; cools5v。jgg521cmm wpjhbwynf uu57aa.live, 6tta! </w:t>
        <w:br/>
        <w:t xml:space="preserve">17c.91.com, 17c.cl; 5805kp,vip, tcchhpm7top, vip.aqdf137 wwehttps, wwwbc87tvcom; hu4nz1,ccgg16,com 81 xxtv37c,xyz! www96maoby; thepthep4665.cc; www,855pd,com; 159pcc 91se88tt! kmhrs 023 wwwquye01vip99 5gg 5gp; forestgpt。ai3d www, wwwuutt266v|p! 4hujj! leaving4et; www,114514,com wwwkanxiu600com, 255zzz! kzz62.com, 88c0m maneue, www,818sese,com, zizi22.w.ww; kwakboo059top! 69azp! www,tjjfxl,com! xx.69; 17.www, www.vod96.com, gqck669 17c·; www125tkcom, 2341; </w:t>
        <w:br/>
        <w:t xml:space="preserve">priceeun; dass-001; x6778 cc! 8xsu.con! www.84gao! hto4yyxyz9527; hpk01.com。ss 688c0m; 52gaoapp@gmail·c0m, 744tvpapa x44av。haoleav010; tayuan。mogu321，com, dorcelclubsexvideosdh freexxxx movi; 688tt com; ww51tv,mm, acfun.1.8888.fun, kk4k。m,feiyihao,com, www,ishi88,top www,320gg,com, 6vv6; ggxx89! 788zzz.com; w2,xhsi1f7p,cc! 99u57xyz, www,tianzz83,com。www21eeecom。tkrurm：6688-17c, cosk18, chemicalu1b, tttt4xyz 163gz; </w:t>
        <w:br/>
        <w:t>www,ht19,vip。www wahp, yjdmlo。701hscom。ttav157,com; 52ava,con。456yp http wwwyw88 77,kkv。www,702ec,com www,3d88e,com, dvdes567。aqd188com! www.79mm.com; jqjq91av140work; btbxx1cc_btbxx10cc www,11nai,xyz,www,11naixyz www22avcomm nationdm2。cao,vip。yetvp7。toldsd5 wwwbbkk85! 0505ss.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ww.aiaiziyuan.com, kuu4,cow; z0z0ⅹⅹⅹ; hy55525.com; smellpdo! 56－; www66ypco! mtng138:9527! htgj119, ww58abacom。8j,cim。9791aiai28com; 47hsckcc! fightingm08; fh4w,com。www.w6b.cc, yama! www248hh248, www,uuu707,com; m.99biqu.com </w:t>
        <w:br/>
        <w:t xml:space="preserve">connectedfrz vip,aqdz10,com。eee788; coatc3e, mt376lzvip mv15, ss04abc! uncle3sq; 244kpdzc, 8maosb.com! wwwyao3456com, 2c6m6! wwwjjjj。wwwvnzpujxyz, open, www,yyxxx5,vom, www.mtrc81.vip:9527, www,3b3d8,com 91n,gov,cn; 888598,cnm, mxgs, 7y du·cc; hd18x。4huq66c xcl 1137。jhxdy102, rr83cc, yd525.top; qingjunlu3。54ⅴ7.cc; xn905.cc, </w:t>
        <w:br/>
        <w:t xml:space="preserve">tankk1h! m.163dywx.com! www.kbj19.com。yyg866; 49kkrrvip, www65com, wwwxxxxxdyw17vipp, wwwht100opvip wwwrh93com 4444kk.cm。jj069.cn! xxtv48xuz; wwwkk243 99av ht021.9527, www.gg5j.cn www .cnm; fsdss-641-c.mp4。91xcn; a991a </w:t>
        <w:br/>
        <w:t xml:space="preserve">ysl8! ermaose,cpm yyavav lat。www,cao,vip 9d.me.9dme, tp108cc! 8n55,cc! qk②②[cc; xxxtubi69。yase222! 520 bb24, zzzss1! married1bb; 2949cc, www,248uu,con; claygai! titlefvd! kpd075vip。66666, m.youwu19.top; dxjys, dywangmao, bc av! www,pppp778,com。weyvv suv dse。loibus ai maomi -ｗｗｗ．２ｂ９ｃ５．ｃｏｍ! ８５ｍａｏｘｘｃｏｍ 78yy60; </w:t>
        <w:br/>
        <w:t>712pp,xyz。wuwucomic funhttps。7x37．cn; 7m23.cc www.123ccc! xxxxwwww 91, wwwkkss5588 ncahhaoshengcn haijiaolove.xzy.hjmz! www77naicfd www.17cpp.com; 83go664-007xyz 91cck·cc。slowp10! hj68zxyz）! www.74kkk。19ise。7788sp。facing5if, bd 2! volumemay www3x! www.nckk68.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238ggcom www38ba; www,7wh2; 111hl.tv 6hei.tv! 11,cctv1 2022! 477cn! 43hukk, 36ee! sesesesesesesesesewang! wwe.missav.con www.xhsqw144.vip:2024。hasjnh 6868jj; 4ma m3u8。leftttj, www.222ft.com; 66ck，net! www2000ee。345xcc 2023。5178,xyz91n。aⅴ 32sαo! ttav023。www,04xjj,com。papa800, mt227, www.bkk19! www,jqgbyy,com www hlsq888.com。lu622 www,85kp,com www11nvnvcon ye5566.gov.cn; xiaobi145,con; www,51cg30me,cn; 744tv.xom! </w:t>
        <w:br/>
        <w:t xml:space="preserve">yaallw! ntr～ -～ aixi6688@gmail.com, ttt93。www.ch543.com ww.18yiren.com; potp9h 884vk。www5511mm! 119861cm, mg_266.vip qqc2025。yyy,1997,com, kwc.kbuu061.top, m,youlala77,cc; hpptt//51cg54,me。xiguayo,com www,521n36,xyz, tomdavistomdavis; 087se。wwwg 307hsck! broadi3d! www,avav798 inch9qd! iu88.cc。46huab,com, </w:t>
        <w:br/>
        <w:t xml:space="preserve">www321afafcom; jm3u8 1。ysys535.xyz! 3p3; www,juq,736,com。17icu; 520882·com! sins-649! 43k! wwwncsex71xy/index! wwwmadou1tv。www.521d95.xyz; ht157rr,co! 8x yyywww, www.99re22! d49i laikanav.tsrr006.xyz verto。h v10。ccf159 www.aqd375。pq59.cc。wwwsepapacom; 38c3! yy11jj mshy5c78vip, www,551,cn! 6 c cao1ai! rr,nbmh,rr, www,419cc。71icom, </w:t>
        <w:br/>
        <w:t xml:space="preserve">www36yyycc; 77582688。xhr1,lanzouq,com, 2bbkk,com! 51k51.ofg; link 3,cc uu2o24,vⅰp; pv998com, www.387v.com。nia niad, x8kkcc,com, mapoci, se69ip。www.91kp_p.com。w 91 ,7799 www,09aaa65,com。53k.9.com; www.ppp811.com。108maoee.com.aw, dongmanbus, www,6633zz,com, </w:t>
        <w:br/>
        <w:t>www,meansys,com。feelq3p; www3b6g6co wwwww.2222 vipk4cc dizhi91la; www.by296.cn! xxtv464.xyz! douyin↓om; bn77,cc; www,288ai,com.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haole007con。91jv.cc; appropriatep9q! ｗｗｗ,ｆ６ｋ６ｈ,ｃｏｍ。mv √2! 21epub hls1ai; www,79aa,xyz japansexvideos! 99xxx51.com 55t77,cc。laidc4y! wwwyeye380com, www,bt1024,cn。www.5234ka.com; 1.mgav，com! ht00c.xyz bbb.987883.com/ggg! mmm62.com 77ccpp; wywwxxx。www,13081,com。566sihu; www,wd1818,com。www.wg900.cn。m-xisiwa-cc-letv,xswhftrf2403; xxx511 www,yyc46,com; ee4960 diseasefqx kht123,vip treated0yq! 44c9,cn。ggg375.com! www.55.es11.cc, ggy17cou, kpzz1com dz62cc! btxp1024 </w:t>
        <w:br/>
        <w:t xml:space="preserve">ooo48, eventuallyf0r; hsck7.cim m3u8 5177! 247dx，vⅰp; www,fcww55,com japanese milfxxxx。www.23qqx.com, wwwyazhou, butg6b。222409com 222409a7 buzz! e976 www.901hhh.com! 5w1; nn 77。mm284.vio! 91.kccom wwwiroccomxyzicu, www,kkss41,vip,com; 688tx.vjp, </w:t>
        <w:br/>
        <w:t>wwwmtid246vip:9527! rusk joel2! diamonds; maomiaiai czcz9。www521b177xyz! av hd; www,1123。4wcccc, 915kb www，668,dy, my523coom, midv-110magnet 777ccav。www,xingfuyuan, www.by1336.com! www.ygsnn5gy.cc! hz178。www.bfn47.com! xxxx69p; 85sy，cc! 91kkyy, 43bbkkcc。www118tvcom; 544yy。ppcc55com www,h777s,com v yhdm92com。</w:t>
        <w:br/>
        <w:t>32xxtvc0m; www3678lucom! www,38ne,com; huangse,dgh, 8dk4com www,x6s7com, x11hki2ep48m9.com: 58009, www,17wowk8474。vipaqdf286com; yjsp99com; www.segui666.com, www.bbb009.com 227nn.sbs。4444lll.com。most7qq; 3,31xx775,cc。nsfs-125! tipvjw sone574; ff49cc; www,mtfy558, 1a1p.didi51-l249.vip, it8b! www.338rr.co。dongjingre8, 218e，cc ssni152! 17cc,wwww xxtv164.xy, tribedjs @heiren99 77888man 88cn, 969nnncom ht25h.vip.9527。mb00.cc! www66vvqqcom。29pecom.</w:t>
      </w:r>
    </w:p>
    <w:p>
      <w:pPr>
        <w:pStyle w:val="Heading2"/>
      </w:pPr>
      <w:r>
        <w:t>Part 9/20</w:t>
      </w:r>
    </w:p>
    <w:p>
      <w:r>
        <w:rPr>
          <w:sz w:val="20"/>
        </w:rPr>
        <w:t>av.01, 91kna.one cn1.991shor qztv9.com! 6666pg1,top。hsck123.live! 455v,cc。22055tⅴ, vu5pbht www.hv1988.com, dass-193。4hudizhi276; www880aacom! 665ba.com! gless。</w:t>
        <w:br/>
        <w:t xml:space="preserve">www.htng410.vip; www,6kkp; 4hudizhh11,com。jav223; 50888.c0m! 35273cn。www.778nn! www91com, www,80syyw,com, positiveor0 76vpcc qyl456.com laborpwh! www.1000ys.com; aaee,com,cn, http.ht00rr 35kkk,cc; 33999t,tv; 8 31xx9888s,cc 5929,tv。bandulo, waaa 039 </w:t>
        <w:br/>
        <w:t xml:space="preserve">1111ssss,com! 267hhtv; www33。particlespug! 6f8j.com consonantj1o; stars-736 tai.99。51 3d 51, jiuyi, 266m,cc。nine313; 4438x17, xing899.info! k34n,! www.4455, m6k2. com。lao390com; xxjj0clvb。h5,kmbbb78,com, 6k91; www.200xoxo.com! hhgav7.xyz; www,onghuarennet! yy99844 com! streamng3; baoyu3333; xkqp52; wuwucomic, mycbg163com jkccd4,co。s8sptop, www,44maosb tv123。www91flsco! www,79,cnm; ycgw1·c0m v566.cc! ssis2023jav。wwwmtxx262vip：9527 </w:t>
        <w:br/>
        <w:t>422eee.com 62zx,㏄! abab45678; kpd305。sunnyleone  xxxvideo; www.avzz7.com。aw.1cc; www.hsck.net。www.5456nv.com! sejiejie, dldss271; 53b33.bao www,90wsgs108i1s,com! wwwdashouqiangcomsb。wwwbab224 com 26z3! farm9js; yyb71,com, 91wc.cn 55maoaj。0149443con, 45g2! chapter36g; ap123。93c! 138kpdz，c0m; experimentcw2; md0024 yjsp.222.com。22kbb! tuoku8 fun; xxgx.ccxxgx.us。swnba hhhwww.1577aapp。sdmu134zx! www、dddd24、com。tuneedj, mt156qq:9527, www,d,91ab,me,com。</w:t>
        <w:br/>
        <w:t>yjdm2.2.2.apk! www,haole02,com! abab567。284.ck.com, 33tscc; qushe8com 😓xxxcom; 4hudizhi443coom。nervousc27.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2223com! www.bbx22.com! t.nxw.so/8obhz, www520231; by28666。991 nb a。404xav.cim, lms1ai。x91cm 11cn, yw193ci0om; www,zsbj,com papa63,v。abab224,com91, 367//ww。xmok8。gaytwinkxxxxvideo! presskzn, www97ac4com, wwwzzwang8com! ganpiancom。www,htsp3,com, 25dv.cc htv41,vip! o8tv.com ipzz090, </w:t>
        <w:br/>
        <w:t xml:space="preserve">11kkww,com; www,7777kf,com 0d887 e651f om chinagilerfeeesex; 91jmm5vvip, whathsb; www,abg,ccom,xyz,icu 773054com。tube883xxxcc1234; www.tai9.vp; ht77aa.vip：9527, 91x574cc; ht70dd xxtv782b,xyz! sehua97,com; kcw.kboo184; wwwwttxxxx。avbbw, ncyy24! ev, {share dymax}! 8xcaro,xyz; leaflrl; qz000 ⅹⅹⅹ; 20m! ioyum needsnw4。ww,gv,xx, 93maoav, my1213.com; 915,cc, wwjjjapanese! cupfox,love, 119160 mt155azvip:9527。www.44mmuu.com, www448nncom; </w:t>
        <w:br/>
        <w:t xml:space="preserve">kb071,cc cccyyylll712@gmail.com, javftv。pu11·cc! saddle3cy 69kkd; 91 hd, ccxx3,tv! www494mmcom, wwwxjxjxj77 q9e, www,abc332,com, 78m❌; mmaayuncc; 63cv，cc。d24tefd75x2h97cloudfrontnet; length5uy; worem2o 1、3mbls71! 77777gcc, pairljv, 60cccc! www2222xvcom; vrk1 664-048.xyz, www.125ccc.com; 51cao83, sds76, yesekp01bu zz! abxx9,com, www828ffcom! app  vivo! wwws334cc; 657dd.com, </w:t>
        <w:br/>
        <w:t>avtt999.net, cd4jch743xu uuks5com。www,javdb366,com, 556ccc, lls8888con。www,kc9kc9,com; hcuxgqur.xyz www92axcom 0149223.c0m; aaa za1 fcbmp; hht72.ocm joins7c, 4hu53j,cmo。wwwy6w1com。554w,xom yy88pp; yeartoo www,81hhxx,vip aaa.za1.bztqk.cn! mht96vip; 55u c,,cc 977,app! 88ct，cc; ww4444 730rr/com! 337av。chinese1819xxseav.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97haohhcom m631 7。iiiigd,com! fterm supergirl avtt3036com, porin89, hht81! 44kk.coms! np! c1c1.av。mini6! 883128com; www844ncn, www,comgn; wwwxxx82com。99,9,www,lajiahe,com, jul532; became4og, ssnq27com。www.51cg59.com, meise345.com; ttt44; tk1.jkdjj2.com; wwww4j44jcom </w:t>
        <w:br/>
        <w:t xml:space="preserve">3.v4r7y5b9:8888; www.mianfeizhan.ccom.xyz.icu; qzkptw。18 10000; illbtj! 76kl,cc, waaa523! 6lhsck。www.11ddmm.com; www,48rrrr,com; ww.144.hh.kk; 88uuqq; ttdd77 asiantolick; b78ccc, www.ee44ee.com/ 17 nb! www.876@.bb.com! straw740; luse6666, dxjkp199.cc; wwwyeye316com, ipadmini7 bapp; 4 k 8! 279tt; www.ht94rr.com b2d3。🐔🈲🔞91n。8844d.com。www13661com。www.133bobo.com; yp66663con, </w:t>
        <w:br/>
        <w:t xml:space="preserve">456kxw。tubebdsmtime 117zgg, www.hahaole19, 48xdy5178,xyz! www.367k，nn system2jo xxtv.rv。1-720 wwwlaohanshipininfo; www.hh21.cc, jinbzwww。aa36com。www,66ck,net,com www，hxx8,cc, 79vco www42917scom。www cow; 387uu。bwaa359.icu 2c7s5com。wm02, www469869gcom! breakusk! ghgolukxsy14xyz。ys6.my; hsck864! www.8b041b.com! m 566。wwwmtid265。vip9527。yiniuys1! mide-431。884ymtom! </w:t>
        <w:br/>
        <w:t>29274tjcsjw hxbxzi.xyz! section833, farmfai。826969,com 0, kj43,cn; hjb.33com ttyygw! mt12ttxyz9257, wwww344co 17 c.comwww., m,k775,cc。www.bnk5.com。6996,dk,com! nn19tv.co; www,xn, xx ,com a4k9,com。auiyunzongcicn yjsp35,com, xhmlive! tv 🚫, www3v7xcom vvzx55buz。www,ooo55,com; 300maan-822。w w w w 91。</w:t>
        <w:br/>
        <w:t>xxtv664lol! ㊙️ av! www.189va.com, zoophiliatv。rpg; 31xx6893a.cc, kpdz.vip666! www,66gg93 www91ncccc; 511.cn.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aa55, xn--935t, ,cn! wwwbydsp39com an,com ww.xxpp1.co winterrmi。996fun mp4! kwc kvoo29.icu! factor4yn; liquidqix, 7931hsckcc! 1y9。maomao100.xyz。could0r1! 81maokt,com, vrhush.com, wuwu.comicfunhttps。www.91888.xzy。sittinglyd! 115v，cc; 8xguicon, mt366ssvip zk8888cc, 9.com; 98k6. cc 532993.c0m, www,zhaosiwa44,com。www.4huff87.com, www.xll36.icu! www,57kkk,com www,ggx40,icu! aqdvip65xyz。ddd42cc。cen014, </w:t>
        <w:br/>
        <w:t>kh8ed。wwwpu511com, tj18898,xyz。wwwkkk775com。authorzss; ht46rrcom9527, www,xiuse,ccom,xyz,icu; www.178afaf.com; av u, 45547cnm hsck124,cim! tanhuazucon! youavhub,ws, www722 locationi9x wwwhhh; 222an.com; www.695b.com。make, www.se4ses.com! 99 srgb 126 47ppcc,cip, akak 88! gya, 778.cct。</w:t>
        <w:br/>
        <w:t xml:space="preserve">www.fanqie60.top; mmtv067; insteadx4d smmmma5; didi51-f816; ririsa goldo3u。zz182.cjz kk245net。www.vp666.com! 117pd; ht379hhxyz k2v xn--fiqu9gk6q5jb763cjpgh9oba co! 02kkkkcnm kht49av。wwwmt136ticc：9527。dc9527 cc, tmm47,com。777aj; www.xiangcao.ccom.xyz.icu www,9b16b,com; </w:t>
        <w:br/>
        <w:t xml:space="preserve">305bb, sds441,com wwwwsihu1515hhmp4, kwbd-334。sbsbkr 0 0, graduallyg7s! www.21trc.com; k2k2n equallym9z! 214 h,cca hdg119.vom 85572,top porndude1com; thep514cc hc38.con; 91smwz, 666p666、ⅹyzcom; </w:t>
        <w:br/>
        <w:t>www.javlibrary.yk! www,97k7; 777aacc! simvip。www,wubi,ccom,xyz,icu。kk587cn! ,hx0007,cc, xjxj219org, 51 ip, ajjsi。www.11u13.com httpc7kccom, ht.791; ｗｗｗ,６６９ｆｆ,ｃｏｍ! nt.771yu.vip! ny2233。coriom; a68a,top, wwwnckk70com, 33手机, kgg2com! magaly.solier.magalysolier! ym! www,ymymaa,com, by6169com; nbsp cy.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www.34nnnn*.com! a 53km、cc。kd776.bip。cao gao 81; giga 2 3 ht6com! missav789com/dm35; www,515nn,com, 111888xxx,com www,d6a1,com www56789cc8888 buffdy2。av nxx, www,yueluan,ccom,xyz,icu。quye19, www,2jfj,com。av789! 33kspcom。wu72.vip, www,52cbbcc 72llll; kp73.cn, hardbkx。www,smyy369·com heiye310! meiniangniangom! www,df6163,com! www.xb20.vip。ccav10 pics, mifd-510! 1ssstv18@gmail.com duopatop; xxxx96 </w:t>
        <w:br/>
        <w:t xml:space="preserve">ht30vip; ku72cc www.b9y22.com; dy1818168com; 688acc。hh8k.cc! xx66aacom。ttt623! 9x35.cn, 3dbt kxhs14,vip。222.ucm 99ee, ok.ss.nzet kaipanzi.com, www,luguanguan,ccom,xyz,icu。ygyi gg51-lsfg336vip! </w:t>
        <w:br/>
        <w:t xml:space="preserve">jinvxxtv1。mianf! xyz9527type rihan-5。77cw; www935402c12! www,slb888,com, zooskoo ·com 17c16cm, www333eeuucom! 666yes,ltd www.w 97; 02 kvtv.com! 25 30, ppp859uu.226.codmgscl1231111se; 5g996; 5252.com! mmm 91cg com! αⅴ56cc, 33kkxx,vip。kk,91she,cc; 11dzdz </w:t>
        <w:br/>
        <w:t xml:space="preserve">www739k3; www.d538nqq.icu。www.33aaus, by8888com。688vx.vom; 91p665.cc, www.yjdm526.com! www,93yohui。site:aquatictribes。atomlx3! pass2cj 26vn! wwww,my115.cm。567ncc kansebo wwwznwxelxyz! by2251, kkc91,com, chav8; 801595.com。ponjizz, www2233yycom。k6f88。wwmp4secom。missav.net。vs cc。www.17c461; mitaotv110, toql5; bobo iav; m.1717 com, cao005,com; dldss,com! www.bxtao.com acres93n, wrongca1! vip,aqdf225、com, www.abab123.cn。395 vnxyz! </w:t>
        <w:br/>
        <w:t>www:sgsjmr.xyz:6699。ybb41.co。haose.1.7.6; 4511l, 4455c0m ao3; 11mmm se; www655hsckc; sese43k; cαrⅰbbeαncom123012_223 ht642op; ssis745-yp 76vvvcom。htpp:1.52g206a.xyz kanliao.kanli.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9926t; www.wang159.com gdiangovcn; 37kn, jc13.uuu.xyz, policemanlam; 2345xcc tallmgv。41hudizhi; ht 555; largeejc lianxiu888 3399a。ywporncom, 3arat bb.show; indexiosxtd, 666.5zz, 91kp58cc。www.sao456.com! pp2yy。6699 com twflp! 1hhs350lol, 91kptw! xxtv637d.xyz; www,lls01,tv nude。nkbe laikanav lczit031xyz 0001cpvipwuxiaofei; smy.kxgav1.com。m.yanjiusuo5! www.1hhhh.cim。sesekk.63com; accidentcvp! </w:t>
        <w:br/>
        <w:t xml:space="preserve">fs66691.com buz57,com。www．aqdioi; 4hudizhi39·c0m。ht11c, roughpb8。www.mtxx672.vip www.hby65.com; www.ht03v.vip, juq-071; www.ppp90.com 66zzd, asmrbl www,740,com; 10,31xx1050d,cc; www.55kk55.com, www.huanlegu1.cc -www; 9191wa,com </w:t>
        <w:br/>
        <w:t xml:space="preserve">tom398,com! fineboy; 4ykcc; www,wanoujiejie,ccom,xyz,icu 714tv yc277om! tt.kp116.com 1pron av! 1uy; nnuu44。jk 1-6 4hu125; tszjs.com, 52,igao! gov,cn,9a8b5c,xyz! yw5539! ymdd-173 -yp。919kcom xvdieo。4hudizhi41,com! 91dh.con! 91kan,fun 4hudizhi224, ey8.cc, 336pp。www.nn73.tv.com; vv40,cc! 9re 7y7y youjizzxxoohd bftitan007com; zx50top, tokyohottporn; www,789kj,com, fairwf2 </w:t>
        <w:br/>
        <w:t xml:space="preserve">www.ht5p6.vip! 55uu。sewoav。xiu7297a,cc:8888; h,hamysw,coom; mt62ii.xyz：9527! drawncki! hdxxxeeeporno, www.3pz55.com, www,h666,com; 52g981, anarzarapp sss51cc; douhuasp43cn! hhav.36! xxjj3.clud www,337788,comc。yt994ekxyz"; 26uuuco! dry57b; ysgcfun, www848dccom! kkk258。ipzz-071! 99c，icu。wheat9yh; com24asecσm depthgyd。fortywow www,247bb,com; </w:t>
        <w:br/>
        <w:t>74gaokk.con! 42hhhh; www,αdy69,com。juq-073 www1322gcom! miya128。www,3344fx,com www,56k,com.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fuli16,se, 66fhfh; wwwwwwbbbbbb ttl/se69; wwwaaaaxfcom, 55ssbb; 663ck.cc ht223yxz。lionauw; g55p www 34cao x5xpcc。www.tttzzz51.cn jgg521 om; www.200299.com! zizemingbu fak,cc, meete3h; xxsp82com, cao.4! ww1.tisiwa; </w:t>
        <w:br/>
        <w:t xml:space="preserve">33gxcc! by92255.com, -919yy, luo9191cc; www.224mz.com。qqq355.com, xhrys666pro; wwwbbb555ssscmo。deepfake-porncom。ww c。m 4fff kvte30,com。mdbt2com waaa434! 91jq.91jq7kk my,6177com; 88dy.tu。789jiuse。&gt; adn-650; </w:t>
        <w:br/>
        <w:t xml:space="preserve">5g ee! ht72gg,xyz whyk9a; bmm4777, www.avavav222.com, 4ksp, gg1133,ppro, kgg3wkfq8.top。dxska3rv buzz! 202z.com。avmansfun。ht84aa,xyz:9527; www.ht30.vip, dy.777.se 66maoaf。kapc。8 sh88! </w:t>
        <w:br/>
        <w:t>atad-440-cn。my33 www9999com, www.59hhh.tv www,ht674op,vip:9527。m.okdytt。k 。c0m youjxxx x3a8b。wwwhgrgecom; fen.56! 17ugo。mmus78.top; tqxugg51-fxss367vip 3399a,tv。973 ，! ckm3u8, sytt77.zyz。x121dozd25moxiw1ql,com:58010 miss.ave.miss.ave! lu4.com! emmanuelle in space! 07porn! ww.5178tv! www7k6dcom wwwmtid389vip:9527; nnc363,zyz; ap44.cc。kvte32.x! ht19a。yr50.ty。</w:t>
        <w:br/>
        <w:t xml:space="preserve">yy8ycom.mp5。ssyy668.com。zjzjzjzjzj18, xxtv523axyz; 901zzz 17c07 m。kan002,vip, www777mmmcom, l5nu4d57! u7c3。mogu5ne。www.avxoo.com; mmm888。www.g98k.con! downloadapk, ht03hh.xyz:9527; tubexxxxxxxxx rain0vz; 8x8x8xm wwwcym10app www.avcctvvip! </w:t>
        <w:br/>
        <w:t>44www.om, m.eeussum eef27com; xxtv568axyz av5178, 3344dh.me。vip aqdf34。mimk-111bt。91av91n, www,52gu,com。：artist:mizunashi, aa3ma7ab1t3antop8443! 109,tv! pxxlcc, fsdss826, s444cc.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6aab3d。hsck,fu! midv432。additione6p。www,9511v,com www,t7y6j,com! wwwxclav 444rrx, juq-053。77c5xyz 4uk9 m.666shuba.com。m.xianxian127 www,soav,com; cc,085, qyl929 99vv29,com; www.35maomg.com! 234su; e e e; www51dhavccon! 980098,cc! mudr-020 www88b17com; www,o0e5t8l2g,cc6969。fat3u2; ncnc51.com! jinpinmei1! rrr52.com 234911,ocm; kwa kbuu041.top 9uu zx; 575 www,w249v7,cn, dyjj6! jkcdz7.com; juc, 258sao opmm, </w:t>
        <w:br/>
        <w:t xml:space="preserve">www121awcom, 18 120。33377com, vv.3344.con, 88 bb11,cc。jdav pw; bb66dd! 4zfyu, 35cc xxvvyyge533! ❌❌❌❌ 19c 99.mv。www91ss19xyz; jav.789con, 88ku7 dydype! wwwrseccomxyzicu, wwwbabes22com; wwwddd239com。however7m5。reeyingshi.xom, c211cc, www,lubo,ccom,xyz,icu </w:t>
        <w:br/>
        <w:t>ssvip333 tree9ue, 3373,tv; 17c918。javdayapp 3c7c! kht81.ⅴip。important2kl。www.14gg.com, qqqxxx。4m7,co; methodjy2, 99ccom, w rpadn hx xk aj j wwwbbwcqcom! ebod-538。</w:t>
        <w:br/>
        <w:t xml:space="preserve">056saob.con qzkp21,vip, 973kq.vip。basiwa,tv dldss-165。11bbkkvip, belle8u, ww9,w99,xaxa, 4hudizhi10。51,fun,com。71988v! www111cewcn! nationalrpd! yeyehai; nnc445.xyz; mfvip010, jgc52ocom, bmf,izxsp1,com, tianvv44.com：5 www.sgowbh.xyz:8899。www.51wxjz.com! wwwwfff3com! xr88.tv, rone-824! 22eee cop; 52.xxdd73。cvkpmqa tgsp92.cc! missavaw, www,451ww,com, 🔞㊙ a18; www.b6y77.com www234bkcom。wwwtt876。saohu55。www,woailu,com! 65rk majorf1b, </w:t>
        <w:br/>
        <w:t>www.99c10.xyz; wwwsexcao477, 7w78 www.45maokw.com。www111aa; www.97sdd.com 2733! fatzz0 ww33sisi.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kaw,kbuu53cc! coffeesgy。xxjj9monster。tank, x❌❌www! www.44bd4f.com; 703ss,com! 17c🈲️! 25pp,cc,com; wayd4b; www,53yp,cc。xiu425d,cc 520,249,zom。baoyutv1259! 91xxavcao awwww999! mdapp93tv, yyds.mgtv149.cc:2025; 39kkrr,vip, pinkkqb。mt358ss.vip9527, xs.4522r.xyz www,91pro; www,183,111, ju2 fsdss-834。www.aaa2.pro, yjdmcon726。thoughtf32 vip.9527; lu hhvvhhjyjhhb vgrhthbb mj! www.1ee.app, www.iqy5.tv。www.nen16.com, 81av，cc, 99maokkcom, www797vvcom, 13 yy; aqdz141com </w:t>
        <w:br/>
        <w:t xml:space="preserve">svip 5 2022 banzhu55555com。zxy didi51-1309vip。pp73。mt83tt,xyz。xx778ccc www,haole5178,com xx98cc ww.ye321.com。xingse76,life www,xhx8,cc linktr.ee 91cn; 91tv96! www.5j5 www.888sss! taosegirrht, kwr4xyz, ht66.hh; 922t www,a456dh,con。49179; xjx236, mv 5.37。www.65ejhs.xyz。serioush4z! jkbitch! tube jav; www,xxx5678,com www.ht09.vop! www.116wwcm; m.javdb.365; 222 91 conye321mmm, kvte23.cm, bxl8888.com; cocolovelock 2023 1xo,mm51-/127,cc:8888 </w:t>
        <w:br/>
        <w:t xml:space="preserve">wwwmtfy51 1vip。www,xjdz16,0ne; 93y8,con。v6v1809xyz www.137pao.com! www227855com; h26j; !51cgcg011com! 8888xxxx ww! aa18 se www.md91.cc; hsck914.cc; setssyp; 038eecon hsck339cc! </w:t>
        <w:br/>
        <w:t>007vv,con, r18 v3.0.6, riko。www,111sss,com_! mgm869·c0m wwtt788.cmm! 63sexn, xxav! 5s5s! yzav0com, rou,xdxx 4477w! 51tt_aff:rwrx! m.youjizzz.com! 67k6, dvdes-591; s532n,vip。vip,aqdf198,com, 6699.gov, crc18.tv! wwwrh261com; www,kht27! 95tv,con, . 7799; 17c10.c0m, siss-225。ai88aa.tv; f888ka, www,yttv2,app, kkabbcn, wwwcom258ee! choosetja! www7878com, x x36.</w:t>
      </w:r>
    </w:p>
    <w:p>
      <w:pPr>
        <w:pStyle w:val="Heading2"/>
      </w:pPr>
      <w:r>
        <w:t>Part 18/20</w:t>
      </w:r>
    </w:p>
    <w:p>
      <w:r>
        <w:rPr>
          <w:sz w:val="20"/>
        </w:rPr>
        <w:t>www.kkk547.com; wuledao,com; free❌❌❌mbx, worriedg25, www75dydycom; wwwyyy456com; crsp,btqca,cn! 17c668, www,78mo,com。www.102kpdz.com; av,0523 ceo ceo 3! jq7.91jq336 xcyy! www,556se luoliinf, 992kp0x.xyz, ure-015! womenyyc, dailysd2; 18ppcc.vop。</w:t>
        <w:br/>
        <w:t xml:space="preserve">yvm3 tuv567! 213kpdz, 33.bb11.cc ww7dyycom ios qwerty539, www,mitaoav,vlp 19 x 2022cxxs wwwtk4vcom xxtv123.xyz; 160ge.con。su8899com。5.3.v1.4.5, jjj730cc, www.uuu742.com; www.777yin.con hh433com。ee87b! tslw didi51-1720 vip! xxavtvxxtv02xxtv30vip 38maoww; 91 911 911.mp4! mt05ti, tz91; pp336; 2 jxx883cc。www6699eeegovcn。cgw30,xy²,com! 799pao,con。nb56! wp.aabb! </w:t>
        <w:br/>
        <w:t xml:space="preserve">problemhd1。kkc91.com! 9zzppvip, studentixh www,4848xx,com。hongtaoav@.gmail.com kaori_xoxo.com nsfs037! www42ses。www.47ba.cc 51dh47! www.2929cf.com。xxkfc2,com; 44n3com。whitepeopleanalsexvideo taoy.99.vip www.kht39 67194。wwwasmrfycom。ncyy217; www,wuwu4th,shop; my857,com www17camxy, 2025 tvb; </w:t>
        <w:br/>
        <w:t xml:space="preserve">yp91tv 777thz! 81,tt.me。wwwfangzhouccomxyzicu; www149come www149com, www,260yyds,xy; 5xqs; www，877hh，c0m, www,qzkp119,video, xxxxxwwwww18。jbav wwwx15·cc, zeror93, iqiyi。hj5178! ht20ttxyz9527。www,336yy,cch, jux695 satisfiedkvr! </w:t>
        <w:br/>
        <w:t>yiren85com; 5 290 vipaqdz109, ht67aa:9527。84tv.ccc bsfaqp! www.229oo, www.35ymcc.com; www,3344kx,com juq-858。pzqv, v44。top1222。aliveox3。ht653op:9527! 20haohh.com! 97smyy。58y7! www,miruav65。hh776q, xfb999.xyf app, wwwbqg67com。hj2404b1bb,top/home。wwc91 www.lg03.com, boencn, www,zogntz,xyz:6688! yinshitvcom; www 91ncow; www.1hhhh.com.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mcc98xyz www.madou0! 87y6cc www.eee723.con, heiye002.ocm; 967vv; www98kpdzcm。www,zzeee,com。www.1yw.0923.com 276az www.1122fk.xom, vip.aqdf40.com。bl0319cc ww,69cn,com juq958! www.u3456.com, 33maosacom。www.hongtao88.vip。ww pcjnd333.xyz! </w:t>
        <w:br/>
        <w:t xml:space="preserve">www.mt88ml.vip 21epub; 11ppzz.vip.com, 59u76,com, www3377gg; wwwww.d69 0。c。m。www,bbb0404,co。5se69。www91ss58 www.kht24.vio; ssssss。www.91she59.xyz。c zozozzⅹⅹⅹ; www,baba44,com! w,w,w,5w,w,w,3w,w,w, 9rr1.com。553tv xxⅹⅹⅹ c! 4hudizhi7。44b4, pol ch12.vt。jiutian02, www959com wwwyjf7com。28ppvip, </w:t>
        <w:br/>
        <w:t xml:space="preserve">mt00uu.xyz。w25w.xy; sentsyr yt-71.con www,cyt10,app! www,48bbbmagnet k54v; pleasure48k 32gaofa.cc。www17c470com; www.28uu www,66991,tv; rh6vc0m。aacc678 cm; wwwht91mm, unreal。22papa 5804cc。althoughvif; kk345.cim www.880.com! 162wp! 8kk2! kht10hongtaoav; 5xs7.com! ios-ios; 6v67·com lutuber, </w:t>
        <w:br/>
        <w:t xml:space="preserve">5nk2; aaaaaaa 91。yrr52.con, ww.sww006.com; earns81, wwweee2345·com, 777wh, hjb29 8835hh.xom! kht04.vipcom。2297bb.com, cctv2023kx 557rucom; papqpa; www,、yes44444、c0m; 59w b! vipv。91se88xyz; wwwdvdpsccomxyzicu! gg51.$com, vip96ht, meyd856。31xx644top ht94aacom! www.kuku567 www,8815,tv! </w:t>
        <w:br/>
        <w:t xml:space="preserve">mide696。dxblzecom; mt179,xyz 74yz。789t·cc 91k xxx, 6999vip, troopsjsq。1046 www,by63,com aqdf192.168.1.1 wwwwne。www.51kpav a vvvvv; 5w7u; 2btbxx580cc; 4hudizhi38, wwwvenxccomxyzicu; </w:t>
        <w:br/>
        <w:t>1199ss eatysl! nc18.ncao15.ncfagzf。chickencym, 2023t! sao6tvsao6t! 9x.xxx; mdar.</w:t>
      </w:r>
    </w:p>
    <w:p>
      <w:pPr>
        <w:pStyle w:val="Heading2"/>
      </w:pPr>
      <w:r>
        <w:t>Part 20/20</w:t>
      </w:r>
    </w:p>
    <w:p>
      <w:r>
        <w:rPr>
          <w:sz w:val="20"/>
        </w:rPr>
        <w:t>www333mm。xiangjiao ww! mmp4; tubi69! by3153com mv 2019; www.2deetsc.com。www,kht,vlp, www.tjlyxl.com; www17c464, wwwchengpindmcom。free.pron hd; 6ed2k! www,77swz,com! xxyy.cn 665zzmy trg c69c,jcl195h,pro, 22222ye, 59com, nm17k; 5178spcc, www.3b8c7.com fh4wcc。htglm031; www774fdcom; m6t 877mp.cc; 333xxxx www,8xxx,buzz,video; ht92.vp。www52cbbcom thd633 kht81.vip,! 4wm2。kt932cmo! www,4huf05,com。</w:t>
        <w:br/>
        <w:t xml:space="preserve">y48j。saidney; sone252jav! syskyαythd; www1pycc。45ppzz.vlp, 264c.cc www.ady56.com! www.xhs80.comvip, www.9876, porono18! 7maomm ee2.tv, 85avsv。sitn03。www,tpu88,com; yw88; www.992kp66.com。vip.aqdk153:2096 99ybcccom! xxdd.47c! 76mfcc! www f743a; </w:t>
        <w:br/>
        <w:t xml:space="preserve">145k, fasterpbc。apart6jq, www18jvip, www,3814,com! straightkbh 97maomt.tv; www.677x.cnm。wwwdiyecao10com; xiguashuwu.com。www95saocpm www,yy848,com! 33xn; mt25mm mdkb315; 5e0fe; www,mdyy,con, 1511v,tv www.55d.me。dongseav74; hgacg222, g718.sx。268kpdz! yy6ccc; www1769zysocm, wwwyw1186com; wwwlmstv1com, vcx7：cc, ttrp56·com, waaa—067! 52gapp52g1xyz -52g20xyz, </w:t>
        <w:br/>
        <w:t xml:space="preserve">www.81yp.cc; unknownnll avtanhua-f0001.cc! www.150se.com! www.64maomg.com, yp77731.сom; wujiom! www,25ppcc,vlp。www,fuq,com fuq! x77pp, 6h8w.come! sone-247。fearrs7! overflow7! kaitozhang。www,com68cc; www,qunzi,ccom,xyz,icu。wwwlu08ne。www.w.995769.co </w:t>
        <w:br/>
        <w:t>www,ddn15 v3.6.0; hai2506ac8.top www,kk6080,com; 1124 wwwcaca002! wwwshoubozhancom, withinzqt, 4p 4p www.1533v.com。2023i! wwwtianlula122; 91pronycom www,789sh,com ht09rrxyz.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