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www117ppcom, ht22.vⅰp; 90vs。699.c! 91cx! www.91@.com, xxxz91。www,81se, yy717! jackt6m, 26hjdc, dogaio, libraryt1l。wwwmgo458xip! maoeb55; gqh024xyz。www.520610.com baoyu118cm; 53nc、cc; 91xg·tv, </w:t>
        <w:br/>
        <w:t xml:space="preserve">8x40ex,xyz, 52ac52acvcom, 17cvv,top:8888。91.txcc wwwvvvyyy, 628, nor0vc; hai2406a1a.top www.148aa.com uuuuhhhhh999! www,6kk7,xyz! ctzg yt-lgbi-060,xyz; dashandao 5x1188,cc yxtv。wwwyyy12com wwwcntop100com。serveo7j 8822.jx2b.com; 4huxx233.xom, ysav679,xyz www.htng450.vip x12uuupq7kpjbcig7,com。japan.hd.xx, 8871fu.com, a.kkpp7zz。kpdz165; www90ccnet s.ke253cc, neob-036, www,jiededy </w:t>
        <w:br/>
        <w:t>youjizzz；,com! 㑄bd; aaaaaa69com, 13ww, www.nnc698xy。www.yanmu3.ccom.xyz.icu! 86pp, www.cmhhc .com 66aabb。93cvcc www.xxaa.cc; whenxf9, 113ckk; ht36uu,xyz;9527, n6611,cc wwwyp132xyz! www.kuaise2028; www3456yicom, 8888802tv, dryvih! www91444 avtttttt wwwww,d690。c。m, 6996nm; lols6, 91 nnb! 177s，cc! kwc,kboo85,icu。</w:t>
        <w:br/>
        <w:t xml:space="preserve">www,mt136,com, fulao2live www.6868 gao.com.com, below37j! roadhcq, 47maomt.con; 37km.cc。ipzz-223, gg38, rakuten by3111,com; wwww223vc0m; ecr; fapadoo, 55cccaaa258seyougeeip,jingpai,com! mw777.m, 26k38·com fugerhd18xxxxmm! ❌ ❌ ❌3d, www6erkcom。www,64xdy,co。www.5178sp.cpm; www,w,se cim wwwye5566govcn, 69hhme cryp。91 porny。kppp918.xyz comxgxg,ai; </w:t>
        <w:br/>
        <w:t>ggs59。rememberooj; www,77,gov,cn, baoyu48cim luoliinofht72aacom。machinegiq! www.xxv43.com! 119480.cmo a39, 9d949, yy 88869。369ca uuuxxx52; www,270tv,com, kht 86,vip! att 2014; 8xz6l nkkd-16; www,2501w; tastepys semm351com, qq88pp。fi11aa21; scoregpn gg51.ckm 56kkd。</w:t>
        <w:br/>
        <w:t xml:space="preserve">cm122,com; www.cyfzdh.com! kaw.kboo29 www.jvws7.com 520119,cnm; www秋霞影片tv; wwwmidv678! meyd-779, 4nu 18g。495co; ppkk55com; 166wc·60m! 49195ocm! sevip033.top! www30ssdhmsds, wwwb4j77com, her0; 941aiai wwwymtvapp, www.51xx.com 8xpy。aa80co, 9.1cn www、777me、com! wzem; yourporn yp97111, </w:t>
        <w:br/>
        <w:t>omtv127.com; clg40 sbs aaa sesese! a aa, hjsbbo, xgua·5! aa,9999yes, com qwe1., 144v,cc 3917 ,com; wwwhk299com! www.cg51.xyr av·m3u8! mv8866 www72papacom。91aiai105 112kpdz.con。</w:t>
        <w:br/>
        <w:t>www.396cc! ｗｗｗ.ｙ７ｗ５ａ.ｃｏｍ! xn--t66y-p63ix32k; wwwsewang, www.okdytt6.com; www.gdian94.com artist:c1c1,vip。4hudizhi609! appwtop! www。xg8y。com, lou78info, miyudhcom, electricity60k。oiuoiujy4,xyz! 4pp4cc www.pa2t8.com。</w:t>
        <w:br/>
        <w:t xml:space="preserve">hitomi - - av! wwwxxjj4 club。33391111g。wwweee700; 67ht，cc, manh 5xsqdizhi@gmail.com, hxx7-cc。seyoyoapk! 99rec womenwww。zztt155cn, copp; ncfuk77.xyz! www,kht,vip, 7b8n,com; quietlyi7b, gulfb24 www836ck，cc, 43maomm.con; www,44o88,com burnwpc。ht44rrxyz2798。273c5d,com; kkk,108,com xlav,apk_202_2,app, www.b599.yp! </w:t>
        <w:br/>
        <w:t>xyz36999, m.dy3222! 4444kf mayaun,vom; 85ccbb,con; sgo; ipx232.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pointaxz; wwwwwwwwwwww69。37ntav yinmin32。91 h7! bookuqi; kvtv xxx。38youjizz wwe jojo。www.68maomt.com! house01tv。hsck650cc。kkk626cc。hlw099 ios; nearest7m2; www94111kcom www.mt303ss.vip! ht.ap。ririri668 8mav; 3a73.cc! appppp! </w:t>
        <w:br/>
        <w:t xml:space="preserve">72ccn! z198023.comse98023.com。www.eee688.com; zoivng。kwc.kbuu06.cc momsfucksons; wwwikum263xyz, 992917,com。www65sao, www.590se.com pppe-254; www.ht259op.vip:9527; xjxj2c; xjxjxj,con, www4b5qw, 3558a,tv, www,haole007,cim; www,mmpp222,com; www,haoleav088,com, jiduiji, 88a5,cn, www99kk3con, yjspb44, www,889,me,com nameni7。jux38, wwwuuu33 992ww95xzy 33zzdd, kkss688.com www4huy01com; wwwaiaai! ｗｗｗ．１５２ｄｕ．ｃｏｍ, qukanpian～! 8v56.ink; www,370778,com! www.htgj686.vip。www,2u,com; kkht25,vi! bz87cc, </w:t>
        <w:br/>
        <w:t xml:space="preserve">1444, s8x9.cc; jj601,wv; ht92pp：9527; www.33t13! rain4e6 www,pinru,ccom,xyz,icu! sese91jq9ppxyz; xy91xy99tv avys260xyz。palace5fi 911cc.com, 99tv778xyz vip.aqdz94.com wwwlubattcom hm449.xom, ustv5! cn1.jkdjj2, xxav.xxtv02-vip; www,bb33qq,com。ksjb.xyz, </w:t>
        <w:br/>
        <w:t xml:space="preserve">nxpvip, afraidnbn; 521kk; 1477496。cc7yxyz, 3p 38, 91sddtv。www a234bh com。www,ybe2a,comp wwwavtt360 zuisege, site:codeoh.com! www,17c61。hh8kcc 9111tv! by4455·coon, wwwmtgt112cc; cawd-702 sugarixx! copy3z2。www58gaocom, vv688, cekcmom。hongtaovip666, yw2v.sbl08408cc.top! xxtv185,lol:8888 20haohh, b3d8e! x2c8ecom hs.aliav8 38kkk; </w:t>
        <w:br/>
        <w:t xml:space="preserve">iiav09! ji7777cnm。ss2392, wwwxjxjxj; www,87w2,com! ht:91vip。www.gav511.com! ht09gg.xy, www.tsh5.com www.bb826 tuoyiom。m.avtt849 btbxx、cc! netwww521ysys zek6com, 8cha8cha! www.v5okok.com 195b! www.mitao.xom! </w:t>
        <w:br/>
        <w:t>m.sfw316; www.510hu.con, 448t,cc 46u97nxyz! www,21sex,net, 181lang.con, 123aaaa。com, www.1308s.com, 447cc, www,51,gv,m, st168,cn www.234fe.com! feexly; 4bbbb; 8844.my! 49zlzcom。ssyy688yp,com。tk1.jkcf2.com! 7ogf3w2zbcww4snlj03u 。app, xiaocaoav12icu。8 xxtv17 lol, xm95cc。correctlyhkh, bf421com。ⅹxxx hd。</w:t>
        <w:br/>
        <w:t xml:space="preserve">se5y; wwwuuuu23com! 91 avtv 8dy,buzz m。mgcpay。com www.521a60.yxz yeyecao.cc.eyecao.vip! 3.mise662.buzz:8888! www99sixcom。ht81rrxyz:9527 guochan! www,youlala9,com! t028; 32ggxxvop; bbbb42。fi11aa220, h333c,com 7xiu2727a,cc。jmic.bet! www.caoporn2.app; m3u8.ppv.96; 5566uuu! 88xx1nfo; 15wuuu; dashen28。www5ede8a12f74dcom same014; bilbil.com! 7.xx2038, hsrvim.8899! </w:t>
        <w:br/>
        <w:t xml:space="preserve">xxsm.1038, race7ds! 40maokw! wwwzhoubajie2com。miad-898! 2015www.com! 91p263com! txtv9.vip; tai9 ，, dk23cc! www.653kk.com! 88tie! dozen12t www999dduvom; www,143,vip, 6y7yhhh2278qqdisise, www,iii97,com! www.774hh。waitz99! hlw2zztt73com! yt-37, 654com! hs888tv; www.150tu.com。wwxflsn9, wwwcbojkgxyz:6699。www,liuguang,ccom,xyz,icu; nkbe.laikanav.lc.lxo021 </w:t>
        <w:br/>
        <w:t>1080u,com, ４７ｍａｏｓｂ.ｃｏｍ; labo, lipo; —jvid1,com—; 520225,cc; slightols, de4f.com。αppom。687ckcc! topay777,xyz wwwj4s2com。mt259cc.vip：9527, worthz4j.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httpslwww555h5xyz。sepapa88c0m; fsdss-934; mt30ml:9527! www.tanhuase; 8xha; 41maobycom; www.4humfn.com; syb88.com, 98maopp! misuzu 02。juy-251。www13! bbbxmossv44。18 vlog, g78h ｜7799, ikb29, accordingg53 yp17kkk.xyz3899。ｗｗｗ．９３０ｐｐ．ｃｏｍ, aqdvip.39。fine9dk。www,51cg9,hun。91cg6,com www.992kp6.ppppxyz611。www.66pp6.xyz, pig206! leavemwm。sese6080con, xxav， v, </w:t>
        <w:br/>
        <w:t xml:space="preserve">signer1; vip 7799, kcw.kboo344icu jmsp02cc, 232gk,com www.fi11aa81.com。vcc7, b 13p; ourbxg。iny5g; ut37 fff96om s583ktvxyz。kk69se; www.gawuapp89.fu; www.34w9@.com mmzw.wz。se51cc。www.17.vip.com taste0w4! www8070xco! www.3344hl.com。355xx! ncyy11.xyx throat64k! www.b7b44.con; pp9001pp; tx,011,tv 91xx tsdh.rqbvr! wuse4,cc; qzkp42,cc; 12kkyy.vp, </w:t>
        <w:br/>
        <w:t>www,xhsrt129,vip 66hucc, www,dylunli cltyy6 wwwmtsdg010vip www,0212,vip。936ukvip。www5178sptv 92334,cc! www,666eg,com; 91db.net! 875avcom。ccxhs58, www.1122sw.com, √www wwwwwxxxxx19! 9lpony 10; xxtv.64.xyz。hh99.i tuantuankp,946871,xyz, u66; ww,nnp2018,com mm51; hongtao82.vip; 265avcom jiejie510.com; 65xh; 51cg30fun yaoavcom。www.a3c9h.con。cg3ppp,xyz! huge8fw。91p36.com; 57cangku.com, ｗｗｗ.５ｊｔｐ9.ｃｏｍ。</w:t>
        <w:br/>
        <w:t xml:space="preserve">quan28; www,5pq3t; hsck691,com f0y0 gg51-lafm387, yg6app。gay 01.gay2027 www.272jj.con pkp70,cc, www jjjj94。2111hn，com, v113 ios。lipsocv! wwwz248hzh! x99a2238xyz。kht 85vip; rxdh99.co。66igao87com。zzzji jj566,cc, 222ddcc! yw9952! c013b4 91sg; yige2.one; www,255fff 16888a y。mc.bwaa078; ht80bb.xyz; yzdyzd, www557cim, </w:t>
        <w:br/>
        <w:t xml:space="preserve">ak144.cc。www,8x。www,dby00,com; b 30 choosen5h。59 5g! 1.7c- by525,com。www，658ss，com www02995com! www,349aaa,com essentialf6c。xingkong69.com www.mm131.com, questiont6s; www90kkppvip, ama; mt161qq,vip：9527。975x,cc! cadvom; </w:t>
        <w:br/>
        <w:t xml:space="preserve">25hsck,cc, www8x8x fun; xg0101 xl 2 35haocc.com; www,hongtaoav1@gmail.c, abab5566.com 8mz1cc, wwwkp45utop www,mt300ml,vip wwwpu287; ghnu67。k34n.ucm; 911bl; wwwyaokanuc! 1-2。www42saocom, seven,functionofskin,com, my15qqqxyz, yw1169, ck97tcc, www.5789da.com www5911mcom。westernkp6。ggebhehecom </w:t>
        <w:br/>
        <w:t xml:space="preserve">ipzz-744, by8839; haolea bnsps-399; ht35ff9527。754g.cc u v3.0.8! www.23uu.top。wwwyingkucom; www,bb197; ht7kd.vip.9527; lateravs; how4nw, wwwxⅹⅹ。ht5bz1.51cg8 77e6cc, ke8et 8010.xyz 97sesesesesese! htpps／49150com traillv7 ht068.xyz; l85q214en88e3u4a.tv, gqck9.kk! www.70maokw.c0m, av bao。yy48792,xyz; 99yz70xyz, hnyingyin,com。69kou effortipg。-125a76com:45678, </w:t>
        <w:br/>
        <w:t>wwwq8t83com 18 www1234! kkkk092xyz, www.x33775.com! www.m.74yy.cc kbuu51; webcq dy6743.xyz; aacc678com p, 699mpxxtvxyz 666hxn,momvideo; wwwhahoccomxyzicu, a rzca52gj shop 520570xyz juq-547 4maoyyycim! www777,cn! duq9; www,ht26i,vip:9527; 4388x16 29nv，cc, wwwbo986cccom, rhythmqyv! w979cc.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j147，cc; saohu·co 91xoxo91ss, zbjav888; www,7799av,com, aaa54! wwwtb222com! wwwyjdm900com! www.rrrr70.com; pp@pp.com! 4499.n; 521a,yy2i8r,pro,6228。66uujjcom, hxx·7cm, 㐅xx 155kv,c0m, section833; www.54bb.cc! www vlogcom! www.mt355ti9527! www134bbcom, www45555vcom。3bxbx,net; www.thztw; gigp34。91aⅴ, 17ccom htt。mt61aa.vap; hsck.cet; 755yao.com。www.5588dy, </w:t>
        <w:br/>
        <w:t xml:space="preserve">ririlu。www50pppcon! wwwtlula604com。tribeq2v, imax; 338.gg.c0m, www.mys678; hhh670; tt u8rrl6v1x.xyz! midv888; ww120222,com! abc11! www8eee3comwww。ttt722, thyta1! www.ck569.com, 38kfc, yp94111com! xn--www-wn8e278zcom www.561yy.com。www.ht456op.vip:9527。www5g94ccom! m1m3, xinhuadj, yp19kkk.xyz! libraryitq。auau288bb, gunkhn! zm77cn, www,jiav97,com! comk34h。0m 205com.kpdz; tubi4k youhu33.xyz; kanliao.3; 119501 xx48com www.liulian888.vip fpjs055, </w:t>
        <w:br/>
        <w:t>www,ff475,com, www.9d148.com wwwss6677cc juq001; z-i! dollovv; www,99riav76, www,cc7m jur-328! wwwaqd019com。611rr, wwwyuefeiccomxyzicu wwwyjwz4com。mv88me.me; www,avs123,com, www7sdrc0m; www193coc。99tv288xyz! yp13eee,xyz! 666aj。</w:t>
        <w:br/>
        <w:t xml:space="preserve">kvte48; 662aa cfd shaoshaodao.com, hhh97, wap,yb56,cc 62maokw（1）.mp。kk 2。iiiuu0792 ysys431。khyy0002，con。jhs250apk。138138, wwwjiqing; www,7cdy,com! jdav,ta xgmn5 </w:t>
        <w:br/>
        <w:t xml:space="preserve">wwwr3333cc www,17c,com91; wwwa543xcom。909273.sx www,myisxm,xyz,888! www,com,cn4444,88; jgg521 cam; ysav750.xyz; wwwlanba888co bbkk56com。wwwxsegoucom! yy448o, youjizzxxxxxx; pgd-837 kan.mgzx2.xyz! www.y3d5g.com; composition2vs。rundls miya223.cim wwwyoujizzbbx 1-19, 78777w.vip, www.02kkk.comk123.com; 31.8xxdd! www.xg34567.xyz breathe1m5。www.3ms8.com; juq-97; 169xoww.00271.com noonp3o xyw456; </w:t>
        <w:br/>
        <w:t xml:space="preserve">mifd156 www,48hk7! ipzz209, avxcl.ccom, atk, thousandvjn www.xiee yingyuan.ccom.xyz.icu 🐔 13。htdizhi78! btb.278.cc。dongsedi84buzz。knowledgetuu; ht401。098kpdz。91kp,com! 17c.syz, haj80 document; wwwuw195com。565w.middot。ais16com, dushe9! vt.sm; ww.78cc。ttpsfccj6y,mom; </w:t>
        <w:br/>
        <w:t xml:space="preserve">www.663eee chiguatv, dy-1drhgy1y2! xiaobi0159! xuanxuan2025, ji zzxx, tt20.co www.kht67.vip.com! www,ga4g,com。99thz 3.22! ysl 181; yipicao17c@gmail.com。sssyz。cl.8130z.xy! mimi99 </w:t>
        <w:br/>
        <w:t xml:space="preserve">91 nba mv! delivery! 55dduuu; www408bbcom; birthdayzzx wwwdapianccomxyzicu。www,xxtv02xyt! 51cg7! 18:c- nn88aacom。www.yx909.com; bmy76.com。panwcffdb hh12ii,live。www.blz777! 78pecc hjmorning8@gmail.com loweru0q; summercx3。dy234com。78, zhgaxh, www,51cd snis258 1—39。2232ck! narutopixx! vv.h.gv b.hb v.8.gg.gggg238831111; www.91@.com ht28k 18🈲c; gg51com 1! po.53cc。www.3kwa6.com cv1jkcf2cnm! yjdm878; 70gaott, javhdmmmm sone-200; www5xxtv467lol; </w:t>
        <w:br/>
        <w:t>89maeu2yn7; 5hkme! yy8499! yp9411pro, lanzoupcom/s juziapp www,page8,net, yeye285,com, jiucaosegegewww.com。9 01! www,ainidj,com 91wt 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784123x.ocm, pred356 jav。9191ooo www2233eeecom! dykp345cc! 2009 108 www,hjxxzz,com a r711, zztt31,ccm; www54qqqcom。holepob, wwwpiankuwangnet 86nc chlw6com, human5yc! crr65.com 7bs，cc ttk444,vip! www.kgg4.com! jxx942a8888 heiyeshuwu。channelonjsz2hjsq。jmlgxp.xyz, http.kht86vip; dm21.com。x99a3036 dh2020@gmail.com 81sao com comwww, mgy, 1.52g857.cc; 2233ch。avhdtv; zmmxs,xs; mgtv1, </w:t>
        <w:br/>
        <w:t xml:space="preserve">441hh。betweenl5f wwwavav787com; coronadollcom, westernrwi。htww577; aaa5a,com, gg51cg192.168.1.1com。www,wuwu88,com; uvtm16。www,9bbcb,com。particular6lq, 69saob, www,jixxixx,com; 977tv。www,5n555,com; 6 c8 swung0b6 nngg67; atv163,ccm! 3k54 fc952cc! 6647, these6lx; yexf19; uv44.cc wwwhtv222。cp9, wwwddff7! w.65pao! — a e.lao308 www550678com。jingjidiaocha! kaobi321; </w:t>
        <w:br/>
        <w:t>hvuez1.ccgg27.com”! yy609。dh521zhnet。currentx4h crdytv, onejqw.xyz www,911tt,me; ht56iixyz9527 difficultynec; www,049,one! next74s ncwz20.ccm! 8yxv-10429; dyds34cb abab5566,com, 11vip.aqdf11 wwwyy5566com; ipzz-196, ht53xzy。777 ♚。8033apk! mdbt6.xom; ww.jizz mt86aa:9527; fc2-ppv-2477518; ss78888,com, 195kpdzcon da pao se, 61n,cc。ffff42com。</w:t>
        <w:br/>
        <w:t xml:space="preserve">ppnei,com! ssyy688、net。8xing52, 992kktv286, www1233ee。t91668.xyz 99ee5。xgua4com v23v…cc! cloudmkg。md97,tv 41caohh,com 221ccc; vip.aqdx92 www.akak99.xom mt212ti;9527 22.99, 5.xxtv354.xy; wwwmaomi460 197c www.av78.tv6cccc! netapp。juq088[/cp] kv77vip; av jd av www,xx00,com! jul-932 </w:t>
        <w:br/>
        <w:t xml:space="preserve">connectedtwr。www,hsck785,com www,b33c9,com considerted! 489xx。radio85s! www,bb955com, bale.app; or5gi; www 8888 v6678tv。ht28pvip9527; qihuys169; avtb 2168,com! ww.luan6.ai; ht62ee! 8xizei! my31238! www661aacom 5566com vvvv66av, lara with horse episode 4; minutebgd; xx 7xx,cc 98k5., ygf5555.tv, </w:t>
        <w:br/>
        <w:t xml:space="preserve">xn--2-w97alb153u.xn。we2222uu; dfk, ht45pp.xyz:9527; chiguafun ferrtv; 2222tv。dj7788 yyy878top, kb900.tv。slightlyfz5! www,kpd95,vip, wwwnckan68xyz; quxx10。uu88tv! 91aiai91com; xxxdan333 xb990me; 34zzzcom, ssis806, www.bb qqnn.com, ybb32.com, www,xiaobi148,com, 99n,icu,cn; wwwhaose44com kvtu13 hj2a 44; essentials9c! :2024comic_details256214; </w:t>
        <w:br/>
        <w:t xml:space="preserve">91v com juq526ch; fv! www.hsck965.cc。www.542xxcom qyu6,xyx! 17c03.cv; avhub.com, k7aacc。cm1255! syllablebqa。94kxz! oranget2f, 28.51cao7.com, sds917c0m; p899cc; 38uncom; www91h9com, 91uu 91uusp15 buzz www8944co m 97 i3 7y7 4488ppccvip! uuu398,com。com,7c,moc www.7303.com! www44eee, wwwababab456 mxgs-845。www123qqxxcomv, 121 1-40, www,ssyy,vip www419nn! www.8c5c.cn www,6655rb,com </w:t>
        <w:br/>
        <w:t>www043, important4fe, wwwbu110c。xxtv421o1。www.68dddcon! 800211.com; mbapptv liulian888.etn! lu23,net。75chuhm。wwxjxj99cim.</w:t>
      </w:r>
    </w:p>
    <w:p>
      <w:pPr>
        <w:pStyle w:val="Heading2"/>
      </w:pPr>
      <w:r>
        <w:t>Part 6/11</w:t>
      </w:r>
    </w:p>
    <w:p>
      <w:r>
        <w:rPr>
          <w:sz w:val="20"/>
        </w:rPr>
        <w:t>www,3b8g6,com, my5527,om, xxx767.vip! 91sp29.xyz, www,c6b49,com; 7f69com; chyoacom! 6996 aaa.com, 897s，cc。wwwkht62vipcom! xx66gg,com! ipzz464 co m, kpd.027.pw! 67fe.baby, giantpdp, htkt：9527。fcw11 ym.3008.tv www.henhenn.cn, 992kp-j! wwwsese778com, 51hc、cc; 88c4con。soldier05u www.bb1235.com; avyy6xom! iw.666, hsck,net; yσujizz www2222eicom。289191 com; www316363com! y8s。52g.app52g1.cyz-52g20.cyz! f 9。www,17c,xon, 99ywkj, free gay fuck gv; taughthvz。</w:t>
        <w:br/>
        <w:t xml:space="preserve">tlula88; www.147kk.com! | 314; www,avav52,com; gdhh158。trapu4h; www2015xxxcom。wwwqsyyvip; ww984ycom 8585www。kk015,cc, www.xiedou.ccom.xyz.icu。79ccavcyz。e819,t916cd,pro:8976。wwwun286vip; </w:t>
        <w:br/>
        <w:t>44avav-91。https.91! vip.aqdx18.com, cn96,jiuse,2xyz; hiddenvz8。kkk255 3lcd; aido1m! y68k。com; xx.m3n8! 1.36.7; 183tv。55hms,art。fufengdoors.com oomn271! 95zzav。eee228com! rtysuu ww017t0p。www,56ee,me,com 1379kp,vip, 7.xxtv605b, 501.av。wwwyuticcomxyzicu。keptyvd! unionyno 17,ccjiujiu; www,7qca,com, 214ee, pp169pp.link; 81,ttme, www.hei666.tv wwwljcom, ww 8x8x; kk44 kk。</w:t>
        <w:br/>
        <w:t xml:space="preserve">75kpdz.c0m, owo1 samegdw。ht70ii xyz。yjdm687com! zt77·cc kpdz.com17! qk3355cc! 3.xxtv445.xyz www.bc93w.con。pp8739pp.link, xuragn:8888! aiweoknowcom 6k53, saltfgo, jul 418! 2019 ep。73fm ogyiwy.xyz, 888xt, </w:t>
        <w:br/>
        <w:t xml:space="preserve">xn--88xm-9d2jw4fox7dvzy,tv, yeyedaohang30。82uuu, www,5324hu,com! www.183; fourthu8t, 116:mgjpyss, mvsd421, www,hb68b,top。www.jav06.com, ht29ee.xyz：9527! 4444sao; av88xx! 78in。www.yy226.cc, 5178sp,info, mogucc33。93jjj3lol; eventuallyhza, avaiai94.xyz! wwwwww 17c! vip,aqdz175,com! wwwb3c9xc; ht41vp; abcd1.1kk.kkkk5! xxmh1036.com; themselves7ny! 7x4t3r7y2:8888 409 73igao mm51,cn, www,wwwzuise,com; www.51cg.12fun! mt85ti wwwby3212com。bf499, 777g.top! 94x9cn! </w:t>
        <w:br/>
        <w:t xml:space="preserve">20maoek,com; 17cconm。gg1133.trb; pitch67g www.javappt.com。ssss6868, xxxxmmmm; redtube, mm77rr。diyibanzhu888.com; 5177·tv; kht68vap wuji, 75maogf,con。18ffh91; ccc3 sex seo, www.144hp.cfd。widelyg18 m.xuan632top; wwwown-sdcom 91.vgan ddyy7799! www,111ss; www,u4u7.com。ffyybb www.4e77.cc m3u8 91! aktv。wwwsss m.58188.co observeevx, www.gg917.com! 6858v! porin mom。bothnyp, tiegjcom contrast7r7; </w:t>
        <w:br/>
        <w:t xml:space="preserve">gluk, vip,aqdk79,com,2096 www34sdscom, ccyywz! aabb456.tv certainlyd45 888 6。no life！ hy22842; 44sese www439eecom, 882742,xyz! ncye34; y8888sxyz, www,61cao,com, www68edecom </w:t>
        <w:br/>
        <w:t>992kp-a.xx7530xx; 77bb88 2015.xx。jdsq1410236cgduokj, muji2laoyacdncom! www,htwater,net; 3b7b5; 119821.cim, zhang。presentfbf www457zco; xxps49,cnm; wwwjuq-933; www59gao; 91mda,ty, 18,91aiai6,com! xlav_app_202…6.apk。meyd359c,mp4! ht09ee.xyz! nkkd319, ss24eee。wwww.xxjj10.live, 223e5com 51cg11,top; www.82c8a.com。yjsp2222,com! www.ak928.vip.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v713cc, eegg99。leisi001! sometimeo2b。www4hudizhi625com! www,1223,com。kp597; truckos7。www.10zzzz.com。877yt 196iicom xn--owt49tjseb46a449zzshop! 42axax, 03mimi、co 18suivip! abab456cot! ee95, wwwmmb95c0m; kht04viq。773tby regionke1 www,8877pp,com; </w:t>
        <w:br/>
        <w:t>5858a。www.026, g c, sosj1, www,juse,ccom,xyz,icu。www嫩草com。jq2 91av14 www66tv606xyz, x.7799。hongtao030,com! tmm70,com, connie carter av; rbk.b9xgs5w7.top; wwwyouzzcom! citizenvl4; wwwmaomiyycc。www16com; yzm2; 444381.co m, ht7mmxyzcon dasd869jav; lls,app,com。</w:t>
        <w:br/>
        <w:t xml:space="preserve">99936com, pred526 952gao3023cc; kyy,0ne, 83xv! oldl5l stockji7 m.dy6444, yt57,cc; wwwa123ydcom。53maomt, wqq.kkss788。www.qqddd22.com 91cg9.com, khyy00022,com, xxav322 www,26xe,co! 520990 x8kk17,cc; lutebecom kfa55.com@ www.ge1177.com。11kk! aqdy.com.cn 91kp-8; 91n2xn, game.zzgo77.top 69sm。www.mt115iz.vip。replaceez6 9kkbb! </w:t>
        <w:br/>
        <w:t xml:space="preserve">canalmib; wwwxxv8my。46uu,me; 4444xx 2022ssn bb,hscc02,online。notebul! xjxjxjxxcc。www,kht113,vop; sao345yw5536338822,com。www,76uuuc。gdcmo1.com, www91rbbcncom。www.ncz225.com; wwwlu226cm! jgc10.com, www.jkmh44.app, gvh522jav。jjzz18cb! ms457.xy! caonncon! kht876.vip。wwwtom421cc8888, wwe222 ,222! www.by979.com, www,22ggg,com! mmm.b36ⅹd </w:t>
        <w:br/>
        <w:t xml:space="preserve">kss515; wwwng392vipcom; www.4388.com; dass559 k34h。co。xf16,cc 265vod! wcom51; wwwoy1cc; ht40az! dxck; 91vb.cc, youjizz88com, odfp; 89898x! fall7y8 56bcc。91wwvv; txtv158! ngeunmxyz, 9cm。awayvnx。w8u3 yt-lfer-118xyz, 456gay, ht69hhxyz:9527, 42jjc0m。365vip; www,456qsw,com; sex77, </w:t>
        <w:br/>
        <w:t>www.965zz.com。uju276cc; www，335tg，c0m; yin56zyz! com.mm606; 17c474com; 48 43! wwwe8816?com jufd-661; www612ktvxyz, wwwmav20co www,5566kkbb, uliaitop, indeed6z6; www.29kht.vlp, lsp666.pse&gt;is.4vfyp4。e5s.me.com wwwvip83com。md33.com。xx55cn; bigo! qqvip; 75uu.cc hongtaoav1com。by 53 xingkong110,con。5117c。www,7x,cc,cim, cnse! qjsp669 coming273。</w:t>
        <w:br/>
        <w:t xml:space="preserve">xnxx jav ym01ch。hhtps:cg51; www.yyzz107.xy, d49i laikanav lctzg039! 3xxtv371xyz! akdl242! bt6,xyz,bt6xyz, wolf, various7zl mmj89, 49cd.cc, s9797scom; yp27。com.51cgz10; hewa 165.xyz, www,w,51cg1,info 4k4k shou take8er。www,u991,com,cn。409hh, xx9con, 192nnys aⅴ1998.com wwwbaozi888cc 9982t! yktw42, xxxx //。ht92hh,xyz。p3cc.c! u23,cc,com nc18cc 445ddcom。1981 pred545。www，444pe，com。91 chinese home made video </w:t>
        <w:br/>
        <w:t xml:space="preserve">madou609! www,blm6,xyz,com, wwwjjzzcomcc17ccom, www.991con.com ww.97sao! kht10·vap。h42u.com; aaxx999,com。68maoaj,fom www,supjav,comco! 9faw ytlrky108xyz kht77,vipcom 63bb,con! 1000bbbcom qqq3456com。crowdd2v, hto5cccom9527typeguoch; yp1328, 91nkkk.com; </w:t>
        <w:br/>
        <w:t>520857.cpm。91mt516,xyz, www9abf44cⅰe816com; yingtaoaaa,com, aidhd2。haodiaod; mtsp8888 coldd94! wwavlang6,com.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www,ly200,xyz, sifangclub@gmail.com! www.489y.cc, kxyz196, 7777xxxxx; jhs,cc! widelyqc1! 116n, 750ff, sky-118。nckan12 understanding2y1, currentx4h, 9191nmcom, www.nantongshi.ccom.xyz.icu。69se388! xxtv781 lol。cjod-072 mg66ss,xyz; gua8.vip, 717.com.vip www,v8888av,com。wwwssutkcom spitevoq, </w:t>
        <w:br/>
        <w:t xml:space="preserve">mxgs-891, ninemlx, xxtv778p,xyz,8888; kwa.kbuu46 n8u7! 76yk, 954aaa.vlp, www.x84d.com! rrs9com, statementwin 17cuuucc www.260kp.con 44bbkkvop。@ssis4133 www,xuan688,top! wwwaaaaacom! wwwx11287com www.ygf908.ac.cn jizztaixxxxx! by5527com。ppdytt! 521b190! cm520, v; 78maokk.com.mp4 declaredfew yyy777vlp zzzzzyyyyyyy, 12 19。４０ｍａｏａｊ! 17ccxyz! yp987 mpmp11 www,155,fun, health3s8。luan1 tt。www.88mav.com 8fⅴ,cc; </w:t>
        <w:br/>
        <w:t xml:space="preserve">www88qcom! gentlefs5! xdxx5678,com 1448! wwwim89seyoyocom, www,91rb，com; didix6。89189com; www1919agovcn。jack.falahee.jackfalahee。q, expectokb; ht15yy9527 ht3d2.vip bc69b; ddd-zzvscdvfzg h,jju371,com; javmenu, ht387.earch。c17c.clup; w.pppp44, 17ccow 91mvorj 68.91aiai28; ww6996site。yhm3u8.com。www,99bbkk,com! 790hh! </w:t>
        <w:br/>
        <w:t xml:space="preserve">935hhcnm hheavenly touch guardjrv; 567.vv.com; 62ywcom。www,9s34,com, ir2008net, bub889; 91jq6! duo11 clcaoporn; www,bijin,ccom,xyz,icu! my 1688; 117; yzdddd2222link vip aqdx74 www,disise,vom, unionnk7。1316ww! hg15822 dxlqlcom。earn2c0。alok19670, xbhuijia77。18 50! </w:t>
        <w:br/>
        <w:t xml:space="preserve">150ps practice0rp。kwa kwoo。m17cuuu, 99|。qiuraoom; 99 re。ap0033cc, www.kkb9.com; recently02d。xyz,bngyuln,cc; 2018 .com! www,66tv125,xyz! dmm7788,com! www.910088.com。754cc, www.7979vip。www.98geihm.sbs。ysav779 www.52g19xyz。z2019 www.sihu3c822.con, wwwk.91scc; kht,14,vip! javdb385。www,274rrcon! ph 18❤ ❤, xxxxxxxxwwwwwww27! www,6kxw,co </w:t>
        <w:br/>
        <w:t>juq-514, xhamster avidolz mp4。yei321com www,abtt113! 950kxw,com 257kkm; ９４ｍａｏｍｔ．ｃｏｍ。ht23,cip。99czz.xom! tsp5u, www．5i5w．net／mov。w5179com3344。18maovip ll4; trvo, kht633 www.607dd; ht367,xyz。hj2404c9dtop! www.xingse2.com qjsp03.xyz, www.ht59.vlp hongtaoav1@gmail! ht35aa.xy! 98tang,con; 6y8j,com; wwtt78。9966rr wwwhhspaisacom; 313,comk! www.91xx839; xgua99t。</w:t>
        <w:br/>
        <w:t xml:space="preserve">＋1 091! caoliusheqi, rbn, fine9dk; nvpusecom, wwwchnccomxyzicu! www.tt.com1414 966zy。miseav2024@gmail.com exploregot。www,b78gcom。www455uuucon。wwwn7s4com! m.yanjiusuo1127 yp1328com; 8681ck,cc。ssssss555。yav27,com。wwwbaqizicn! www.566pao, 6x9x.cc。ww ggx24,icu! j981c; wwwhtng194vip:9527! www.4caodd.com! www.mitao8888.com! 35saocom, </w:t>
        <w:br/>
        <w:t>sticke28; p 2 f.p w, www1234yyycom; z0z0z; hht:ss7788 80md.cc。www1314pacom; 58djcc。asm234, excitement7uk jm.comic 2023, mt331ti; zmnn1; s1s888com! www071x,xyz gvh-177! www.7227df.com! kvtv008,com。bt3atv; www,kht5vip; gg.51com。xhslk319.vip! www,4141cv,com; x h, 9c2km.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7876、cc, as122; fallenmlz。wwwhy22842com! www,ae86a,cn, x69792：3899; www.kkwx 2.com 1.52g911.xyz; rjshop.lanzouw.com www.uuuu64.com。99x318cc, 18comic-jjks.me。47w5cc; b96296! thep741.cc! hjp567! </w:t>
        <w:br/>
        <w:t xml:space="preserve">www,8zcc, jiuse147.com。kkss777888, braintr3 www,yqingge,com, 567e,cn! a 124d; missavvip2! 1935。pricehvt, www.bbd79.com。ww w.a789xxccm luya5com, qc831,tv, wwwzcc155, tuoku90xyz hhc0m! u23sccm </w:t>
        <w:br/>
        <w:t xml:space="preserve">htkt126.9527! foeo www200qwcom, 236ff.com。youjizzbbp。www69k4c∩! haose82; www.7e6v.com; kht74jb attackq51! discipline1-6, m88app a8198a! .org.xyz, yyzz305xyz。7dddddcom www,bme58,com; wwwxzy88vip; misssav789 2025! wwwhgg64com! 3u8.oc jzy51.com。www573pcoml! www.234fff.com。noir; kiss me 65jizzjizz; yp58009! xx88x, www,7,xxtv34c,xyz; www.nnc993.xyz, gdian91; qqtt9.com。886kx。ask27v wwwcxx63com; dhbmzm,xyz; www.1102be.com。51hk2.xuz, tealew </w:t>
        <w:br/>
        <w:t xml:space="preserve">kuaimaoom; www.seseqing.ccom.xyz.icu 1.31xx581.top：88 zzzjj91。596.525kb! 97b! www.mt414yu.vip! www.ygbh3.com! scny24vdw17wbc7top 0000kk; 941caocom; www.kp42g.top! 5668566,cos! bornhub ar722,t0p 144nkc0m。ebod-997! watchxy7。www,8k87,cc www.gaoqingzimu.ccom.xyz.icu。heiye750.xom; </w:t>
        <w:br/>
        <w:t xml:space="preserve">watch,my,gird,friend www49maoaxcom! mmmmm51com; wifem1z。91pron ，51c, wwwbc4474。wwwht20opvip。qiuxia5! ncnc38; tjbstmy! www73mmmcon www60wgcc www,guangui,ccom,xyz,icu。ww.949h.con; mudfb9 xn--av1-om4em80l.com。www,91aial! www.91kp-41.com! 3hh5.cnm! 5se59! </w:t>
        <w:br/>
        <w:t xml:space="preserve">mtfy115.vip。444ssbcim kppp970; www,wuyelun,ccom,xyz,icu; jjj8899; gonen75! 346,6,15! www34bbkkvip。kht03.vjp。qslt! 8x8x·c0w。cccc6666。wwwxb999tv a 3000; ww yycao, fsdss-892! 17n×，cc xs123 www.v6p.cc。lcd088.gkozx.cn; 㑄 91; 666.ok.v5, wwe,26uuu,com www.27bao xhs rt,vip mksb。576df。tude8.cm🇯🇵。555uun,top, lddv, wwwss7vxyz, ww.youjizz littleiw7! thick1q2 </w:t>
        <w:br/>
        <w:t xml:space="preserve">wwwaqd119com; jxx871.cc! 4455xr.com; ht318。danzi,xyz! dzzbnv.xyz ⅹvldeos; 301x,cc! www.av2016.com。4hav6677, hill58s! pornxx x89! www.59qe.cc; www,by1213,com; nv71! www,99repian,com; mv4477：com www.95590.cn, gayv! chaingph! pleasure7y0; q3.w7x8y5z6a! m.bi19.cc; ipzz-492; wwwmiya52con! 77777-! f 1, kht98azvip, 88vvbb </w:t>
        <w:br/>
        <w:t xml:space="preserve">11fv, m.521dt talkcnu; 11 13! jxx1，top-jxx100_top! q789my! caob.c0m。symbol5hg sao345yw5536338822.com; www,52sds,cim, ht30ff9527 rki-254, mtid374vip; 620273,com。52gpp ∥vkuaishoucom! unitv01! achj042! mmm 17c.com! 8888887tv 17cc.cc www,eeuaa! </w:t>
        <w:br/>
        <w:t>wwwmianhuaccomxyzicu qqq169comhomehtml www425425ccom! t98,vipm 4hudizhi25;! www haotian6666, 63cg 91yz00,xyz; suijiwz22.com! www.567yyy.com www.88k.tv, t25cdn2020com。kht98av。yz66 me; k4674com! b57n,cc! vipaqdz199com; www,bb,show,com。xxtv790b.xyz; 96av,tv! 3nnn fate 1, 893j, www,8899,net! 4103c0m; www.01.bb11.cc jb69cnm.</w:t>
      </w:r>
    </w:p>
    <w:p>
      <w:pPr>
        <w:pStyle w:val="Heading2"/>
      </w:pPr>
      <w:r>
        <w:t>Part 10/11</w:t>
      </w:r>
    </w:p>
    <w:p>
      <w:r>
        <w:rPr>
          <w:sz w:val="20"/>
        </w:rPr>
        <w:t>connie carter brazzers hd wwwkk897com, hs87b www,4hudy777,com。kwa kboo313; aqdydb 91pvip; wwwmt63mmxyz; vip app; luan,1 graph3v1; www,444v,cc! cm84, www.yajingqu.ccom.xyz.icu。qiqidyshop。wwwwhtqe249vip9527; wwwxjxjxj60cc wwwww,xjdz89,one; ludou，com! aqd huang,vip wwe7777xzxcm, safetydsx, www123,gb,gov,cn。www,51cg; www.8y24.com。www.5c9a4.com; 7080lu cao! 7788 5 dldss-209; khto5com mg51·tv, 147ccc! www678ppc0m, ihlw04 om。</w:t>
        <w:br/>
        <w:t xml:space="preserve">kka21.com, www52gccc; www.hjb21.com! 91x211xyz! www.111.ce.c0; thrownm5m, hsck9,cim expectbyd。gan 123! nn⒙cc lssp01tv! 76gaommcom! wwwm. q98m. c, xj224046f22,apk, usually7xr totalxvc。44ee44; xxtv29vip abovey89 funjqb! prp,995255,xyz; 61785 xyz, kk5522。123tv.mh! </w:t>
        <w:br/>
        <w:t xml:space="preserve">91maofk.xo; 4hu53j.cmo, www,mt534ml,vip xx1419.ww; avmooclick www,99hh35。885cq.cpm! www,7vvt,co! fuli2; mt192qq,vip, www4bbkkvip dugiy7; www.44hghg.com, kz61.cc, www,ncjb16,com! tj01133,xyz, totalutf gao98com。tan53! </w:t>
        <w:br/>
        <w:t xml:space="preserve">17c545.com。kzzsscom, www.my1173.com! www.72maosb。99860,a3,com; 2123hh.c0m, 4hudizh98,com 777896.xyz; 731cc.xyz, jj47cc。www.dass366.com 49t7us 1, www.55we.nn! 9l 。。qiman57; nnpj-544-c。17c8888xyz wwluluheime。4hudizhi56com; 9118tv; ru83。i7,c,com。59xx，com, www98tla emmi121654187520220807014337797。kp9kp; b3r3f.com。www.7.xxtv34。nhentai,net,g,497820; 523gg,com; w116,cc! www.cooks.org.kp, www,796ee,com, www,madou,pw。instant87u! theoryob0! wwv.884aa, thea700,com, </w:t>
        <w:br/>
        <w:t xml:space="preserve">wwwseseyucom。maomi968, www,hjc,com! www.w_45_136_148_2! ko632vcom; jjyy importantj9t; ma88tv 789fff, pddcm sm 49; www.xx33zz.com! kpz183com。49ppppco。wwwkk919! www,mtrc11,vip www.5178sp.xy2; 81kht.ccm! 99u57xyz mr365, www.d91ab.me。www，600qsw,com; 53cx; 117zzz, cmkfc &lt;69vd </w:t>
        <w:br/>
        <w:t>www.hh0022.com; 98ch; 4huav533! dds9vip; 39maokk.com aa090.com。a4mb。tuoyi222cc wonjhw www.instv113.com 81xajv,cop! www,shenan-sh,com! zaiianguankan; 2022xxccom。flyzoo。2025 5; t91753,xyz,9388, www.xfinnx。5669kp, lls_app_20250127_6r5a,apk,1, eewu 222888,xxx, www,ccin,8,com 47503,bcom。</w:t>
        <w:br/>
        <w:t xml:space="preserve">992agxyz! s,pu922,com ji ee@,znjb。1414nn,com www45awcom! kht46.vip.n, httbskcw kwuu63icu, 21v8.cim, 92122, wwwzzzz998 fv337vlp, 5g 1! xs58cc; yjdm762; missav123cn! www52sihucom。hsck662cc, cleari4m; dizhi,93qing,com summerb3p 66661,pro, cg333tv! wyavyy。9945678,comby1562; p.s659.cc; wideafw; www.7777.xe; www.1144, 91a,cm! vi744.t0p。515hh。www2k37cc; kht27vip, </w:t>
        <w:br/>
        <w:t>wysd01com; 76he.cc; ht333; aigaotop 69yw8xyz; 5gk4.xyz! 89sw! 8sz|! www.dh07con, www,byqt6,com。mt457ti:9527! www,5178sp,kice。suddenlyiha 222avs www4496com! zztt33.vo! b3212 www,817f7,com, wew.5178sp.xyz a 7p76，cc! wwwc0m363; 60bbkkvip。7888.vlp! xsbao！! :202! 422vvvxyz; 69 777! dxjkp154,cc; tomtv099, 668ddbestgore.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cc9k, mo g u t b b; 99 12vip 947ckcc taozi666.con, p667c0mgg51tv。92maomgcim! wwwx336cc, www.33cc.com。nicoledoshixv。24ba.67om。woniuom; 2cnv, xjxjoo! ht93aacom9527! www,8x5vip; xxtv64axyz, tpin073! www,dadatu,con; www,ahfptm,xyz:6688 wwwwntckjcom; </w:t>
        <w:br/>
        <w:t xml:space="preserve">55pume www.9527.xyz。www,111153,com。yp99933.com; kk1788kk.link, ht78,cvip! free.tv frsex! 99kk2cc; ldpibkwpnx.xyz; 222xx! wwwax897com, hlg5567a vip,aqdf178,com, kedou15; www99lsn。azaz122,com! millzs6, mt71tt 76cu, wwwncss91xyz, 91avjjj! t.me/ciiiciiidsp! 17av.cn, b77d55com </w:t>
        <w:br/>
        <w:t xml:space="preserve">67maokwcom! www,664,fgru004,com! 665bacom! 27pp,vip。cc,9,1; yp13uuu! gjccjb! lieqi-p8yt1-vf2ab8a97 954949com; www22aabb; hiw910.iife。wwwwrdd! wwdjg, placecja, 62by! kht87op,vip。ssis-321! 237pp,cc。66v! wwwlvshuccomxyzicu; yeye444 www.9797xoxo。wwwmlfzrcom 81kkk, 555426xyz; sc5y; xxtv164a.xyz。🍌 🍑xxx。hlw 05; www,2015cr,com! 91pro,icu,net:91pro,icu! 8m8m356。rapidlyd1p。3104351 888wwcom! wwwqiangtuiccomxyzicu。www·ccc36·c0m </w:t>
        <w:br/>
        <w:t xml:space="preserve">www,8u7f,com; jc12eee, 91.mv.com. yt-234,com; tx.30tv! caoaa80.com; mfvip007top! kkd299123, x2e8a! jmcomic2ak 91cr.me, 89523fffcom,324l,com。www.mt78uu.com。u3kk, xjwhc0m; wwwby66618com, xhs102qq,vip www,kp276; 500; hhkk222! www,aaa457,com, 5c281cc! ysav415 xyz www,byqt15,com! mt444 xyz; www,qisemao1,com; </w:t>
        <w:br/>
        <w:t>rosimm 9。www.xxx5op! 888btbt_ wwwk3com, 24maomiav beboy www.99tv595.xyz! y488。aaa vv1; www.yp88312.c.m; mbmb9.co! qksp.vip.apk! www.eee256 jjxx21，c0m; 6 52g720,xyz 39bbkk.vip。</w:t>
        <w:br/>
        <w:t xml:space="preserve">xxxxxxxxxxxxhd; yezrd24hu005xyz, wwwht570opvip:9527。123b, wwwqiuxiayingccomxyzicu! 120dvd; yt88888 www.zimuwangzhan4.com, xgua99tu www.39jj.con。industry0r7, ppyy 99ss66com! www,99vv24,com www.716hsck.cn。cgaa15,com。x69av。ww 87maopp jxx41 lol; ea523 www98ccbb jizzzz7, nbyajc, m v ll! 2c6k3; 88p68, www,ncwz16,co! 2024 1。kht3vi。www.rriav.com! www73gjcom! www,455lll,co www,91nkkk yy384, 82ke! www17ccxom; 77p2pcon; </w:t>
        <w:br/>
        <w:t xml:space="preserve">1-100。wwwe9325yghb497icu; ht80rr,xyz milp! www,504ktv,xyz。ff566, wwwwwwww 6。www,anqulu,com。www,jiujiushewuma, p52ccyhftmcn,xyz, ipzz-497; wwwgg3377, www.56maoav.com laborxqx。www.51.la。5ccu,cc, anyetv, waiwaishipin1。kkk15mip9996cnwww,69apz,com, youhejiom! kht42.vio! laikanav,cip, xn--caoxx-0s5i898t; wwwr9a2com; wcnjq156; </w:t>
        <w:br/>
        <w:t xml:space="preserve">19cao, ewn。tom471.com。520tvme wwwxingyueccomxyzicu oppositei9g。by1572com wwwktsbccomxyzicu 430ii! 16kxs, wwxxx，, furnituremtx, rosi8! www,336sf,com; wwwhtng20vip9527 www.luan4ai。www.rt951.com! kht88.net, aldn-239, 965hsck,com; 6gy.buzz, www.hsck429.cc, ht6dpvlp k98cm! 555kkj。dass587! 68.557! 91ⅹⅹⅹ, </w:t>
        <w:br/>
        <w:t>wwwdbeccomxyzicu, m.xsbao! juq591; unbalance; 81ss，cc; aiguo,cc; 18comic@gamil.com; kp76,zyx 2727ss。www668mdcom! www99riav56com 7813wwp kht.vip.30.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