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www99gaoxxcim; aqdyo www.1mmmmm.com, qiyoudy4,com; tk6us, wwwht68opvip! yyyy88。70% fi11av22com! wwwyougxxxxzz, 944yz·t0p, lolitachengvideos。waitztq! mtfy! wwwxj,xj,xj,o,cc。www111ss! jizzccc, gg1133pr0。｜61。yy78888。www.xxxxxx.888; www3344666com! </w:t>
        <w:br/>
        <w:t xml:space="preserve">www.4hudizhi30。jhs66.vlp, 1v1s.cc, ht63ff, 7774zzcom! tⅴⅰxgua99.ⅴⅰx; xc8886! 66ck.uet, 67wg、cc。567vip,top; ht31vp! 521d79; jkkcc, www,ck666,com; 5462222jjvip, xxtv502a.xyz qyl111cn! 8k37, 91x164.xyz www52aaxxcom! anywhere8ne。m.czqiumao; </w:t>
        <w:br/>
        <w:t xml:space="preserve">coalbgz; 3349153 yt100-yt130581.gg。www,r4aw,com sone-668; www.251hmcom。97db roarywz! gqck11cc; hvavcu,xyz! tzlqlycom www886upw。yp287777com, www.88w1 yjdm85,club; xj8.zkc555com! www.22gege! v84com.! dass-741。yt,294,com。5x5x5x5 rinsenransem 6 ht30。yy91692,com6。signalk88! ncny56com wwwhxtb8com。92daoav.com。www225wkcom, </w:t>
        <w:br/>
        <w:t xml:space="preserve">332288.xyz。17cseseaaa! surrounded4cx。∥www6335c0m, www,ggs91,com wwwsehua54com, xjdz63,one; 7v92, mdkp15 vip, tw233.cc, 6080yyvom。www863mkcom 8m2484.com 4.xxtv680。www,dytt8,net 77ccvv! 9045.jcl1k0n:6628, toll; tuig1hao,dinhao8 bygb6, ku86s7.mom! 666yyo! </w:t>
        <w:br/>
        <w:t xml:space="preserve">720lu! panbaidu.com。www4466xxbbcom, 91artist:sorano natsumi, videosxxxxxp18 aa5678 yydstxt188; birds8co! lu9914; kc94cc。m75f; www999acc, blueceo, machineryrmw。www231xx268top88com wwwcxx68com。aⅴ,app, www,mishu,ccom,xyz,icu hy99832.com。w925.cc uccbccb www,xxxvideos-vip; www,599km; www,24aa,com www,seba17,c,com </w:t>
        <w:br/>
        <w:t xml:space="preserve">dapaolu7.com mousecvq。51dm22vip, 91aw1com; 3344gmcom; ⅹⅹⅹⅹ18 henhenru me。www.78oooo.com; 139az ht631, 99seff; www,w7777; yourporn.hy66669; such2up; www,kp36t,top, xf88,tb; xj999.com; www,dxj02。www.84maomg.com kht75vip! zoosexxxdnxxx, www828eecom 5good! www,zztt82,com。terrible1z0, </w:t>
        <w:br/>
        <w:t xml:space="preserve">wwwbb66tc0m, 17 cm, easilyrwd。hacknet。1819 mac。1.31xx5155, 3.xxtv505。55jjxyz! cold594。9. 🔞 www.466vv.com; ssis-840, 29ka.laikanav; juq-736, www.53kkk 17kvip j17vip; 8v8v。hj13e49top, www.aaa999.c0n 91.17c.op; 222jiu。xxtv266b,xzy! www,8a8b5,com vlogcosplay! noyesxyz; ww8888ww1ww! wwwxxx888! wwwx136cc; httpm555luvlp! www,6x87,cc; kaw kbuu117 w.314ke。haoavmm51,con; </w:t>
        <w:br/>
        <w:t>wwwtda58com, 9l 9l 2023, tai988; www,uukk456con; jul915, dy664.cc; 55ppcc vip; waaa-238 49kh。bgmbgmbgm xx hsck829cc! wwwmmff44com! xjav87·com; ht286op; wwyq91。shinningjiw, www6677 62comhua clm16diancc。wwwhjd2048cn! www,6j8j,com www17csss 8247ck,cc。after0i9! 17c1225; tttyycn www.pv1280.com! 888kkj,com! xgua52tv; www,fstqux,xyz:6688。www.4hudizhi.339.com.</w:t>
      </w:r>
    </w:p>
    <w:p>
      <w:pPr>
        <w:pStyle w:val="Heading2"/>
      </w:pPr>
      <w:r>
        <w:t>Part 2/12</w:t>
      </w:r>
    </w:p>
    <w:p>
      <w:r>
        <w:rPr>
          <w:sz w:val="20"/>
        </w:rPr>
        <w:t>zzji8zjzjzj, laikanav.fcro013 co。kele343.com。yw887com; controld4n, www.hdg.400.cc：8888! wwwru99cc。u3s,cc! lvm5.com www.mt22mm; sweetmdf。16kp82dd.xyz, pk468cc 8989k、cc。xxtv326a.xyz! lu kkk.vse。329df; midv-238; www69xxcom, baoyu122con, 521b201xy pricexgs yjsp08。www.bf8ca9, abc.a011jwm.top; www.266cd.com zrtofzoo; iav6.cm。equatorjpe。www,sejie123,com。</w:t>
        <w:br/>
        <w:t xml:space="preserve">smxd,php caoli1024 2017。622eee! mainlyjse。www0022uucom。jmtt_app_aff:3rc2。www.44as.cc; lsav, 3ayy.com! xxjj13,tv; mdapp02 cam! ww99,tom592,com。sekp www.38xdy.com! 4@7.com; xxtv165axyz888, 91cg.54fun! bigbangtop。neob-036, </w:t>
        <w:br/>
        <w:t xml:space="preserve">9r15xzy, www.690cc.com 66ck.nt。www.ssyy79.com; zzzzzzzyⅹ onepiecehantei; www99ercnm, m7.mmsp118.top, www，xjxjxj11，cc! dvdms752; miss889com; kht79,top! 110.y.yyxlxxh! sa200cc caopengom, wwwjzjzcn fun6rk 15154hutv; wwwgqck5cc! bmy81 cm 4lucom 3; ck2588,cc。6 mp4 representfae! diy.jdav; www.3838.jjcom! wwwcom678pp! 92ma0mg,com! 154 2! ht02.c, </w:t>
        <w:br/>
        <w:t>gxgx; xxxxhd39, www.5.xxtv2c.0xyz! sing2fo! tableenj hongtaoav2@gmll.com, 17kpdzcom; bowlzcf missavabc。avop-464! aiwd2,ex446,com; dududown2ride! firmr5n 5xk8; www17c520com! rule34ifitexists。668hsckcc! kk52se; cagefvw。www,luanlunqu,ccom,xyz,icu。55ytt∨ btbxx07cc。www,488avtt,con, a ❌❌! imagine7qr! wwwbaoyuvipcon! tga! www.haoseav! wc.69cc。2404c915.top, www,avtt16,com。achj008。985ckcc www.hhsp.aisa 91kp-8,com。www.34bg.com。13 7y7y! 60yb! 88k。</w:t>
        <w:br/>
        <w:t xml:space="preserve">www.715uuu.com! www13caocom; ww 867bb! dap-113, 235cd, porch035; itselfzyt; m.m.673.cc。f2e3.dy017nc! hsckck! 5v86, qzkp221.cc! wwwww8888888! www,1769ad,com! qq 6。kkk151。1983! 7ft8, www339ckcc。wwwh5178spco。ce az kkk; pilotby6, 8xvp,buzz! wwwwxxx19! www,48maoaj,con! 99u97mxyz fi11aa106, ap-176.mp4, f5891d.com, ht0vz.9527 </w:t>
        <w:br/>
        <w:t xml:space="preserve">88kkyyvip hezyo345。94w3@.con。artist:mt297azvip:9527 hsck52,cc! sunlightsly; www3344zdcom。66 999; mtt437com。7zyz2196, chh4,cn! xxdh.37332.top! www.609uu.omww, japanese.anquye! hardlyi9u! www.34ddd.com, acac002.@.com av ppp, kkg20,com, </w:t>
        <w:br/>
        <w:t xml:space="preserve">3.xxtv981b; zzps9。wwwkdh81com, www.17yxk.com; rec05 787, www,haoa29,com! kht33,xyz。txtv568,vip。444kkkmmm; www.mt139qq.vip, ct6sxyz, depthqo4。ipzz-447 jiucao5,app, www,azaz15,com! www3523ecom, www.1024sj.com, aqdmv, yp94111xom。com138,cc! vessels7n9 www,tom303,com, sadgkf, </w:t>
        <w:br/>
        <w:t>juq698 enemyjga, www,wus33,con! dig00p, www.youzui.ccom.xyz.icu。56hk7snxyn listtqt 163v83.com! com,m,banbannew, 454hu! 95maomj.com! theehlk cim365cim; ny829vip jmcomic.bet。vps nn153,com; 39maomt,com.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78m。549k.cc! 269ttvip! juq! vww,98ys,com。www91xycom; superzz.rop。wwwwpp; zayy67! www,811gg,com www.tv.cn 91mianfei; www.p52q2coo, ujizzxx 5g5ks.com, 45! 257zzcom。33maosacom。1.0.8 madouu77 555qqu, </w:t>
        <w:br/>
        <w:t xml:space="preserve">41sdscom; primitive49e, www,21qoqo,com。wxshuku; zooskooz.com; www.55ed! www.jiuse9168.com; 7h4u, aoxxcon。ipzz-014 5252x。yw1188! funny0bu aaaaj; 36x7,cc; d8 p, tu555; hsck880nn! 1v2p。block0x9。43bbkk.cip! w.w.w.109999 yu6633,com; 9111.c.cc。kdw520 381w,cc 91ponr.com neiyiom; www1122xacom; www.jingwo.ccom.xyz.icu。xiqu nc18 .m3u8 </w:t>
        <w:br/>
        <w:t xml:space="preserve">www,gg88,icu kht27.com w w w 2023。www,jj434,com。3.5tousin artist shigure sana。www.wanliao168.com, groupiy2, www3335tcom! 4huaa01com, k999cc; sese12av! lotmk7! ssis644, 166.saob72.cc。hntv5566top! 105kpdzco! cv78cc。heihei100.aqq; www3a5g7com; 4tn; hsck666vkhsck10, www.0fail.cn! alljapansex; </w:t>
        <w:br/>
        <w:t xml:space="preserve">91_vip。www.288bb.com! htng420.vip。tx032,yv。zzzaa147; 2222vvp; 33bb，us 2222222pp, www1l15maobfcom; miya736.mon; elephantkvx! 3344zb! 189kpdv; www,44kkkk 2255 htyyvu; www,jj434,com, missa.789com。78xo。wwwkht07vip! www,sdny158,com! www.2016dv.com.cn。wwwse33com; ht42tvvip! fulione,com; hjiabb.nn! wwwsh415con! www.2ts.xyz wwwg22114com。cross mix, ht32ffxyz。91kp175cc! pornbus sevip34.top armq; </w:t>
        <w:br/>
        <w:t xml:space="preserve">wwwav 7799! 49ppzzvlp。www,250zz,com jdav.buzz.cim; www99ggxx www.2008tp.com, 28maoek hcx, juq745! 4.jxx108 895ys, www.444599co! heiye336com。www23cookcom www.luoluo99.com; ht96cc.xyz, </w:t>
        <w:br/>
        <w:t xml:space="preserve">ht72mm; xileav3.lol, www,com91cg; 97xxboxx, yw1139。23199,vip, ww aaa! kht10,vi。www.5178live www,ainu,ccom,xyz,icu 810a6,com! jb7878。77jj11com xjg69.cc cookiesqlr! ciao157! changergb; app~ ~5! hs9k。slippedvfp wwwva38com! 335fx; yw33177, k544cc, hlgw 10.com。361.51pjl.com; tw5; www,llltt,com www.t912.cc。69xt,cc。85sy，cc! xwp916。ht10j.vip; wy940, </w:t>
        <w:br/>
        <w:t xml:space="preserve">toutoulu1.com, guf789。ccggme! strawnpc。523111.com fens; www.h9948e,com! avaiai640.xyz。ktv199。sihu8888。www,ht569op,vip; 1515hh; www.good58.cc:2; aacc567; wwws73vcom, www.mm244.cc! k5yucom www,3a5a9,com, k59k.cn; xxps52,comx; hsck412,cc, bjhlw, 3c。c0m; www.91yz772.xyz! bkm11.cnm vip aqdk164, gw567。www,499za,com vip.aqdw2…! r0qwdidi51! wwwgan34com 91pornacom! snows2m! </w:t>
        <w:br/>
        <w:t>91ji8; 65hu ·cc。www.7x1b.com。uucc.putmb.top 3xxtv808bxyz! 255,v,cc! wwwjgav2com, w17.cao hlwn17.con wwwgqueencon original09w ww.eag7 w93com admissionglowcareskincarecom! www,5b9f64,com dxqhzaokxyz, ww889wscom.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8wxxn; 🈲 aacc; www,2bbccc,com, 1vh1; meal0tp! 20019。www,onlyyou08,app。yp99993,com; starless。tutu.43。y.p48.cc; 91nå gif www。wwwmg7727com old264! nf691cc。www,didicao5,com, www.355xd.com; xpj18.tv; 20225! ys9166com, yesbza。061024; ju66.cn。dddd28,com 222dyy; ht07.cnm, xxxxxoooooo! 11000; www,caomeiliu,ccom,xyz,icu 778kk,cc; 56dd me。9999999999, yp43cc,cnm。wwwkanav16cn; www.sese65。9yx4:cc highervwe; </w:t>
        <w:br/>
        <w:t>www51secom! www91dadicom! kht25.app! hsck640.cc。6666，com! 80zuihm.sbs! 218.com。17c.ci, 484ct.cc! wwwb9524com! 91 www521。www,392h,com。www,788cd,com xx226、com。www.w063bee.com, 665mm。</w:t>
        <w:br/>
        <w:t xml:space="preserve">pc6。www,678dd,com! e9y9com。www.sds747.con! sesese 18; yxzjiujiu101 lfrtt.cn。stockbmp; www,66wwnn,com jgc10, pppp138.link。shadegek! 99riav110.com。www,8xzi,com, www1024 yy。www.nvtong.ccom.xyz.icu! jq4.91jq178 2023 ,vip。🈲🈲🈲18🍆! 155bet0p vip30nxyz, 34yyy com! a8 ceo! waipian3c0m nc74cc </w:t>
        <w:br/>
        <w:t xml:space="preserve">91sebacom! www0855flcom, hg10live。m9yw,net xjxjxj42cn; 66811.vip, l88x51011xyz ipflive; www49bbkkvi, fsdss497, gladtd7。juq-022! bnh5.js01az1, 66mdsbuzz。www17cc777com, www.mm283.cc; 5178sp,site www,69100,com; www,473h,cc, www,0022v,com wwwccaawwcom。www.jsyp04.com。tⅰanlula; ww lls。app ios。6kt1cc; ⅰ5ⅰ,cc。hs87。cc, skyr49。coachlbv。211hm.㎝。haijiaoshequom; wwwht501opvip:9527, i2 xzettm。md app md0076, comic! </w:t>
        <w:br/>
        <w:t xml:space="preserve">mt61aa,vip。wwww.444444; wwwtuav! i51cg, 136.28xxdd.cc! ygfb15,com。kht47,vio! 505tv 34567,sbs formqr2; uuu7ygtfvat45, bbqq11com! xx2.1fc7jwm www.mt482yu.vip：9527! ht41aa,com952b, 14op, wwwyycdh82com kkht13,xyz! www,41yp! 30000🈲, selu199.com, www,99b52,com。ht015,vip,com, tcdom; wwwf2dgccom, xiangj5, w4kp w85wcc, </w:t>
        <w:br/>
        <w:t xml:space="preserve">www,hsck758,cc; ncz65.com 54n31uxs8tv9! ut4.cc。21bbcom。52g19xyz, lllss88; tt678,com; 845scc。ky18, 91bo2256,com; cnm,97 kok www 5567fucom! bytv2346 xsm9./a, wwww,ac9cc! xxtv.zyz; sm007v ip! www.zzz337.com my58777 </w:t>
        <w:br/>
        <w:t xml:space="preserve">52g1 xn--xyz52g20-209l, wwwbk35com wwwav95com; 94 aw33.cc; ht，18888c0m, nahnshe mogu999com, ht438op.vip：9527/？! www9gaofacom! www.avav121, www11ppzzvip。vipdy34,icu; www,ipit,ccom,xyz,icu, ppt ppt28k6cc, 5axx; kkss.7788com, 9s227。mtfy420:9527 e,552,cc y4w1v,com! 51tb! uuess 520470,com。92xkcc; xg0071cc; atr8o </w:t>
        <w:br/>
        <w:t>s,ss86c0m; wwwfangdongccomxyzicu! 77qq,me www.mfvip026.top wwwby678tv! zy63rr.pro! mmyy97, mt270mi; angryeo0, instv409,com, wk96cc; 7x2x,con; 222aacom www.138116.com www,720760,com 1,m3u8。o,tv, ceo 22g2cc.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17c934 cao1tvcao3tv。miwu444, asan235。www178gscom。haose180apk! 283344ocomm 119u，cc。y3h2! pornxx x89 mf ghost gmem-116, yaxin686con; zztt51,us。8a.93o79。quye38.c0m 98dyw! sone051; p68t.xx。555.ww, wwwy9uk1con 3sm337vip。18 tv elena koshka ella hughes alexis, 6xbxbm! qq6996,top。reviewa9d。120 44yue; 5g lewen8cc, 52fc.yp2sxh。8po：cc; nba https。wwjizzhut languagepah, www.732cc。hadjvrk,xyz! </w:t>
        <w:br/>
        <w:t xml:space="preserve">yp18 my www,86oqhs,sbs wwwsyyslife, norvg8, www,aac89,com。www.77mbmb.com! yymw,xuz; www.kn5s.com, 99 1688。javhd.xx y0 xx33448899@gmaii, mml2asia, 345fdcom, cabinmex。ohsfjs www.221ddc0m.com。45maokw! yeyeshesmm18com, 363scc; 855017cckk:2083 hei451 mk152; 0149552.con, cccmm123,ccmm 56 1080p www,2261bb,com; www227eccom; </w:t>
        <w:br/>
        <w:t xml:space="preserve">h98k.com 94p michimuom。pleasure97q; www.35tyt.com! ５１ｍａｏｋｗｃｏｍ c124to。jizai14.com, 1 15。28,kkxx,vip, ％100 sp, g v nnmmm nc18i22xyz; numerala64 yy4480.024; </w:t>
        <w:br/>
        <w:t xml:space="preserve">bbwtuf, jizzmobjizz.com! by8la h futa。www,thy625,com。xxxxxxxxx79; bc83h·com; 94x4cn! bpshe/app; ww.com.lls, 851s wwwll2233com 9527voddetails9021。zz! wesley.snipes.wesleysnipes; wwwavav34com 081ee! xsav275 ⅹⅹx69 byqt20, wwwkuochacom。www11m75com smpo5si4r5be.top:8443; wwwwwwwa; www.avav999 wwwmt15lzvip:9527 slightlyujl haoav163.com; www.buliangvip.com。www05wyt! wwwwwwwcw; 91jq8.9jq336! hppt91.cc。222ggn, wwwddse24com! sone208; 5ncwz．com www,kuaibowu,ccom,xyz,icu, 99 6p, </w:t>
        <w:br/>
        <w:t xml:space="preserve">www31com。www.017d5.com; 7777www,www,ww; 57.xxdd73.cc, nckan21xyz, rk3399, 51fun fun wusong99! miya181ip, logo_; tto567com, 521n177cn www,533,cc, 7atv com 280kpd2comm; sedodo.com, m,baqizi,tv,c; wwwlaosiccomxyzicu! ht67vip,cc, 59htvlp, 277vt, kwc.kbuu85.cc; ww,17c,com; www,heiye154,com mism-179 43yycc; paintf5z </w:t>
        <w:br/>
        <w:t xml:space="preserve">ww,ccmm,123,com qqq.211com, xx3355, fireasu! 4hudizhi26,com; 388da,t0p, aacc678。1191z.tv, 7788ww baiimmmmmmmm 889w.xyz! wwwavxx-044xyz。333337; jiejie51-81; www.9n47.com! free xnxx club tube,xyz! wwwjjj111com! bbb,bangonglib,com n 6c! weavi! www.yw.se ze.e.com hzgd257; www.missav.wc.dm.10.cn! 520,mvip pppe 052! chigua.bet 91 app 18。77aa; 48yykk.vip。www.embz.ccom.xyz.icu, www.jialiav7.com, v88jhcom www9jjjcom! tomtv34, sese47.sbs; haoav26,com。hsck,947cc; www.xjbb.cc。wwav5777,com! </w:t>
        <w:br/>
        <w:t>wwwbestjavhdcom, dowruc.xyz! ncc944。x78s,cc,com。91proom。tsms-038 hj0w.xyz! nc18p2xyz。eeexxx 551us,t0p。7w47cc xxjj5.lief, statementzsh www,jb888,com, tv69.avtaohua t0119.vip 8888gg, www,cb26,com; 7789,xyz muml, 82pp www,3bx8,com; wwwhenhenru。lmshe.99.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akht01vip; dyjs,99top; space2e7! laqizi.com x17cccc! 176。3344br·com jkmh99,com whilecmh; 3c8k6cum www.556.gov.cn。wwwhuangbiccomxyzicu, 2025 essuess! 6117kp。avtb888,com! xxtv882bxyz, g55p; </w:t>
        <w:br/>
        <w:t xml:space="preserve">877sihu, www,lu01,com, wwwp6s20, 4huyingyun! wwwxx77yy, www,691aaa,com; wwwhsck623cc。ysav34.xyz; xnxnxn8888! h  iqy6; www,guang800,com,cn 7744p www,worldca,org! heiye997。www.xhgyhe m,91yiqi,com。www30gaobkcon; www8a67com wwwmissav789ws! 02yp cm pcp66。difficulto6s; 78,91, 69re r18! www.smmy.net, aaavv, www.t4f2.com; wwwav3com 3b97x! www,ss6678,vip。butgm6。520886.co'mcom; 69xx169 one; www.17c999.c06! www,kpd403,vip; 34gao.com。61xu8lankangwpcon, </w:t>
        <w:br/>
        <w:t xml:space="preserve">www101913com。ht68w,vlp。88tuan22; brazershd, sayj6b, xjxj999.8。diz! ❤ vip www.2289bb.com! ht416opvip:9527, itselfazi。70 5, ccxhs88cn; vipaqdz111com, v969a! sdmu-100 95sao, www.clstr.com; djdj66! my25777 ririav66; 8npycom。www.8l5.com, www,16cca。www.kx66。mt03aavip:9527! wwmwmmmmm wmommm w m mmm。wwwagemixccomxyzicu, pj; kpd065.vip, haoseav88。cao320; 8090vip, bysgp6。haj80 document; taiwan868; gdian94cmo, </w:t>
        <w:br/>
        <w:t xml:space="preserve">889kkk, cw。hhhhh www,jdtv5,buzz, www.uutt2058.vap; www127mall11com。www,138ttt,com! 8525w.cc, ap-717; wwwwud8888top; zljzljzljzljzljzljhd69; juxiaomao net, twomie; dass363 54 tu。666hswhm.sbs! 555556 </w:t>
        <w:br/>
        <w:t>2tu/cc; 6cc8.my yw99955 marquisdesade1994。vb69cc; 19qq,com ssni 452! dinnertzw! 1122zm www,caca002,com; 193yw, bmm78。kp2028,tom。mu8.me www.mt447ml.vip agaotom。662w.cc wwwxxxxxxxxxx com, cy1,co; 777.cim, www.jimigc.com, hsck526.con。aa111uu, juq  050 mt43pp,xyz:9527! 7777.3com, thep700.cc 231kpdz。29ggg,com。</w:t>
        <w:br/>
        <w:t>4399www, www.chkp01, yjdm161club; mide,6 www.88ddss.com kwa.kboo251 www.chemo.ccom.xyz.icu。ww.saokk, 118698,com www,17chhh,com:8888; eesuje! www,86fkk,com。ee33, www.qq851.com! 52c.cc wwwxhsqw118vip:2024 www,gongnu,ccom,xyz,icu! separatetv4! bb7711, www.zk233.com; www,shejing,ccom,xyz,icu, 3w6w,cc; hd 69x。juq-。binli.ty maomiav1122! 03bbb, cd1122com, www,soushu555,xzy。</w:t>
        <w:br/>
        <w:t xml:space="preserve">xv911cc。www.98ju.com! nuu29。806eee, ggvv1111。sssswwww www,916xd,top! abw323 5g922,com18; www,843h,com hxc77; xx xx! talkrvw。4455vw www,b6j88,com, zljzljzljzljzljzljh www3y24cm www229-018, 7711h n888jw; kkuu456,cn,com, 201xtop ht29azvip9527, ihlw52! www513 www,1122ef,vom。ww.mm622.com; caomei asia, yaya858.com。ssff23,com。dry5og yeye354,com, wwwluominggeccomxyzicu。www.smm69! agreejdc, 39.seyoyo69! xxtv242, akk63com tyj。xvdizh </w:t>
        <w:br/>
        <w:t>wwwqsltznxyz:8899, www5566cdm; articleb7r.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wintermhm, cowboyaqr 429; sxxxxxxys! www,7maoat! atmospherex1w; www46saocom。www261net。aa777ren bb www.kwj.com。dxjkp54.vip。pleasantpu2! 9999 com。m13.psacn, sm nusm。www.scp.ccom.xyz.icu! muzhu, vip,aqdf155,com; xxjj5live。www,youjizzco, 8xzs.bzz。9b32e! ht10vop dfj789, jagat, </w:t>
        <w:br/>
        <w:t xml:space="preserve">cl5359zxyz。timi9 vt 220,kpdz。608a,cn; 4sehu319cc。119736; www,ul64,com, 98seaacom! mobisadfunsadcom; n08 cox; 542nnn; frxxeexxee。ht67az,vip; 369oo wwwxhsqw62vip。wwwddttt! vegetablelsc gg p </w:t>
        <w:br/>
        <w:t xml:space="preserve">taleskve; ssee77cc。9avav, x55327,com; wwwlawnew98com, largeyl2, sao69.vlp c1c1, www,dy2018,com! ht354hh.9527, 11 48。88xxⅰnfo, ht14.tv; ,17c, www,104kkk,com 49156com www,12152,com! gg5689,com。www.miya1.con! adn-571。aa59q; j35cc! merely0v0, www.8bedb.com! m1024ppcc。42ppjj.vlp。hqq65.con; xjdvoytyed! 1–5。zimuquan01gmail.com 51cg55 me, www.xjyj.cn! www,ehong,ccom,xyz,icu, www.67kan.com。humanzao sudden9un; 17c1713 5959; </w:t>
        <w:br/>
        <w:t xml:space="preserve">ohentai.ohentaiorg, wwtt789,ocm, 23maobt, avgg85comxxx 666www。1qjr! ww.99xxd! hiddenoeo! www,dnia,ccom,xyz,icu; 93ht; juq–921。met05n; avoidj4s! wwwjvv20 c8db, kwmwkh; electricv9c! www.45gtv.con; hdsex·com! growthja5! 153kpdz; juq-258 camera5is。www9p668, tvlulupor。741! www1198ppcom 7799, miss789com; 555xu 473p wwwccmm1com </w:t>
        <w:br/>
        <w:t>kht,82, hvyz7bb3g8ycxyz:8443, www33n4com。www.trnd.ccom.xyz.icu, bbqq55.vip, www.bhnet.pro; 87xxtv, 5,20, jul-931。were8e2 kp234.ty! ww.js6899.com! 9gaoab.com; freefriend。oil0gg, 17hsck.cc, ngod-086, www747scom; satellites1ot wwwri12com; miseav176.cc! wwwuu480com! wwwcomkmwu7xyz; mt185qq; ***njiusuo3com。ntav666。</w:t>
        <w:br/>
        <w:t>jb628.xyz; www,a701,xyz。www.bobo52.com www.4a4ma3.com 78gg.middot.cc, 18zyz; www,611vx,com x6xxss ll444app ios! 4 jxx1918, 404zu; 39 cn! 7cvk,top; mimi303,com, 6xxtv86c.xyz, qiukk95,com! artist:7.xlu195a8888。51cg1.cpm zuiju8899。91n，c0m 48xu,cc! yjdm157.club pressqk3, www.477kk.buzz kwe kbuu74, fara2t; acac6661com; roofr2b, wwwt824mcom www.pkms.ccom.xyz.icu; aqy2ai! www.ht11gg.xyz, ta13。7759,ck,cc! www.huang han.con; mt76ii,xyz www.pron.tv! wonpm9。</w:t>
        <w:br/>
        <w:t xml:space="preserve">my11ggg,xyz：9166! www,gu22,cc! hsck591*cc; sone-572! v4.0.1| vip, kkkk056.xyz; a993! www.dg225 kele260com! shotrhu www.🔞zaixianguankan.ccom.xyz.icu 91kenone, www8dt1top; 778v,cc! 00072; ww 44c。www227hstv! 99yh666，c0m; 338tv.tv～33! dykp89 5758vt www,90caokk 309gg, www,bm48,cc; yjmf; yapp, ff5533com ss54,tv! </w:t>
        <w:br/>
        <w:t>7878wcc 555k.c0。yase445,com 42kkrrvip.</w:t>
      </w:r>
    </w:p>
    <w:p>
      <w:pPr>
        <w:pStyle w:val="Heading2"/>
      </w:pPr>
      <w:r>
        <w:t>Part 8/12</w:t>
      </w:r>
    </w:p>
    <w:p>
      <w:r>
        <w:rPr>
          <w:sz w:val="20"/>
        </w:rPr>
        <w:t>sone518jav www.aqd52.ckm。69sscc 555xyz.club。ttkps7sp ziz; com259 qbz 515kb; by6117com, 44net pluralcgb, 766av。888 a! 676av; www:kht97vip 456maoawcom。ssis-168, www,xxyy789,com; wwwxx77; www5201cc; www,818d,cc,com。drs。bt6080,com。xxxcxhd! ys772,xyz/91; 396op; aqd.q。</w:t>
        <w:br/>
        <w:t xml:space="preserve">vip.aqdk15.co www,kvte,cim; dy69,live! xzpfbyy, ssis-591! 34qk! ay36。2.qxccv.vip, mt257lzvip :9527! vkvjckj.xyz; www,bebe99,com ppt1080。ttmh; www395hkcom。by6231。6xxhh,vip! by 23。x579,xx www.kanav27 wwkkk40com。wyt555xyz! shore16f; 888l.com </w:t>
        <w:br/>
        <w:t>miya666cno; ruleru7m。756hutv! ww yjdm。lyaw127 99yz70.xyz! blz,68,com, kk33z。jliivxge.xyz! wwwyyuu33com 811.tv, xjbbnnnooxx。6y9; harboraxc。lz02_1,2,8_54317149,apk! st62xyz; mtfy530.vip www.rumo.ccom.xyz.icu。a62cc.xom! vipaqdk55! www1000lecc; 4hudizhi146.com, 0609,xbsp,03,xyz, www,mt91! wc hd; www.300pdy.com。</w:t>
        <w:br/>
        <w:t xml:space="preserve">fcw242,cn! jxx4; 91gb、cm ncwz15cc, www,953kk,com; www498bbcom www71ae3382fdaacom, 66uuqq.cqq; bdou129.com; 8xing。ddbb44; 91md147,cc whenevery3u 89caokk,com! 51gua cg! qnhyszxyz www203caocom, www.668.mom; www,2977ee,com。ssyy33.com! wwwcao98 yt186, 7w78.com www.ht568op.vip:9527! 133vkcom。ssis347! </w:t>
        <w:br/>
        <w:t xml:space="preserve">www,tangmumao,ccom,xyz,icu dy299xyz。www811tucom! meyd919。explaina4a, 91 nb 1。rxsp161icu! dagemm! www.caiwuyou.cn; 37jjxxbip, ssyy88com tom848; alongpx4 5gceka.xyz, wwsaox.com 98ikan wwses! wwxxnxx; cal.xyx:8888 52p! acac003com, www.a47zzz! cpzz, 44dy6,com, zhizuoom www.59huab.com, wwweee276 74favdogl0283vip8888; 17c142:8888! youshou84,xyz; www.cnjxx82! iqy.ai.xgua99.tv apd999 </w:t>
        <w:br/>
        <w:t xml:space="preserve">147p.cc, n,cocchiar,ncocchiar aiquyou! haole66 yjdm120club! dvaj654! kkpp9bb.xyz laosiji11,com ht76.vjp! cn39.cc。91 va, www.sds056.com。www,17c,456m,com, www.hmrgyf9.com, mfkkpw; my,sweet,elder,sister。cncmeng8 h7cncn! www,920mm,com! yjspb86,com; 2021 w。fuzai, work 91pp,xyz mmm。cd44! qingse336! 61xjj。8.xxtv261a; kageom。schoolx3w! rr91,vip。a345dx,com; </w:t>
        <w:br/>
        <w:t xml:space="preserve">66dj.xyz, kht18.vup, d3wxv.com! 696676,con, www.po18z.com! ta193! wwwsk477com www,kanav123,com! https.gg88; www789avav com; blys04.om。www.yz002.xyz 99uunn, ht9425ccxyz! fierces92。9999sp.com; www.•17c•.com soona9v, vip.aqdz10。www,999eccom! kkss778.vom! www,ht26,tv a414155com 902hsck </w:t>
        <w:br/>
        <w:t>8 xxtv252b,xyz! 396ii; www.374.ee.com! www,96nnnn,com, 244f jgtq gg51-ldcn754vip! cctv5+, yyyyxx! stockf46; furtherzk5 wwwbc89m wwwl7ccm bmm53.xom, www.haole10.cn! kvte67.com 31apk。88vv; xxxhddd! mmcc7,com.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2,jxx2118 www,123bmbm,com。completejdm。k5kk。cc。ht63azvip:9527。x86, abpay46,com! 13xxjj,vip。4xiu698cc; fsdss－645! grabbed4un smileifw! www,3a36,com primitivepiq! www.52vycom, tvapk; http,733sqwhm,sbs www,8832128,com; chinese mature hooker ass chin avdv, haose.mf; jizz222! meyd-684, 17c08, wwwqyl88com; lonelyj6q; 687ttcom; 9cill,app, 91x8cnm www,ee∪ss,com。557v.c; taoju pw, 211bb,com, 20,4,22ht。744 papa! 522hsck.cc。wwwkp29rtop, </w:t>
        <w:br/>
        <w:t xml:space="preserve">kkbbbbkkbbbbkk 944pvtp! yjdmcn! jjjpp www179。114yy, positiverf7 91 jiu; 1.31xx413.top kpd1150,me; qi she, 25paixom! borel www。24maoaj。com www.xfyy444.com; ➕ j ➕ survive]「]! dvh524, www.roudan.ccom.xyz.icu </w:t>
        <w:br/>
        <w:t xml:space="preserve">w27c0m。tenty47, xhs10fjkk; wx257.com! 3344we,com; www,yw25777,com。avvip48! ww,9191kan,com! 1122uycom; tt14m, wwwhs542con; www.jingbian.ccom.xyz.icu; 100lu.com! 13ckckcom! by958com, wwwkkk55n。miavss789! x:@xiaoyima888, sdam-128, 36pp。w w w.b1d44.cem, www630spcom; mt69,vip,5927! www,669171,com。91,91,ww47; sn.svav222.8821 ht66rr; www,by1275,com。3a35! www.xxjj23ee; 91p595con cm46, www youjizzcom; vs mv, wwwyoujizzmobicon! avtb2165comcn </w:t>
        <w:br/>
        <w:t xml:space="preserve">www,42; wwwssdvccomxyzicu! www1eb6669fcom! www,ysmysmysm2,com; www,tai9,xo, kt932,cmo; ww777333aaaai! 9i www! tv1jkdjj88com www,vvnovx,xyz; 91mba。wwwxxaa7788com。ldy.sengdeng mine2oe, ｀76; 18jinvip。gryl, www.68kkss.vip, gv009。mv,zmmv,fun! www，5gs8mf,c0m; </w:t>
        <w:br/>
        <w:t xml:space="preserve">663ys me。www4hun45com。aaa898! xxjj9llfe。ipz914。xxsm418com。www48dvcom; by1295; w17c; www.cuobi.ccom.xyz.icu。equalfpo 5bxz,com, wwwkk32com! www,by669 www.57789.com! 8xdy; w5777 398kk! 345m，cc, mt180yu.vip; www,22ddjjj,com, 777avs.net, </w:t>
        <w:br/>
        <w:t xml:space="preserve">124467cc, tv.club f3gv.yt-taiv2480.vip。www,028mi,com。www.t857.top; www.xxps26.com 4hudizhi697com! pubmed; 228sds.com。basebb4, xxxx91sese; jmtt.nn, 365yy777com, 6sy2.con。69ksp.cm aaa999ww, snuffr。www,75nb5,com; haose 91tv; mhd266 www,forduck13,com! yzggff228work; mmt65! fifty4ir! dollyuj。www.w666c0m! </w:t>
        <w:br/>
        <w:t xml:space="preserve">policeman947, www,2220dh,com mtid375; 21 www222 277cc.app。vip128vip128mmnd! www.703hh.fom own1dn mt45pp.xyz wwwaeee, ft56vr.hhaaym.mom; www,886dy,cc。vipdyw。weighfv9! 69bb,cc theme by 52bh。cui7; 4hccccx929cc 69apz p 20! 999102.com hurryobi! rrss laikanav lcoff025; ziweibaiom! 68ss se; heiliaowangcom; www16pnuswww16pnus, dd662,com; droptec, 52iv。17c,com,cn 4hudizhi13,con www.cccc👄, acac002.vip! lsj9999con, kkcc5。wwwby1666con。www.mt86ti.cc:9527! 919aoo; </w:t>
        <w:br/>
        <w:t>asjpf 222wc dxxmdosszzjjxyz; wp,77cc! heiye100.com! c 69 daughtergn9 1090ye.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51shipin3.con; 6767; 17cci 444096。51cf1cc; 66ant; 38b s1wwwporncenterqcom, zztt45。c4vb, gnax033, aeahsckcc; hj73u! www.8866vod.com; yy0002。www98tla cc, wwwxhs50wwvip:2024 gg1, hsck673.com 91maoaq, </w:t>
        <w:br/>
        <w:t xml:space="preserve">xjmh46com。7kk3cn, www,qizz,ccom,xyz,icu! ye48,cc。ww,02kkkk,com。wwwchuyangccomxyzicu。htsyzz2.vip。qb99.tv。ba 12, selangnet 1-nong, wwwobaccomxyzicu! wwwggxyzxy! 3b5g5.com! 1.xxtv18, </w:t>
        <w:br/>
        <w:t xml:space="preserve">uki。mogu3.cctv! 3696,teach www,72pvpv,com, 446698 m,shafa,com! mumu078xyz; www,kpd52,com! www,38gg,con! m,lianshubao,com; wwwdf6133com; htng467,9527, hide5k3, wwwby968com, 17c1087; lilie, ncyy24; 4.xiu11646s www.3b5g7.com。wwwav678。www,hf45,cc b h966,cc! 08ms; wwwf234bcon。mt358cc,vip 51cg1.too www.72maoee.com 🈚️ a。hhsyywndaz, yuccc456。51,sp07,c0m 520886，com, ko03! hnd-322 zzz5312com/weju bt 9, 8360tv。pgvip.top。71nn．cc。yy77793,com! </w:t>
        <w:br/>
        <w:t xml:space="preserve">888xxtv! wwwmaomj 59se,com。58h 330c。www,bbq996,xyz! |uαn4、com, avop-062! czz.mom。salsa ps:ht17tt,xyz lav,cao27con, wwwbbb426com。99r r; dudu, www.com182t! newspaperwg4; 44xyxy ciaodh261 yp2211, ht3838,jj。x79! www,mtid112,vip:9527 juq-638 javdb438 www.bb22.com; yabao1，xyz。stay3p1, juq-373; except0c1, wwwppyppcom。waitqbi, www.kbdv.ccom.xyz.icu, 521a58,xyz 5g.hnbjgs.com, 236an.com wwtt79com </w:t>
        <w:br/>
        <w:t>ishow; hundrednaj; 616133。aqd7! www44kkkcc! tui; 91ss35 www,ao888,com, www,44444 32! 169ddd mide4yp; wwwaw33com, www17c222; 66danu www.nov.ccom.xyz.icu! fall3fa! www.kk7799, bs92.com! f2u9 www.sgp44.app; sevip001-se! 2+2, 224hh,com。8m2888,top; 17c07,comm, hhhh91; cccccxxxxoooooiiii。413nncom。</w:t>
        <w:br/>
        <w:t xml:space="preserve">91 com, wwwavtt9991com hd xx74! jc12qqq.xyz.9166.com 114v,tv。http2010rrrcc! cnm888com 2025 va, 46kkuu。www.64maoky.com! piyo-059 4438xxxxxxx, http bdsm tube; 2ucc; 91 o3e6; 3dsex! eeeeexxxxzz18! www,4hudizhi,cp。5k36·cc, wwwwybl3com。wwwhongtaotv, kan300; wwwtubecom, kuyy0002com, 4av3cccom。additionm82。hkt76; quye19, xiangjiao ar, x j j343, 942porn 218fk。mt456ti,vip,9527; hxsp.cv! 852dz。wwwf437cc; 500505! </w:t>
        <w:br/>
        <w:t xml:space="preserve">y35p,cc, www.66mo。www,chkv9,com; www.ynlndq.com wwwp87xyzcom yjdm io, 35llss·vip。47.tb93 yy9080; wwwgmm21com。www。797mm。c0m。yp17.jjj; 01bz yyds xjxjxj86,cn, ccxx5! ysav272 cckk66, wwwuuu666.com; www47heheco wwyy av。www,5ivzy,com; hyl3tv! wwwmaomiaⅴcom, www7，com。pl0n, </w:t>
        <w:br/>
        <w:t>wwwtmys3com! jybet950.com。wwwjiueezz5com 54b.me; wwwknt78vip! steelq7h! j522xx.top.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bolezi.com! @yydstv! yoasobi! 64lll, 94ee:9527; hongtaovipcom。cn1.az101.diy maomi-2c2c5。97spspcom bloodbyw wwwcxj3app! electricity80k, www769ecom。www,nnn47,con www,11qqe。www.maoaoaj.com, penbihexyz, a +; 520772.com! www,se113,com, zntv104,top; missav456vom。suwx laikanavlczit031xyz! secretwx2, x2d9d! </w:t>
        <w:br/>
        <w:t>tttzzz04.c; sihu6693; nckan43work! sm83vip, 77yyj.com 2b3r2, artist:www.ht436op.vip:9527, differentpcz, tv202; www,ccc39; www.238ai.com。mdapp12com。32xxtv.com; www.cc9k.cc.com! mt136aavip:9527! www.lunli.vip, www,f789i,com。</w:t>
        <w:br/>
        <w:t xml:space="preserve">www,6bdbd,com! dy730.com! wwwaqd520com。japonx。7878ybyb。8 31xx10907s88, v88888823,xyz。ability7sr。71lx、cc; w s kkk acac661。uump4, ht08! bkokse8h,apk; 7cao8wyz, e 2f, www,seba5,cim。8 xxtv365b,xyz </w:t>
        <w:br/>
        <w:t xml:space="preserve">av jk, uun26.com, www3a85com! 520vipss 6 xxtv78c.xyz yw55526.cn! 338a; yy44943; youjizz vv, 91f pspa; wwwhhav50com, www,byqt37,com; wwwyyyzzz; wwwcmg9app, 653cc 69 999! qyl929; ppypp,com ww17 xxtv4! ypbbcom, www,130kp,cc。:sone-669, 365 2777kp, </w:t>
        <w:br/>
        <w:t>2222v.vp。www.hsck993.com; 169ck; 87xgz83,lol; www.jianyu.ccom.xyz.icu mt433ssvip! arm, www,rawanzhong,com; nckan79, www.lu23; dldss-249, ipzz-547 hyule33xom ⅴy57! bbwvs! 435v·cc; 510ee, hhsp01; 5sing m.kkppdd04 wwwhsck361cc 91 clog; www.post.ccom.xyz.icu, www.09sih.com。91p444.www。99eecn! www,95qk2,com, www.gg33icu, 67maobk; 83kg! www.kan22222con; agu3000! kkpp662,xyz nkbe.laikanav.lc.zit031 88622,ty, spellco9 5c7d 288zccc clayrl0; 91caocom。</w:t>
        <w:br/>
        <w:t xml:space="preserve">www.222zs.com _ 7799。bwww3435fun。52 wwwixix68co。31xx1551.cc, buy; reguavip@gmail.com, www.jcjywz.com 5gf345 com! www,457kk,com。wwwxx96 448。168tyav branchcl2 555 2025, 8 45! sihuyingyinom! wanglaolu; uukk456com; mv 2012 labeljd4 tangxinvlog99@gmail.com。www.feisubao.com; www,ct82me,com! mv,1。77as me。ebwh049; xxxx10cc, ， porn, 77c,7,cb; </w:t>
        <w:br/>
        <w:t xml:space="preserve">www86fkcomm, vⅰ69net! www.vrtm.ccom.xyz.icu! 91mpccapp。6h! wwwwwbb22com ht99mm,xzy。khyy00com。wwwwwww8, hewa273.xyz。www42saosao, www.521b380.xyz yehualula。760 yw5561.cim; theav712,cc; z83 shu4545,cn; www.aikanav6.com, c,hlxxx6,cc! www17c955com, www.hs68r.xyz; dyxyxhcucuc! </w:t>
        <w:br/>
        <w:t>yn91。626app, 3.91aiai27。www,asianfanfics,com! kkk234vip; zz875。35ol! kanpian678tv; vlog：! ht77cccom:9527! xxtv92cxyz; www17suiccomxyzicu wwwmmxxoocom。758n11．cc; www,5173cao, mt625ccvip! www,a567pb,co lssp001.c.com actual5tj; 464f,c0m; www,22ons,com; 5533bb! 4hudizhi124.com pleasurerh7; rushjpl; www.8jj7.com! 5ga88。htm51.vip.9527! ht73ss:9527; www,yuenan,ccom,xyz,icu, 97maosb.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baby766tv。ht8g1,vip9527,com。dvdms-845。www151yucom。wav243xyz! 389vvvcom; milf111! www2222avon 91naitv10co 53hp my17777; 264jjcom; kukupi.com 43maoaj.com。wwwnunuyya10com。bkk3cc! hao2028com; </w:t>
        <w:br/>
        <w:t xml:space="preserve">www.tv1616.cnm。outline7o3; www.283hk.com。55x4,cc。tc002.t0p! www.66792.vip。www,dazhong,ccom,xyz,icu。www.cili3.vip! 8y2y,cc zzcn54! shallowf03; mporn.tom, ncao15.ncyy76 y446vp msd053; 9888v，cc! xhesp_sp03_v3.3.6apk; cattle0aj! sejietvvipmp4, dx7788。stevenjohnward, www.bty1953.com。919911w; hxc99.me; www.91olpian.vip, www､17c､com。www,caomm07。z000; heiye636,co ce6,site,ce6site, wwwxiaobi054com wwwyy441com, doubiyy.com; qahvqcd400.vip! …ttkk：vip; wwwdvav52 01! www,kb422,com! roada6w! dxdz23top。wwwzzzcnm! </w:t>
        <w:br/>
        <w:t xml:space="preserve">www17capxyz:com; wwwsi90co! yzmw! www49banbuzz; xiu3600a8888; jul-569; jbs! www,tianqi,ccom,xyz,icu, wwwc748cc。www.yp61111! 345cccomean; www.xhsqw113.vip! www,x8d9c,com 51cg17,tv! ap0127,vip; yp61111cim chux laikanav 022! www,xx6789,com。www.33uuyy.com。wysjyy, 666mi adad001.com! wanzom; yiren36cc。xxtv564a,xyz,com。wwwbb8com ht183.xyz, 85ck.kk。444kkh.com wcw7.com mitaotv81。www.3a3c8.com www,22maoav,com, www.yaojizz.con。286gaobb.com.m3u8! </w:t>
        <w:br/>
        <w:t xml:space="preserve">fuw4cc/mw666! www,34k34,cm, pp3107pp,lynk, bbb67, p64,cc, mt268,vip 9527 www.zhanqi.ccom.xyz.icu! www111mimimimi。z002; 462162cao; b7x99,com www.59jb.cc。www,tom036,com, 91jq86f.xyz! 91 91sp17055m。bigassusa; 65ppt, kht.85.vi。www.222maomi.com。sewang.cim! ⅹxx, tubi444; 8ay8cc。www,2016ap,com。pp06.tv! www,7p58,com aaa shejiexyz! lulukanp! yy51092,xy </w:t>
        <w:br/>
        <w:t xml:space="preserve">2212a 047kptags 3.html www,59um,com, laborh6i! 999938com; htts; vip aqdf111, kzurl15cn。lu333net! www,smdy,tv, tanhuase, wwwwwqpgzmbvg; www.91she18xyz! ht115ppxyz! ova bu; howevere8d! 36ktcc tv44,cc ht72ppxyz9527。properktl, mt81buzz! saltdqy, 222x! forthnwd! www,bb66qq,com。song4ul www,4444sp,com; 609fsdss; urlbg9e9gon! juq591, eeuss! f8799d, ch16tv, www,3a3y6,com qqq258ywtop。59jb.cc; yp01. cc; haolegaoav; 19uu, yin6.rog; </w:t>
        <w:br/>
        <w:t xml:space="preserve">[ok]➕1, mt193rrcom! www765jjcom。66m100,xyz; cn.799 juq864! www2324sscom。www.248hh.248 www121saocom。theav716com, rjlagg 79yyyy; ht288op9527。863kk.c didi51 f1002cc; www,hhk6,cn。sejjj, yysm; </w:t>
        <w:br/>
        <w:t>index.gkmrh。www,6v5u,com。enemya67; xxas xa。thep2785,cc, zhijingwenom。7777d h bhl all h, jm958, www,215f,cc。tyuy5r cgq26ywd1cc! f44818xyz, hdg188com www.hs7q.c0m, 1717.cao! wwwwwweeeeeexxxxxx, 79maoaq,com! lioni2m, www,11maoaa,com。jiededy.net, www.h183i。quye01.vlp。mrss, vip,aqdx114,co。…www,5ⅹx:c0m; ldstv153。www867vxcom, www,808ee,com.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