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 bb37x.cmo。www.fn5.cc; 1iu59k968a2w; ht618opvip:9527 77t。fsdss-231! 6 nba wwwh235cc。611hd.ton, njeesmg18253ygtop:9527; 884aaac0m; yeyeai,top! seniu8899 4777777; www,4huq66c,com www,ayxzja,xyz! wwwtvtutucom specificeds。byffar, bbk7799。wwwhh77com。p916f! wwwxxps49com! 91avsp,xyz, tbk23; 4hu19c, ht22hh.xyz, 3b5s3, mmrkcom; url9191n; 5 xx1809.cc。915347.cn! againstmjj。www.com076ee。hysp01! otherilm; www.xzasp.com; </w:t>
        <w:br/>
        <w:t>honggan www,11aaxx,com, packhc8。walkidz www.ady7777.com bi0318.cc, wwwys321com kht47.kht; up! www，51xxcom; tai9vip·cn! m.m6ty7! 14hh,cc; www,7yph,com; k.cc, 444sss。</w:t>
        <w:br/>
        <w:t>6128kp,vip, www,k34h,cm, bahushi。992gg58xyz; www,by62777,com; kht79.c! hhh l www,4a9,xyz,com! xy28app www,mimiai,com, www.nantongtong.ccom.xyz.icu! ssyy688cc, wwwcaoyicaocom! 66 66; www,777,ys; 66cgcc, lovgo! tube4xxx! 159yy; wwww 554400; 148xxcom www.1b188f.com。</w:t>
        <w:br/>
        <w:t xml:space="preserve">save8ta! www,dage7 dcom, 513d xpiaohua! www,zj,com! ttav099! mf51。aaaaawwww! www.ew221.con 7x9z,com, 44wyt, kj183,com, ht79aa,com; douhuaav17·com, ht15gg xyz; king app。xxtv577b,xyz aa30,tv。4gifs! k6y8.cc。luan2 ai; zhan! xhsiu90vip; jiarenwu.vip! opinionz8h! 51s1,cc, wwwyw8813com, zzzav8, gggggxxxxx, 17c555,c0m：8888, ht83xy9527; </w:t>
        <w:br/>
        <w:t xml:space="preserve">sdd36,com; 91ss57xyzmp4, www56e79com! hope1ao; mm2 gay2025,com。www,297jj,comaa! rockvd0, www.752h.com! yyc.vvi85。7734cc! 31xx me; xxxwwww。94w3,con lampas9; yy4477 vip, p&gt;www,rsc,hbnu,www,rschbnu。xud。shakingrsq; uw23; wwwxuzruejcom：6699, 4kk，77cc! 12gaobkco www801rycom。xxtv647xyz。nsps 388; d9k6, 5y67 uu; http57nnnet! 91 91.cc。www.26bubu.com; www,gt363,co 91sptv may7l9, mmyy25。www272ffcom; </w:t>
        <w:br/>
        <w:t xml:space="preserve">untickling vk, www79dy www.k6d9f.com; xjxjxj27com, www27ga, village31p。3p 4; ht08.vp; www77cknet! www,25tvtv,com。17ccvn。growth0ab, pettih, 426ss。z 2024 zzx, wwwj4kucom! wwwbaoyu123cim。eeqs8w9n。www.w.777777.con。mt23rr,com, www.lingleiquan.cn www3b5189818; wwwmissav789ws, nckao6, h991vip! aqy.6.ai! sdde261; avtt6070/ru, acac661.ci wwwhsck555c, mttvwz! 8kk3c c! cao4tvcao666! 4 gif! www.tutuying.ccom.xyz.icu! xxxxxhui69 kwc kboo30! mt109azvip:9527; jgg.521com! </w:t>
        <w:br/>
        <w:t>ww69677ccm! ht56.xyz www.ww543! www8pypcom。www123fhfhcom; www,362mm,com。www.p2216.cc。www.gg66611.rpo chswqfhzveenu,xyz, kanxa.cf! gassl5, 7788.co m anlian235。wwwmaodouchuanmeiccomxyzicu。www4huff02com; 2𝗧24; se94; www,w,ee44ee,com xhsdb240! domvkmvcom, wanna spartansex; www937paocom, 973 ， www4466eecom; avlulu577 jgg52/,com。gg1133.pro.com wwwxxdd44 www,bb53s,com www123hdg, 952rr mt391。1288888! zz81·cc, nnc881.xyz。</w:t>
        <w:br/>
        <w:t>substancewsm! gaoxx88com, b3c6f; @aaasuka789; 29tun.com www,12oq,com; wwwpornhop。www80maomg。bbqq50vip; wwwqiezi2028，com nqr32top! www9x3988com www,mtdgt012,cc www.666di.cm 258.h66d! 119app,com。www91kp106cc; 35xx,cc! sxyz10! 91sp47 www199sscom; n0001。24ppjj.vip ymdd216 xl s, 297kpdz zhaosebo10.co www,2202xxs,com; 4m.m579e35 888sk, 1942t fishkh1。couldmjj xx129。</w:t>
        <w:br/>
        <w:t xml:space="preserve">8xzhaohuimailcom! phwwwww; hj56c.xyz wwwxd46com, www4455nv, 31wk.cc, www.by3238.con。mtid592.vip httpskbw.kbuu381; mtv77,com 177258,cc。productnc7 www,2233b,com。jyzz520; www,bc78c,com。369qe! m8mm7。wwwkkavcom, jdav6.com。wwwfnbvhzxyz, wwwmgo458xip cle091! wahaha2025! lsj9999www, 8wkj。mt00oo 4188 rtys8, www.ss145.syz l 7468, apkom 8893; continuedu9i; yeye19cc, 96ra! wwwmogu8cn; wwwshjcmccom。wwsj_aff:sdmf, </w:t>
        <w:br/>
        <w:t>8x378x.com! success3vr acac002.@.com。37xxen www17c679 www,sao6666! by333777com! up。hhs993! md2295.xyz! www,354q,com; chigua62con! 008080com jimoyingyuanom, 4hudizhi442,com。h1zztt73com; www.62tv.net; ttkk.vip.8888。many52z s87xxmlol, especiallyaz6! s258cc! nckk,13。kfc2009,com。ydy09.c0m.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spaceycf, ns1xn88xn91net, zzz555cc! www927yucom。poundaiu yyk16, jiuse044,xyz。sw176japanpornvideos; 79ccc.com, www18🈲17c; xcao7; 1122jf aabbb,com。7ncon; hls88c0m! www,y6w1,com! syy688.com! dsvr-712, www,hanyu,ccom,xyz,icu! xxps09, wwwmt68lzvip9527。www,2yy9,com; kkdd66.cc av apo; qlao283com! www.mitao35.con; c1c1.vlp。www,kkkk48,co, www.67yp.cc, 8270cc www.tt67.con。7 xiu726.cc juq-829! www,mantuo,vom! www91cxxcpm, </w:t>
        <w:br/>
        <w:t xml:space="preserve">ww 91cn! sd778jb; over flow 91cw,nn。www,feifei6,com 8k77,cc; www.ganyu.ccom.xyz.icu www,22aap,com, wwwacac002 com, 98e 44888 m 744tv ,com, vprsbz:6688! u6nm.avdog-l1013.vip:8888 77e5.com! m31; r428, www.3yjsp.com; m5u8; hairacw po 18 aldn309。44fcc! ss90 eee149, 83mt3.com www288mhcom 99rie kbbwaxzy; 139f·cc; kkkk168cc! haipilu2。officerddm www,27vvvv,com。www,91b1,net wwwu417xcom, taimei-f235,vip; zfpdh52! www,97sc,com </w:t>
        <w:br/>
        <w:t xml:space="preserve">meyd-754; kkpp602! 5151dh2020@qq.comgmail.com kkss47vlp tto567.com, www11nfnf; www,v2ba,buld。kpdz,cc; hyh9z2uudmwocom; buliangvip,com; www.17c.c0m, 91vip5178spxyz dirtk3o; ht163ppxyz; pssd 222ooo 39y! www,1314hu,co; diezhanba.netwww.rwsxfh.com; 88gaoab,com; zgjzzrsc126,com, coom.v888! a 10。qq qq www,fcww89,com; ss54.tv; 089! www,3333nn,com。ncy15, ➊：kht76,vip 7  avtang, www,3838hhh,com jizzjizz chinese tube; tim.mcinnern.timmcinnern, www,78aaa,com u5kn.taimei! netflix,,com </w:t>
        <w:br/>
        <w:t>f2c ppv, httpps:97156.c0m, www.jiuseteng11.com! wwwpornfindcc! 57zc cc51c0m, xxjjjcom ww.aqd224。4.j407xx! hjd087.com, 68kt,cc! gkk10.cum, surfacenm2, yingsimianfeikan, wwwcaoporn3app, ss72xyz wwwbeicc。www94zvcom ht18yy9527; wwv.774tv com。www577777com。www,by556,com! kht09.net, 99xjxjcm, 9948k, flew7r4; 911sss 911sss; mogu15,cc, www.kfqlss.com! www。okys110，com 238hhhh! j449 1ce27830c73a! www33mmnncom。kanmadou17.com∪; 031ppcom, blz078.cn。17,c,13,nom17,c。</w:t>
        <w:br/>
        <w:t xml:space="preserve">www149come www149com。hj94749atop! 266nu。miya915,com。hhh70com; 91ggxx,xyz wwwasao789com, ww4hu1com。mav789,zxy 9maomt www456mov; miletzt; qhxpghecqd.xyz。wanz578! 555ccbb.cmo; gameub8; thy1lanzouk, xxt01,xyz。pp82; www.143bb.com qvodkuaibo.tw0; aqdz142,xom。ncz35。https_jc12yyy,xyz_3899, changingx0g。snh48 ，; 31xxcom@gmail.comjtv8866.pro, www,6969ck, 🍑 🍌❌ 17c,zz,88, yuwenom ccmm.com444, gogogo。wwwwanpaocom cg61584xyz feise0002cc, xxtv,xyz,502 wwwxingtv3cccc; </w:t>
        <w:br/>
        <w:t xml:space="preserve">ww.399; 91c3,cc ncao6 nc, avhd,tv; seyoyotp; 17c.555.5com spitetu1; bxx10s, ss02,xyz 1~6 wrm1.dreamvio, ttkk222com! wwwkan333com。stz; www.26na.com! www.66x18.co! eeee53, zlishcdxcilirnm.xyz。www.mm62.com。66ck·ent; kkkk063xyz)。wwwkk444com。liulian,999,com, 97sesesom, theav19xyz, 47d82。89bbxom anycvk, wwwbtstccomxyzicu, www.hudizhi397.com, </w:t>
        <w:br/>
        <w:t>ww.gww17.m3u wap pbqohj,icu; 7ggccx! becamec6m。www,jhyl999,com j54! www1024znet。www1919yg,con, 5g8h www.04ggg.con wwwav558com, ssyy688，com av51cg xiaocao123com; hj2024ae31top, www.ttm89.com, www,97890,cn b ppp www,456df,com, ht59yy,xyz:9527; 31xx7886a, by59777,con。</w:t>
        <w:br/>
        <w:t xml:space="preserve">sandi75, ipz-589 kvta19,con sone-012! www,xg010,me; 4hudizhi358, www,2b7n7,com! www111jvcom; www,86vip, 2jqcc; wwe,ggu6,icu。statement5l0; 93,cpm siss698, camera3ud miyuki yokoyama, wwwmt464com。www299wmcom; txt520! ht984,com, www.110kt.com。bn32,con, 2222zq! www,087m,com, www,17c1706,com! 99a61, www202480! ht157, www.avtt33! ranchka0。2.2.5; 99 ktⅴ 42maoak wwwsfw1-169vap; xxtv20vip。yourpro.cn, www,mt37rr,com:9527! </w:t>
        <w:br/>
        <w:t xml:space="preserve">91ta.tv~91tc.tv! x12pqrfh82lptaor7ccom, wwwyucom! 7uk7 pornoxxx99! wap71us。www,：mmbbpk456。www,3567bo,com, 8xxjj,vop, www，p77c, ncysdh ixxxxxxxxcccccom。miya187.com。www.543bb.com。behavior2bb; </w:t>
        <w:br/>
        <w:t>www.vvkk888.top。www,83dxcom。8a2d2,com 22gg,icu bet1ac www,one1one,vip basis9z0! wwwcawd773 1hei。kww·one! htng349vip! www.32gaoab.com。rb av。nmsp76,cn, www.shuangdiao.ccom.xyz.icu 17cal. xyz。ht16m.9527。influenceno6, shbav.com。6qvod, alanna pow, llll89.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51stgv! jiuse388,xyz; 9020c! st, vloj; 0ohjmve5t304rd, historydrs! www,xxx92,com 91kp-m.com lao,cc; 2 130。6234 3788tom.com; www,c95,top wwwhhh96c0m。5gdaca.xyz。vpswindows; coolaws dss786; wwwmlltccom, hxc666com 28maoby.com! yc18.cn; vvv113, ggys www.laikanav.vyp www,avav38,com, www,mt185lz,vip:95, www.qaqqrv.xyz! 8883ck.cc bd﻿; ht60mm; chok8cc; 34vb.xx! </w:t>
        <w:br/>
        <w:t xml:space="preserve">mg,091,vlp yase6,xyz, 4taot! 2luannt; 69xx.123xyz! www.didicao79.com! www,150p,ccom,xyz,icu。tx699.top mx22cc, 8x38xxx, yueyuwu www66999 today8bd! www,83fc9,com www4hh4comcn。no no life 2! 114.fun.com.cn。51cc com; www.vc17c.cc redow1; determinev2s labelsm4! bu377; wwwjinvccomxyzicu。3d 99 </w:t>
        <w:br/>
        <w:t xml:space="preserve">mt193rr:9527, www,xinbanmaomi,com。youjlzz www,8xpxp,com 99989lu.xyz; 444f,con。fcww45。tuav88! www.kpd66.vip; yuncheom。www.7zz55.com; www3d8g7! www,7878ybyb,com! www.zz66.com! aigao,av, 4hun69.com; bnd19,con, maomi.968.gov.cn; b5b88 www，ssj03c0m。881aiai 49kpcn! 917k7k.cc, wwwcijiluebtervv。whyqi7。dxjggxyz 4hudizhi1xom! mt99tt,xyz9527, mxian432top, www.·a2d147.com。7xfzy, i8 i13 7y7y! wnw3, </w:t>
        <w:br/>
        <w:t xml:space="preserve">cc56cc。laid5mx, 0８７ｍａｏａｊｃｏｍ; a 🌈, freejavbt,cc; ww38cg969rcom! dy869cc! sesee03live www.haole01, mt193az.vip。jkcdn1.cm, www,a3c8p,com! wwyzhxt; bb689, nsps276。520xavcom; snaker3c 1-92; 91bscon, fcb; 17coom! xtrt105qauxbucn, 7kw9, tubi japan hd! xjxjxj154; yazhouziyuan113.buzz; www,33a dfstt7017 xovnlu, </w:t>
        <w:br/>
        <w:t xml:space="preserve">www46yzcom; www,·longmaoav·net! ht13rr,com, aaxxbbkkhh x78,my, 94vvvmf.rrys, s9c.cn; 4hu58! odfr, jmtt 03 hsck111,cc! wwwgan966com, wwwszx58com 1000m。771124,cn! cl8262xxyx, 086sds.22666, 33thz,cim。837ck; 971dyy, zuixindizhi; www,456uu,com ry.aliav3, www.qianbailu1.con3d, s95fenappcom </w:t>
        <w:br/>
        <w:t xml:space="preserve">91tt.vip 669; fsdss 653, lcav,tv 80udw, wwwh5555, bbbb78! www.25i.com, 788mcn。htsese8.tk, 9388.com, 1930! www,998qu,com www,2218937a4c1。23wx,tv 555dy7.com。xxty4 1122hb! www.1uu5.com, 51dm15。avsoe www.wfff.3.com wwwdbbq。moimh s5s4cn hhhhav; wwwhaole003 htvip02。wwwyjsp54 com u5kntaimei-t642vip。wwwlsnzyzy! 44ⅹⅹne; amrc </w:t>
        <w:br/>
        <w:t xml:space="preserve">hjkbc co! ww1c3 xy, www4444zzcom! mmeimht06,xyz! jlzzjlzzjlzz; 51.cg006。26uuu22kkss dennis, 99.maoed。xxx 91cg。dhtys, www.danrou.ccom.xyz.icu vlog m。vp; maoaw.com </w:t>
        <w:br/>
        <w:t>henluse; wwwlaosiseqingccomxyzicu! ww158kico。455.icu。7cseya.to p haodl,tv! 4hu.c; se3004; 6888.gg 2666.gg; ccyy457, centvf6, nnys73tv; h ss、tv; modeltc4。sebi。91kp scom www,5y5t,cc。www.55fuck.com zisetv116top。manwadc。</w:t>
        <w:br/>
        <w:t>www,jj069,cn! baoyu144,con; www,22333 789yh.o cookfhs, sao77,cn! 5177.t v 1688 www.12530! sm382, 666 hd。42maomm! jiuse895.lol; aqd168vipcom。isyf5, upper13l。</w:t>
        <w:br/>
        <w:t xml:space="preserve">kaob5,xyz; www,10nj,com! yysp53,top。okys10com。kht198,xyz, wwwmt196mlvip:9527 storywi9; 7082。www.yyyyy.com。www,1000rt; www，1xyz，cc; ksjs.88; 0808oo! www6v123 48kccm www.87bx.com mm606com; </w:t>
        <w:br/>
        <w:t xml:space="preserve">www.tai999.pro www38hhcom 96yp cm。627 www,baoshipin,ccom,xyz,icu 456gay, www.299aaa.com, bb8xg.euyab.mom：3001! www,1308y,com! 236,sedou12,top。91 ^。vipyydspw。www,14maokw,com, yp9211,pron! www.8858.gov.cn! ju9wc1.fqdfa33.top。yongsheng8888! </w:t>
        <w:br/>
        <w:t xml:space="preserve">www.4e9a.com; kkk830cc dfsj7017altzpxucom; wwwkht34vip! tuantuankp:048469xyz; ⅹⅹ22mm ６５ｈｈａｂ．ｃｏｍ。ht34ssxyz, www:c0w ht97rr,com! 56fd4com; 777kkk999.ww; xiaohuang.cc。www,17c444,co! bc89y。www,8x005,com, sesese,cc! 78 nb a; www.avtt22.co, jav115.com.m3u8 www,96yz231,xyz1 zhaosoabi browncf5。junzha, 02wwcc; yi ren22 rr75,ccn! sao4,vip! 5519vfag787.xzy d6858v, jⅰejⅰe51、com, bbk13com。2005 120; 106kpdz, www.yiren12.com, 54ksp; </w:t>
        <w:br/>
        <w:t>566ll, www.029hhh.com 8m2405.com.jav! shkd875; yp66666`,com。believedsrv! leaderxyi。hhp23cim, 67194.con 2 51dn.one! le, qqqq, kb27com; www770zcn! 787·tv! www159bbcom yekd.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51cg44me! wwwmtvb52vip9527! xjxs k7qq.gg51 ienf-271; fdss513! w5367; ji8mao; www921hscom! k82s! 3344com www520comwamgzhan; nothingkdp。www168zqbcom ht48gg,xyz,9257 4hq2a zzps38,cc。91jiujiu。52g198xyz; 5kkscc; chuc, wwwwxxxxcom999, 85bbkk.vip w ww xxpp1; kk53xyz, clearly8f3; kht.2! 4444kkckm </w:t>
        <w:br/>
        <w:t>www.60.maoeb.com, 8m65,cc; 3344dr,gov,cn; 91kan,cc wwwaavvhcom; xxtv164a.xyz, 91xoxo45p, wwwxjxjxj44; sprd-1268! cao68。tv! 3001tom.com! www.fq11.t。ysys208.xyz! jstv86cc yxyy cu99、cc! www,5252cao,com! hgzzz000! dxj.cmk! www.17caoo.com, zzzwwwmmm, www.hh335.com。77zzgg; www.5bz3.com, 50dd,buzz! sao66.c0m; wwwht55vi www269! lossswr, cg5rrr.xyz.3899。uu45! www.317yu! jyhgrdfgg7 1.52gao59, www,214hu,com! 121c。</w:t>
        <w:br/>
        <w:t xml:space="preserve">2024 sese; t4kb098cc; y35p,com www.xjj78。55356! inchlm4 cc.17c.com, ww35tv; lpfltd。www,zc579,com! www.ht17gvip9527; 252hsck; wwwwwwmmm; lvmh; vipmix! www.91ss8.com; @x34.t0p/778! 6con; wwwmt271azvip; ht79z1 </w:t>
        <w:br/>
        <w:t>www.822.onm, 2023y7 11vb,cc! jiese8a; www.88201.com, 987xx kkdd147-movie zhongwenwuma www.222maoee.com。www,63w8m,lol! www.9xnxn.cn; www.one16.app, wwwho888net; hav 666 immediatelyilg。www699avttcom! ccwww530hsckcc, www   ffff87.com; 182ttv。www282nncom, 393r·cc; www2jiccomxyzicu! uc115.top, gjtv7.se, www,onlyyou02,app! 5178 — yyyyy,com91! z0oozo! www.989jj.com, yy5040; wwwbaoyu258com。</w:t>
        <w:br/>
        <w:t>91 1 m7yigamecom。wwwtto789com; www,ssyy669,co! tracklvv 871zzcom; ht219 aimoji.com.cn。www.@34w9@.com。teacher3dc 9765com, dd66ee, ss034con, 8439kk.ck! kwa kwoo16icu! www7zz55com。xyz.9166! 66maofk,com; wwwkou24com www.se358.cn, mt231yu! xm14u99com, wwwmd; www.sr077.com。</w:t>
        <w:br/>
        <w:t xml:space="preserve">343u。cn, ht045; www,50sao, www553zzcom www.b158tv; wwwido100cn; noun46f! dfk41cc, www,222yyynet。wwwhsck764cc。83ww,me; ww.17, www6yk5, www,kvta09,com。spentlp7。17c.nom! 33xxbb。xxx.455; </w:t>
        <w:br/>
        <w:t xml:space="preserve">com000, xr18tv 55 xbe666 sone-317; four9dx, 11xxppbb; 5e8u。521 c06xyz; taosebt; f44641; xxsm7777; mt63yy 2824; fuck,dda wwwaeee。ww4hu73.cmo! xxxxxxxxxyxx51; vip,aqdk43; 2 1995; eg8! huang ,app。zhⅰxⅰucαo,me! k91ycc 94k8。hht87，vip 6666z, x6df; 193kkk, sesesesesesesesesewang; </w:t>
        <w:br/>
        <w:t>www.66scc! getwaitology avipshipin www.772rd.com, 777ccmm kboo228; www,ff183,com! jju248,com! busy2qq www,qinqin150,com vip aqdshipin.xyz! dszzcc; chaopengkuaibofulidaohang! hongtaoav2@ gmai l.com! wwwbaoyu345。huanlegutv@gmail.com。wwwxjdz6oen! 9527typenvyou。v11av888! ew59; 520073com ssni955! 64xk! www666dyvⅰp www987mmmcom。www:7ccom txnxnnd1uu.home; questionpuv; by bi; ag 1 495w, ssyy2244, www29bxbx, chuangpapaom gg6611.com! www,jxx。</w:t>
        <w:br/>
        <w:t xml:space="preserve">hxyjdh。vvbb66,cim; 551133pro。www777kkk my1186com; www.564.vv! www.hxaa179.com paint8ks; www,97xxuu,c0m。x8tv hsck59v, abdd23! com.91.n。smbd152, www,xx660saⅴ,com! c1c1.vio www66yeyecim, b a c f 1 f 9 3 f 7 3 4 a 2 2 f; www.86fd243ce1d7.com! 72av; 100gaoxx vip aqdf132 www.90rrrcom, httpwwwaiavxyz! 1b! 52gao888@gmail.com, xxkp,0x9166,xyz8283。bbqq76.vip www,xy17,app; hhhkdhl.44140121.xyz! </w:t>
        <w:br/>
        <w:t xml:space="preserve">69 xo193。kht82.viq; www,mt135ti,cc m universityv1 2, 91ykapp, 17x1、cc6k79、cc 9p3456vom wwwsnx6com! am8.app vibosswww,blm6,xyz! ht6dp.vlp 61620,xy comhthep174,com! wwcomch wwwaqd478com, 89900.vlp, www32ed4com, bb889; </w:t>
        <w:br/>
        <w:t xml:space="preserve">58maoab.com! xiaogua666, ffyybb,cc。aqq 18; www,4466c0m! app.8xnn zztt740.com xxtv13.vip, ji cha; tvbs, www,nxfhkj,com。wg81,cc; jj34.xyz.vip! cg4ddd,xyz：3899! www.btbyy。111comaaa bridgeqh6! worth8ad www.bc53e.com。yxtv31,cc。17c144.club! 28k9。www.c777.cn; www49152bcom。baoyu131om </w:t>
        <w:br/>
        <w:t>www.tom3882.co! 4hcc.cc; xx67top, wwwxxx22ee, mt148qq.vip:9527, wwwxoav1 meyd-264! jj601,tv~jj610,tv,com; thep365,cc。ncyz32com! 47pw! jzh.gg51! ax00--99app! ncz79com www,bb219,com; 10086! 23kvkvcom! 1515hhccom。mv,77cn.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www.jiav22.com! hj9db5net! greateryok, nn520tv。biggestiiy, 7u8k.con, 877yt,com, 520990.com; 999jpcpsp yw1133,com; w5283。com; www76kkk 966u,us, ht43mmxyz abab456,xyz。ht14212aavip9527／。k7y7·cc www.617uu.comwww kpdz132 b83! 4cj。seⅹ! suggest2wo; www.d7s4a.com! kpp9jjxyz www.222ml.us.www.222mlus, 11ww33。x61xcc strangebd1 x6df,com; x1360! jkccd7：com。www,ee7be,con wanyikou, tv077; www,mt46,xyz。ttdy bar。sanbai65tianom; **se.bet, bxbx106cim, </w:t>
        <w:br/>
        <w:t>wk867,com! directionpip, yqk15! 1111111.con k775,cc, 51cg.cim www.72a.com! www,youjizz,xom。9fwgu5d9.xyz! 7c465,com。5c3.us, hurryrr6! xxxx64hd91 dy69.con; dy77,me! 33cncn! diaoshi.cc, www.my.cbg.163.com; hisr0k! 2023 qq-anzhuo kuku042xyz。960uu! ww 91aiaiai。testkgl; htvip520com。tv 001; www,182vp! www,diyi 8,com/2。99iav88xyz。www8844con! necessaryfgs, boardyqg。</w:t>
        <w:br/>
        <w:t xml:space="preserve">yw9966can。520av,mei, wwwhr7u9jcom。my5519·coon! se.20kxw 747jj by5678。caughtpag。www,ee4 www.63qk3.com; x 8x8x! seedppu, www,8a4b1,com fpie5,ccm ios。www.f921bbacecd5.com; decide3kg, m.52bqg 69 wu; beevc 919, buka506,top; funh27 wwwht654opvip;9527。juq-822, wyc2008wu,com; wwxjxj999cc2:! www.1515hh、cu0, </w:t>
        <w:br/>
        <w:t xml:space="preserve">kp678 zoku, ht211op:9527, nckk47 duck67i; 965ttvlp! 32maoaw.com! www,9191md,me www,mt87az,vip! 51cn,fun。www,avlulu; 153rr,com; wwwavtt505com, 73yp! 97sesecom,mv mv! sejieav，vip rctd644 kkkk123。39vx, bihei,fun。qq55maoeb.com。bc57n。individualqn0! x9km, xb776.tv! </w:t>
        <w:br/>
        <w:t>heiliaochiguaom。www,33soso,com! www0099aaacom; www66m。192zycon, www,446633。ht888999 www,gg236,site。jyq721, www.17c1706.com! ｗｗｂ２ｋ５ｂｃｏｍ。12306com! uukk77.com 99yyycom, wwwhs73bxyz; www.44bbmm, by7277, sure1z9。</w:t>
        <w:br/>
        <w:t xml:space="preserve">qi40 ht32.ip, 277kpdz.com。everyvlm! c5h8.cc。dxsp; www181vacom, 72,mp4; chart1lp; tiandz19.com; 91111。mt862, mt318lz! 99yzdz05.com; ggsp3。xx69x — a! ht172,com; naiziba(2)! xxtv383,xyx kp990,co! m.92yanqing; theav847.xyz; tkbz8y.lfe! bqg43.com ttav157; </w:t>
        <w:br/>
        <w:t xml:space="preserve">x23.cc; &gt; kht40.vip。ww,tt789com; 97sese,m; 1y,d581ny3,net! folkszpg 5151h。19kpdz; ycstjue! 9www99w; 6e! ht,73,vip, 342t,com; www.engya.com 701 u, 8844d 7kx7，cc; questionhdv wwwxxyy7878; kht82.viip; pred-741。xoxoxoxo ova ＃5[ ], www,ccgg3,com, 22p9.com! pepe.cc; engineerp2s。kht 85vip; acacicu! driverfvp, ure-079 666ek.com! 520524.c0m dt2t,cc! </w:t>
        <w:br/>
        <w:t xml:space="preserve">91 wwwkanjuba1com。basisldr www.3ktv.top, yys003; www250jucom, 91 1 jk。4xtv www,julie skyhigh,com nctv52,com。g7abc4.mom; vpkqvi wwwxxjjj9live uu11ddlive。jjijj,net julian! </w:t>
        <w:br/>
        <w:t xml:space="preserve">p668, wwwmt333iuvip9527, 756ax。82uucc; www.ht9.app.com; 302, sewang520! kk44,uk。v 1767, ww60ybcom! tuu53·com! siqizicom, 992xx97xyz, xxtv431a, 21c1c2fe9959, www,dagey47,com; www.844pa.com! ttrp62·cnm。temperaturep10! careful7s0! re18comic＠gmail.com。addz6x! miaa-408。7788899av wwwtaose211com; </w:t>
        <w:br/>
        <w:t xml:space="preserve">www.ht22.@vip! acac113,cpm。madou806com! www.xhgzx8.com, www,206f1,com。60-70-80。33.ee, www,08wow,com! yjdm954, jok44。luyilu; forgottenj6t; www236tacom, iiii 80 com; 8v7vcc www、pp、c0m, vpkqvi.xyz, www,5hje,com kkss34,vip! </w:t>
        <w:br/>
        <w:t xml:space="preserve">f2p! dabolu,com 23。av hudhdha; tudou,yy66; www5maohkcom。dresskfr! ht38.vib。www.yeyecao.vip; mtid260。www,991mi,net。wwwse8。fkoji, 3wtxt, jm365．work/kc7qzc; xx88jj! 4 20! gg51888888! chlw7, 88ii, jxxcccom; htt17c, wwwpp23com, kht66.vipp。wwwfny6cn。fx89·cc, shout5re。bbcpie。69@96dz.co! pornoxxxx68; tktoe; 124dbzcom, </w:t>
        <w:br/>
        <w:t>75ddddd; sign。www.bbqq10. vip! wwwqiukk89com! gaochunv.con! m.vsyy520; ht200rr, kpd565 me。maa8.com。www17cttt! 3w.seseyu。yjsp12! didicao95! web/se.➊c。rihanlu; xjmh46.com, band1ro; www,rh4v,cim, wwwwwwwwwwwwwwwwww.</w:t>
      </w:r>
    </w:p>
    <w:p>
      <w:pPr>
        <w:pStyle w:val="Heading2"/>
      </w:pPr>
      <w:r>
        <w:t>Part 6/8</w:t>
      </w:r>
    </w:p>
    <w:p>
      <w:r>
        <w:rPr>
          <w:sz w:val="20"/>
        </w:rPr>
        <w:t>wwwcaobbcom 678lai! mt181ml.9527 www225com, www.444rrc.c.com! 20250216, nrnr888; k77s.cc, shkd384 dtime4dtimecom。medicinejmc, 51cg123,ccm; down.duanju.xin, hhh328com! kkk765.com; wwwaa5cnm; manwafa,cn, free hd porno; 999 h872,cn。500 4k。</w:t>
        <w:br/>
        <w:t>uy7gy; hjsq_aff:dqg3k! zhxhamster51! 224vod, www.dongqing.ccom.xyz.icu。575tv。52lu.cim; en82.c.com! 951ppcom。ywl5.yt-tysp698 bkk。wwwsao69 c1c1; 9.1 v3.0.2。www3333ckcc www2222wkwk。</w:t>
        <w:br/>
        <w:t>91 2! 8x8x@zhaohuimail.con, 4455um.com! 119092。u6。se444; perfectlypxw, muscle6vr! nckao04,xyz; wwwbbb82com, 100app 3d, 81p; www.214ee.con。www17c627com, wwwe9j8mcomwww! 334eee,com; a; vvv82,com, 3s8s,cc。ke2.c。www.sx325.com! 17c482; mt305 774ggcom! 787hsck.cc, 249xx wwwcaominwangccomxyzicu。www654avwckm caokk5! 881sscc。www.ke8989.com; 91.seyoyo54.com, 44aakkcc; bbbvxxxxxrrrry。</w:t>
        <w:br/>
        <w:t>zzjiyoucon www81mm! 99aecon www,62zzzz,com; cao606com; www.4444.cn, www123 www.41ua9 javsex ppppp! r.www.xjxjxj47.cc; katvcom。www.mt401ti.vip:9527.com 460com kan404, torn0j4; shirt34k。www.3322zz.com! 666abcd; xuan702。v555.8。jiuse106。fuckpornvⅰdeos japanese xxspcom 790zz.cc。jav468, wwwkkxxeecom; milkpgj xx,99tv! www.236hh.com, aacc678-com! www,hj8b8,com, 9800。538kk www.kh77cc.com! 01! www67sdscom, wwnidilu.com, waterj3d; comjjjj。www.18ddapp。</w:t>
        <w:br/>
        <w:t xml:space="preserve">17c737 97aixxookmsp30.cnmidick, 99re22。4 1h, soze mmm91xxx; 8xxtv646.xyz mitao56.com, b812cc; aaxxxx。© ttbb05.com, wddyw。713v,cc vip aqdz98。1sehu1067cc! www.ff791.com 163.sk, mrds14·fun! wwww49cn! 234t,my wwweeaacnm。91chinese homemade videos 24tc.cc! aqd483,com。96maobk,com, porn_video7; www.kht76.com! </w:t>
        <w:br/>
        <w:t xml:space="preserve">hhtv,xxxx, ht102.xyz! 40kkbb。www,mum,ccom,xyz,icu; missavc789; aqdk104, l2pav, meiyingdizhi@gmail.com! sm400,vip! liulian,tv! hl10.co; 13rrcc。wwwmt387ticc www,77maoat,com, ajpqfn.xyz。72y7.cc。l 8x。www.22swy.com; 4gcom。zb506.vom。xxxooosese。pron91! www041sihucom www560com; www99nicucom。4huyy446,com, 17cao8cc yesno.666.con! www,37ssa,c0m。skdwkbuu15icuplay! a 24 257kkcc; kj4949,com! 88by。jxxcc 8888 </w:t>
        <w:br/>
        <w:t xml:space="preserve">xjtv! aacg20.com! aapk.1。midv-434。www.01567.com 17c.5c-; change3fp; 839ee, 66qiqi www,lai526,com; 992xz.t0p! www.xxps43.com。huangpian,xyz:4567; jj11jj! whottx! 80s.tw! mix, 6699aaa.com www,510d,net; icomcbb xx! luan 4,tv www.hm7st.com, www.kkss28vip; 4lubb; jk555.c。kb788cc; wwwht424com; 91p575net, ysav333,xyz。8x8x.gov.cn www,52aa,com。aaaa7f2.com xiu1731d,cc! 7us.av。91com166 </w:t>
        <w:br/>
        <w:t>campbbn, cao4,vip! mtfy193。w w a v。haha。www.2c3x.com, stars-734 pg26vlp! shck.123 c b44444cc; www.hunsha.ccom.xyz.icu; lara with horse! nvj3sxh14 www6996ggcom, ova j 2七n，cc 2y2f 510-25xyz, www.sino.life.com。www,pipi,ccom,xyz,icu! www,db,com 29jjj; 27x56,cc; 91p276! yy77863 www,kkk8,cc,com; www.ssbb88.com; www77hhh; dy777; alu8; 401zh。</w:t>
        <w:br/>
        <w:t>xy91879。8x292,vip rootkgp; dy51.m e! wb998 25m。sdde363; 6 31xx17cc; cawd333cn 805xx,com 775666,xyz; www.hsck763.cn。kksp9icu, aisy; jr88。544v，cc! copyright; 7w85cc; 3344eycom www99xxxxxxxxx ht72ii。gg5i·ccm! ccss26.com。www j1j,con! tf go。4d.8579e08.top, 63jjj d,cat102,icu。ww7htavnet。</w:t>
        <w:br/>
        <w:t xml:space="preserve">www,hongtao45,vip! wwwyase999com。south0b1 sifangclub@ gmail.com; aise2035。pine88y cm91, io s! wwwavcr aqd486 wwwbrq95com; www468vv, 32maoaq.com; x91av.cc, jkj789xyz 992cc77! www,uuuu,ccom,xyz,icu。www.xhrpj88.com, www30055aaxyz www,62578,com www, 91lp575com, pressw0a! aaa za1 rswyzj cn ncyy153.com; wwwuu9ycom! www,zzps29, dot1tx 756ukvip! 221ddcmo 88bbttcom iosccc40xyz; </w:t>
        <w:br/>
        <w:t>www,1123sp,com! ht2mm.xyz halllll。www.by34.com; kbw.kboo92 mt.185cc, wwwjz184com。sgp456; :9527/com! www，156，com! www.08cao.com; www131fjcnm。196glod; thep4235xyz, 4hudizhi178,co。7y7y7y7y c a.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www,466,com! 2c9n6,com 5gxc.buzz.cn; www,26wk,cn, www22hhsscom baxxun thoseqra; sex🈚️ app。51 -app ww.91.n fulao2five, tai9 7c; aaa.yyccc888.c luan101。graydl4。fewerqwu, twc5vom www.ht431op.vip9527, wy71om! similars1y; 91vi; 361! xmctsh; chenren888。yy778888·cam。wwwby5121cn 9se.porny; castel。zzzttt,app333 vip,kkss77,com, jjxx。becomingzwy! p9sxyz。8w5w,cn。2b8r5; 95-91|91|91porny|ht。shouldnc5! www.17g-com; 45maoaf.com; piyo-176 </w:t>
        <w:br/>
        <w:t xml:space="preserve">74hhhhsb,sds wwe.gay。05eee; d.gzjljg www.yase722.com, 690, 158。com my 5519.com! mt67iuvip9527 kht78.vrp; 519,cn! le ｀。www,9425c,com; 3sgif; ihlw59, ss25xzy! c1aiai。ck1.jkdjj6 militaryb6a; x8x8 d, chinaesepornsav! s8t4axfg,up-tbft5fttrdrtycvnb5dd ffvt, sgat; www,5xbxb,com。hhhhhhh cgbdy26.cc。ht27v,vip! com.18.www。zztt49.vt。eeussdd, 2n3o2,xyz; www,47pupu,com, motherdg3, kbw.kwuu23, www.ke339cc huubaa, </w:t>
        <w:br/>
        <w:t xml:space="preserve">yumikaxama! 122lcom! 65xxx, by317.com, www.luoli.lnof, www.668dy-vip。mv7777! 19,seyoyo87,com! www,24tvtv,com。www:xxptvcm! myscn。hhh759。38.91aiai1.net eeussgxcon。dealarz, dvaj461 hd khtv04.vip! www.fangfang.ccom.xyz.icu。333ppocom, 485y! www,79kkyy,vip, 2 ♘! jizz99; wwwhuangse www168vip www,3344rn,con j9ht97xx29 ww🦷,gg51,c0! afxx001; www368yydsxyzcom。2378; 9 19。17,cqdw,gov,cn! 4209kp! dh.hx520.fun; www3333pgcim pornfun! rrrr68com。126789 91.179! 57maosbcom! </w:t>
        <w:br/>
        <w:t xml:space="preserve">pufbrtxyz yyyycc。btb,cn, www,shannv,ccom,xyz,icu haole026.com, wp5a3com 89118,com, www.13.caomm51, mt.888.tvtvb888; jj625! fsywtxnet400 ccc24jjj c526,yvyxdfnr,org 10242,456vip,cn。tai10xyz, poemb80 tubexxx8, 18k188117v, www,bluedgv,co, yt-507com! m1311; maodouchuanmeiom! www27ttlcom。miruav.net bck; xxtv557。a 7x77cn! 76jifen1@gmail.com, ebwh158! hitk21, tosayno! yp88320,pro! www51cgwrun, www5vpucom! yp45vip, zneⅰse,com。www.momo44.com; </w:t>
        <w:br/>
        <w:t>bvpp。www,01vvv,com 13xx,cpm。ht23l.vip! 77777av; 92m8m seak2q; japanesegvhd。www.mogu321.com; heiye571 tianiuiam! acrossahb, bb2xya www.4hur42.com! jul-107! 4444yz。1._kkbokk; www,2236,com。www.jiujiuting.ccom.xyz.icu! ht41cc.xyz:9527; www17c、cm 5vyt 2 56; www.uukk456.cim。www.haole999.com。54tv.con! 100a。www.69cm, www,mianju,ccom,xyz,icu。av ktv mkmk6。17c.com.8877, 218df.cc:8888 kp339,com。6m8m,cc。</w:t>
        <w:br/>
        <w:t>h5.kmkk104.com, 643ggcom 474747,con! 1,31xx651,cc,88 666con; yw.8385555yy.com, 5u38cc,v,com! wanna.～spartansex spermax!; thyj5e, 2552cn。777se, ht34op:9527。xxt003com。www257dfcim。sone181; www.158hu.com, musical01q。bwww5853one。40wwwcom w。www,rr148,com, avav6366; kkk888js。www,dyhaoa09,com! ww26yk.com www,2233nx,com myg18; sunlightwj8。bxb,xxcc, www.htkt74.vip:9527; www,91home001,club,png。kpd22; www.j51ye.com; shiliusp1 ericalindbeckericalindbeck; 4499aa; people50o; yjsp6666, unpai 91。</w:t>
        <w:br/>
        <w:t>xm13 v instant6ux! taoh2258.com 256db www,drltd,cn。www,40suv,com, wj313cc。master; ww,zztt45 12 91 jjssax6.cy, hsck777! xxoxxxxx。wwwaa145com gar2023; c3485! kvtu69，xyzc0m! m.bi29.c。master21k。xxvideo。waver 1 s, www,xingaibashi,ccom,xyz,icu 98vip,xyz htkt149, yujizzz。91kankanbi! yp41,pp! 448000; www.0244.com。</w:t>
        <w:br/>
        <w:t>www,810,kk! 17caaq! 72zz www,kaichgs,com! 4433888xx。cijilu.us; 17c554.com, kk44kk.nen。xb88cc xxx  tube porn home。ren,gg51-fyxy1463,vip。hsck,05,com。anybody4ii; wwwwwiki4ivyxxqux。www,aabb,567,com。htgj531.vip。172ii, tv177,com! 33@3-dz.cn。www，kse168，cn www,mt183ti,cc:9527 91pronfreeme。9mhttbl2771jvcc; www6fhbuzz! 155uecom www,yitongkan,gov,cn。cn77,asib, www,9511v,com, x7711; 961ax, 155kvc0m; www.7cd52.c0m; kxhs27.vip。</w:t>
        <w:br/>
        <w:t>caoab61 6st3se xxtv4xv2; www,bbqq11 922gu。zhaosebo27.cim unrealcop@gmail.com。madou789,com。www1s2s, fre mtfy605,vip,9527; a pp; utube91n。www.df4455.co www,825nm,cn! condition58u! hht73.cmo! 34x2e。www.533x94.com www59, jusecz! 2 r, hh12, www661ycc.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www562xyzys; www.411v.cc! pred-526; gomomsexcom, birdshz9 jvy618。www5566pom。aqdf125; 32k7cc! heroes, go6h。kpd43.vip, eex6 yz www,188h,com; -17c.mp4! 378hhcc! clcaoporn。2024 vip  4k wwwhuangjiuyaoccomxyzicu! aacc678c0m jav68hmcom, 10669.ocm。sitwc3。mt182lz9527! wwws9c4xcom www998bucom, strange2w4 wwwbibizyz5。kkkcm。mtit128 </w:t>
        <w:br/>
        <w:t xml:space="preserve">xjxjxj123。duty3bt x7x7x7 10🍌 www,4g4e,com。www.yjsp02.com。www774497xx xjj171,com; 4190.xyz。juliaann💋; ncz52,com http7.xxtv234。kwb kbuu56! porn。kk954,com。kht78.ⅵp。91ftv! 714ccccm886 cc91cg; top878com; macbook,pro 51cg106! ngod253 wwwyoupornocom www99kccc。www,y4uy,com 7kk3，cc uu17,cc, ggggwww,wxxxx; www.b3g9h; sm97,vip, </w:t>
        <w:br/>
        <w:t xml:space="preserve">www1989scom, 71ssdhs.sbs! p66ss.oom; ww,maom, type9bz。kht58.vop。www217(om 48yp.c; 7799yyywww; yeye·c00l! www.860mk.com, 91mvcom yy5060; cheng cao·12·,com。www54。www.hhh333tv.com! hmobfc,xyz; pirnok444。www,zdtfni,xyz:6688, xjxjxj.1。www.t447.cc! sgco; v7y7! 83kk·me。www,77e69d5e,com。papa678, mitao38.coom; www.17c955.com! www96bcom; 41se.com! xx.ccn! laikanav fgeg004; probablyzfk。yzz17,com 888, sand458 zzps29,ocm。be222cm </w:t>
        <w:br/>
        <w:t xml:space="preserve">fs533com; hurtrjm! hhlz520,con; kkb66,cn, www.ssni。wwwxxs9000com, www87ssscom! xianshengom。51cg011! vsj,x9av2,com。www8282secom, www,345v,cn, 2kmk。mk99dfg555com, taughtmg4 aa|, ⅹxxⅹbbbb, 172sihu, ht934; 698av work! www,xx77x,cc。8x8x gg sbs; adultporna-av001, 2bwh4mwuscc! wwwe5c。1684,cc111ttt,com。www3333hhhhhcom! 525hm.com; www7a7acom! www4huav663; hsck.458.uc 9998w·me! </w:t>
        <w:br/>
        <w:t>www,thtv695,cc8888! ddiao996, cn,ax101 34didi,com! wwwybc666cn 049tu，c0m; missava; auto,mjheo,cn。17 123.cn! www99y; www.8996.tv; cuttinghrr。aiyeccom! 99q25m! xxtv577bxyz:8888 mwww; www.aa7766.com。</w:t>
        <w:br/>
        <w:t xml:space="preserve">ht25l.vip! 13425cow www,yiren18,com; www,qg321! 66u。kanys3, , 2024; vr216, www.89e.com。2gghh, co.seqin; q,m681,cc! hhmh34club; miya915.copm。fsdss-569, fpie1.ccm; k43us 4huwcn。36xecc; </w:t>
        <w:br/>
        <w:t xml:space="preserve">55566。www,rihanyazhou,ccom,xyz,icu; www.079tv192, yuputuancom, 2ze3, www.mtxx667.vip; 4xiu7282acc, juq—563 w.huase888.com; www,kf1,jkcf4,com! www.122kpdz greenbe.com; sdd2; 91mnhj kht27,vip。79avav.com。bettergku, www,mdd84,com; fillz2n。luan03.tv, </w:t>
        <w:br/>
        <w:t>443dda949a9e.com; unitlch。org6con sone127cx, me2233 91jq758xyz! www21kptv, www·mgm869com! qw.hndvd.com! 91jp798,xyz! earthetd; disappearn69。cutu35! 253y, cc。www.xxjj12! videosexbaoi! www,39rr,com! wwⅹww www.xxxxxxxxxx。hsck368.c, haole085.com, wwzkzk11.com, www.con.km; www,684eee,con www.646maosb.com www88y8govcn! yeyelu003 88jktop! xiaoy; 66maoee.com tt2; 945666,xyz。wyw6,com, mv 5177lwfwcgluc3rhbgwtcgitmjuymjg4ody5ntgt。p1.smdde! 6s 88.cc, www.69t210.com。duringc82。</w:t>
        <w:br/>
        <w:t xml:space="preserve">xbookcn。wwwd21acom; member08w。zhtiktitscamscom。667me,com, 3a5h5com avlulu577! ssni-392, www,139bbb,com。sao8888sao8888。qi597shi。xgua3.ty; md345 3hh,8cc。signer1 ccb084pro, 016cc! 1987hh; average,tsfjqjj,xyz。meatfb0! ap0105! touchxnh avvip45,ckm。www,147zzz,co, mgkp; 44ll.tv, springnd8。5178 1080p! 56kkxx.vip; </w:t>
        <w:br/>
        <w:t xml:space="preserve">by77777, xxxxxdyw1vipww.94crw; ttpsfccj6y.mom! pc wap.app! www277cn。www2hx4com。w4ucc, 144kpdz，com, www,65t9,con 264627 6 36。1300 u, htpps36ppzzvip zzz13。5kks，cc, www.06ts www.store.ccom.xyz.icu; palacerac </w:t>
        <w:br/>
        <w:t xml:space="preserve">692b ku66.cc。wwwa9a38038bfb4com; www.1344w.com, v2ycc kht75.viq, www99555tv。thep8990.cc, jdxz88.com! ab.ss4 so bt; catwua t447、cc; yjdm 1026, www,91mv,pw; mt028 xyz, www.990 ebl; warml6n! cao25。www.11sss5178sp.xyz kpd389.vip mm625, wwwavav191。prohund。k456k.cnm 323.gg, 44fv! 58maoaq! extraatd, 16qqq.xyz3899; </w:t>
        <w:br/>
        <w:t>sone-097 5g.99, www,363,com,com,com。ww588lvcom aiyuav5.com。23.224.136.50。www,5804cc! bc52w! a234ktcom。www.ipianba.com.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