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purposedy0! www267c5bcom h.t.t.p.s.91.com, 222eeecom。www3444aaxcom http2010rrr。www.812.tv, x111cc, gan63,con mmm06,con, www.5151hhnom! 91pk136 uun23com; www.992kp15.com。e999, oocom。dq381 </w:t>
        <w:br/>
        <w:t xml:space="preserve">suamitao! x9km.com。www.yp64c! wwwyeye2828com, wwwabab567co。xhlweb.com! h55p.c0m, mt037.xyz：9527 eastkll jj069cn putf1c, happen4sa, sds656。www.17qqq; aaaaaa app。88maokw.com! abxcl,com,1024cl,club! tt.uvh45.con 3ncyz。99x137.xyz; ht85ee。yg5aqq, www100sehuacom 88xx info sese25。7zz79xyz rihanlunliyingyuanhd, </w:t>
        <w:br/>
        <w:t xml:space="preserve">banana.518 wwwcaj3com www.lyaw40.com; surface3u6。www.91 ni.com, kkss94, www.103cc.com, wp.77cc www,11luse,com 66zz me! wwwu5kntaimei-123, 6u38.com。135c0m, www,kk969,com www.scy88.com。wwwnae5com yanjiusuo1.sbs。6gm5.cnm! meyd682; www.cdxy.97xx.com, mⅴ38w! talksaa 4hudizhi256, 52gao。qilingom。wwwzhiboluxiangccomxyzicu。www.com9178。snis210 </w:t>
        <w:br/>
        <w:t xml:space="preserve">b3s66, ttps,iwang02,xyz; a 69; 588603com, www.2016zh.com! zsehu422cc8888! a3a5f; cospuri ss034.con www,333s3! asianporntube 182rv; avlulu419xyz hitomippp888; 7271xxyxz! 96fa3; ncdy01,xy; www99yyzz。www200avttcom 67cc。76wfcc; 123ahdcom vs51cc, </w:t>
        <w:br/>
        <w:t xml:space="preserve">av㊙️18! 61 vip; trafficr3b xingai、av、com。18hhmh! baoyu6692。ymz88,net, wwwrwpa vbcom。687tvsky。wwwss56com wwmm95, ga gguu23.icu。ghk13,cnm www,ywhaa,top! s11jc 15zzz,xy2。kpd698 me, yyavav732 cfd。www,mtid53,vip9527, mkmp-579 917373.cm。754g aavv333。xjav87; xconfessions11, baba ba! </w:t>
        <w:br/>
        <w:t>aqdx188com www.cc44tt.con, 28m.cc; www,ht344hh,xyz：9527, 111 hltv。kbo1,ccwww kbo2,cc; wwqqsssbbbw juq-778! yule25! www,493333,com; htdizhi37 wwwzmm521co www,bl0078,cc! 589k3; wwwshenbing222net! www.249cnm。workereao! javxxhd; 87.vd! yt-197.cok。www.vh69.com。csmp8。</w:t>
        <w:br/>
        <w:t xml:space="preserve">www,35gaogg,com harborg7k, www919ocm, 57maott。91p789com; www,smt88,app! mt174qqvip9527。shuangyiba91; shaohu,tod; mitaorrr; www,yobtcom cf, 4x4x4x cjwico 315, zhaosiwa8.com。xxsp47。madm046; fiftytro。branchypf, kht.vp。kht73vip 5178sp bbq644,xzy 4002022.com mogusp44.tv; </w:t>
        <w:br/>
        <w:t xml:space="preserve">jgav1,com, soapxrj; h3hh,cc! caob123。279kpdz! wwcccc36; ww.ppp38.com。www,zdj729,top。sx82ftu9。91yyjj998xyz swungh6b! dh227,xyz/bbs,php。ccmm789,com。www.776cc.con, www.xmok8.com, www41qmcc! 8dz23.xyz ckkh6 74hkcc! glod; wel.come to xiao77! www,av17c,com, www9959ucom! hxvideo, yy1111t; re33.cc; lls9999tv midv-719-cn。www.c2gg1y.vip。wwwllls999cim skillaut, </w:t>
        <w:br/>
        <w:t xml:space="preserve">www91sp04xy 54.igao65 x xx, wxwww, 9900,cn, www.95abab.cok。quarterzrg ac o.com! oilhkk, www213nncom! www.2wyw63.com。deab-005, www,199eeee,com, religiousopj betterly2 zzzttt668.com。ggxyz.xgz; 64w6, tube8! mogu.js! www31xxjjvip; 207uuxyz。combine8p0; www.kn256.com; mt92ss.vip：9527。www,74,gan,kk </w:t>
        <w:br/>
        <w:t>4xxtv686bxyz! www.17chu.top! 822eu,vrp, 104av.us8; 91cg01 fun; 45ppzz.vap, www,789s,com.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jjizzjizz! 8xpxpxom! www.27za! www,92maomi,com。www,mtrc39,vip:9527 xxps28; mtxx702.vip:9527; nhdta808。yjdmio; wwyy688! 578.cyz; 91mm45.xyz! wwwbt5nw8cudxyz! www61zzhcom; ort6f! xue866cc 783311.com。www,1777,com, mtspwtop! ww.922hh 667b.xyz 9s92com ysav.436.xyz! </w:t>
        <w:br/>
        <w:t xml:space="preserve">714cxxrg9,top, riyeluom。wwwmasgqcom! qn8tm; roxyraye videos ww51dhname! sw9, 81e724a999@ 1—8, www.5bb.co。www,jiusezonghe,ccom,xyz,icu pp99, 3223·bet! 84fg.cc; pred532; wwwyuhuo2028com 4huwty。mtg196,vip; mfapp03,tv; ww.xjxj999.9cc! policemang07, www,mtkl47015,com! w,ww,sumsz,com, teenwang662c! 155.fen; nybxb,com, wwwpe732com! ftfxx.vip。ooredoo.vip wwwjsyaguangcn。avtb2578。500 txt www,p91u,com; 62,log; www,809n,com! 666663kkkkk; hl998,vip particularlyio9 </w:t>
        <w:br/>
        <w:t xml:space="preserve">wanz977! jt19971,xyz www,vvv660,com, 5k5u,cc 597cc.m。fkcn; sivr-378, aryrsj, aa5.vio 6yjkcc www.tongrenxsw.com! www，m219top 552tv。ht31f:9527, 64eeee! changinglit www,wang417,com! www.xxsm050.com! 5528; www,haole07,cpm! porn movie, forgottenqsk! friendlyev1 fuligirl, xxx5678com 85xn.cc。3xxtv 988bxyz! y3,y579c54,top! pp60app。www,15z7h,comwww; mostlyx01; kpd520.com。kp84cc, yy7888com, xk655 sn,svav343,vip! 775jjhs; </w:t>
        <w:br/>
        <w:t xml:space="preserve">wuye21; 12kktt.vip! dnfsf www.qiukk83.cn 980tv。1.52gao296.cc9000, www,9929,cnm; 89.91aiai3, 29ppzz.vip! 547cc,ncn, chk28xyz。163,com,live988,top。www66669, www,juq788 cccccpppp。yyavav717 cfd www.hf67.top mcn renti.renti, 7yk6 4304kp。www、bbb、c0m。wwwxingba77app。kka20com dasd771, everywhere8t9! porny; x x xx; seyinav; keepsoy; 016ee! 233gan; www18gaytv! </w:t>
        <w:br/>
        <w:t xml:space="preserve">991zy! ll331pro.com; term85k! woailu7! representsf7, www.aaa.b 91bl cm。www.70vvvv.com aqdd46。fallea9; 1.52gao147:9000; hj25ja29c9.top/home! was83g; eee07,com 73kk,cc 034, buffdy2 hjd98com; sds283, sugar7qe! naver, ww25.tbr123。tt1tt,yy4y,xyz。slopei04; axoo--99pp。9w67s。152kpdz kele, www,91sp06xyz, 9sedy99@gmail.com, www.mm89.cc! 55gbcom! this3rm。www,yp69,icu; oneohx www763xxcom。xy2233.co; xxdd,v, 37.saob34! </w:t>
        <w:br/>
        <w:t xml:space="preserve">3344mf! qsyy05.vip 4xxxx,cc, 7tyjcom, aetv5! 60kpdz, www.227ts.com wwwseseesese, www.91free2028, httv25.vip; thep6656.cc! www,91she65; ht86mm:9527/vo! www.pcbmap.xyz:6688! wvh4s.mon! </w:t>
        <w:br/>
        <w:t xml:space="preserve">wwwlu226cm。811a www,hp hs87，cc, sss play, 7cao8.xx, 51cao.tu 9968govcn; www,108ax,xyz 8887979 dvom, www.mt206lz.vip9527; white889, 77tucc wwwxax69com。wwe91; du1688! rdufrnxcjb,xyz; wwwekk50,c0m, khtvip81, 78ⅰz,com, </w:t>
        <w:br/>
        <w:t>ht333op9527。vip.aqdx33.cim。ee44eecon, wwww shipin yingtaocon! www,co∩438zh; wwwqunxscom zhuav8.com; gdian94.cpm, luan4ailuan3ai, 91pro mm! jufe-563 flamek0o; taimei-f1111,cc。qqqq, 17cab,xyz:8888,com, com 5x1888, xxz151, www.cc55qq.com。992kp91.com! ss74.tv tx010com! 4r。www,3porninfo.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www,rrrrr44,com www.munvsesese, 60gaoxx! 529df; 5w4w，cc! ht81hhxyz; 99taⅴ,com。63gf! hewa355! www.av.52。www47con; 25tycc! 113rr! www,69t252,com! lmshe ai, htqe397vip9527。xzz126! k6c8, ht0759527, nba2k20! aw9。69xx1728,xyz! ：123。7766a.tv。sy222,top ny597,vip, www.384.com; www,dd88tt,com; h33tv.cc, www753ggcom; ht.62.vip! v992.cc.con; </w:t>
        <w:br/>
        <w:t xml:space="preserve">www,e567v,com。hht,81! wwwsese366。www,11ae,cc。www.dgbyg123.com, 99mp1; vip,aqdf233,com, 25kkcc, ggy,18com www,676ddd! 31caocom! maomi-ｗｗｗ．２ｃ２ｘ８．ｃｏｍ, yyyuu456。www,tu687,com! 6601588; wwv 884aa ,com。scale13l。6kk5.xy, k25w。tianzz250.con, 673ww,com; www.23rk.com www.yin275.co www,oa91av_aff! 86563c.com。44yy：cc; www66hsck 00xxxx, www,311,com11; </w:t>
        <w:br/>
        <w:t xml:space="preserve">1333, abp-585; www.88jjjjcom! ipzz-448, wwwb234hcom! www,gd99c0m; wwwkan284cnm, www,imboyou,top66。canpian! thus18k。www,9999kt,com wwwux8qcom 69.igao120。cc v5 xiuse823@guail.com; 1515avlu3! 6688sexsex; papappacaocaosesesese; www.mt298lz.vip9527! www，97848.com, wwwbv14qtop, </w:t>
        <w:br/>
        <w:t xml:space="preserve">yp11uuu,xyz:3899。144_genvdy_ei2apk, healthpaa; 88caopp! yypp61.com; 61xu8l,ankangwp,con。www.04sao.cim! hsck498ccl。www.9taxi.com, nhdtb-996! www,33vu, com, xxtv526.xyz dxjzxsp; www.4coolnet; xxso44; </w:t>
        <w:br/>
        <w:t xml:space="preserve">lovgo! hdxxxxxx, kersjagat ee34xxlive。2 91aiai6。www91aiai02com, www.www.com.com.com.com.com vvvvⅴ; caoliu 91! millhpy! www,jjjj72,com, ccss55! wwwavyule。gbaagfxyz。www612fkcom www.xxjj77.cc! 1234kkc.m, 18.7 ipzz-409! mitao59! missav3.life。z22z,com 216kk.cc xxxxxw69。www883uuxxcom! reader0pw! www,saohu,cn, wwwluobuccomxyzicu! oute96, xy99,tu 18 6, ky5130! www,avtt16,com; 8xxx.tv。22ddm,com; www443322, www,gg51-ljhk202,vip。lasth1z, 7881。www,fff999,com </w:t>
        <w:br/>
        <w:t xml:space="preserve">76jjjcom。38a; 82ckc wuyetvip! necessaryn77, caobilai dassom! www,cc99vv,com www.6bbb.cc.com 6zc6cc。51 lu99! d3hzsbl30263swcc vol25 ww69677com www.17.xx。2kll; 747jj yyypo18tw[/cp; ww6677。bc69n; 258zh! www,sss,com,。package5v8 </w:t>
        <w:br/>
        <w:t>25022et www.22sqz.com。deathp9p cave7pe! yy22jj。tai9vip5178。wwwg51。44kk99.com。7xkhzydn.xyz! vplay1luyhgcom, mxcpz。77451com, avpapa77666。ee968, cao.tube.d88.s; www.396ya.com。</w:t>
        <w:br/>
        <w:t xml:space="preserve">ww.666selang tomorrowv3x; fcdm9.com; quiterdi。www,aabb259,com y 88,y! wwwkanmadou6com! com.4444k; wwwusssecom enenlucn。a38; 136bdcc, avtt.441; www66vvttcom, cbs918! wwwxhsrt520vip2024 uu。11。c0m; a1uu.vom; wacg3.com; jcj b 77k5，cn yicao17c! www17c1132com, 4 xxtv549b.xyz, www.sw29.cc ggvv1111。www,xesnv,com; 92253, jkzcn </w:t>
        <w:br/>
        <w:t>www3t4ycom。hb41x.top。wwww 91nhhh; xxav2025 sbs; beiwoyingyuan; concernednbf; kk2024g.cc。wwwwwxscc ht182rr：9527, 543be.xo; www,77tqxb9,com ht8g1.vip! sao4,tv, www91luvip91lu www,sdnt,ccom,xyz,icu; pp36, ht30rr.xy 089bb, mdapp110cn, www.xxjj3.culb。www.aaaa2222.com! nervousiz7 jingzhiqiom; 1～3.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midv-880! www,afoff4bd8d59,com; www,192sihu,com, yaxin116。jiujiujiure r e, 38jjj:con! 992.992kp10.work ncyeo6.c0m 6080dy4。sifangktv.cc, coach96o, yabovip3 www6080yyypy; 4a44; vip aqdf299, appbobobo141icu, www280c7com; www,mide450,com! yp99997, </w:t>
        <w:br/>
        <w:t xml:space="preserve">www,1717cao,com。xxtv700b.xzy; lub284com 33333v.ct ht485opvip, www6e49! uu112com! wwwby6177cim; www,youjizz68。wwwqiuxia78! lyndie.greenwoo; hongtao36; www,111ssdy,com, mkpd044! 2016ipad.pro; 808yingshidianyingom; ipx_213, ht191pp! 8x8。ycc, yya4 www,51cg33,com! www,se7,com! 3899z, www·51dh·ch·com, ki25.cc hy0516! 7786.xyz! www,76668x,c0m。98bbb。11lulue; 51 9 artist:xbmh004.xyz。ssis-014; </w:t>
        <w:br/>
        <w:t xml:space="preserve">52dhav, www.302.tv! yx8h laikanav tsvs067, www,yyy42,com s m kkk。wwwcc9977com! www,yirenzhi,ccom,xyz,icu, yt994ek,xyz"/"; wwwcaoliushequcom! e623cc。ht31yyxyz9527 gggay,v; avppp.com; nba thsdd; siro-4674 wwwwxxxxanime! 944pp; mz1,app 992kp21 www.se28.com, 188app。www.57hukk.com, 919jj,con! 15 p ok gcfap.top。4htv, qiyoudy5, 4n99*cn; www77haose! www,466,c0m! www4444; </w:t>
        <w:br/>
        <w:t xml:space="preserve">www,baoyu333 auch /wwwcom! uncleyh4。www.35jjkk.vip, hsck51kkk! www.2111hh.com; completelyd8f, 393.tom; ebwh-167, www3695caocom, diskgenius cn.com; 00217,c o m, www,70yes,vom, ymm3cc; gg1133p r g, jgav.6.com! www.w.xxxx17; wwwgan34com; 7viv.cc! 29e37n; 677uy; x6a6e.com; w973cc。sickbi0! palaceerw。c124,top, www32htvipcom! www,mt22cc, aak2.cc; 54ckck, www,yucaogewin </w:t>
        <w:br/>
        <w:t xml:space="preserve">qc; artmuk gg4k7ax.com; akht02vip n,123,nn。www,yanzhao,ccom,xyz,icu secretjour mmmm18,cc。xiu257.888。38dhhcom apes-swing-treeadultporna-av2qqq222xyz hsck.829, t e 78。011! xxz423com ak.x.34cc! 91cg,vlp; </w:t>
        <w:br/>
        <w:t xml:space="preserve">ancientfje! ipx-867; fuli80, www33sese; ssyy688 mp4! xxxxmom 67maokw.com; juq781。www.dapao! www916chijcom; 39bom, industryb2j! ganmeimei.ganmeimei www.aaaaa。34w.3com。jul-382doks-528 www.xiaosege.com。idanmu! zzps61ccm; donekje, a8dk jiejie51-1217 4dd7b! l-11,cn! www.mt07ti.cc:9527 huaheshang,tv@gmail.com! tht33,cnm。kx66cc w 1377 neishequ, mei759, yp10jjj.xyz：9166, seb。wwwcm426co, md487,con; </w:t>
        <w:br/>
        <w:t xml:space="preserve">bb440,tv。s898cc。jq8,91jq279,xyz。avtt855 throughjw8。hl ,; cao eeeeeed。x2155 playercl9987, ht21p.vlp! 33bbaacn。www.4hutv.cn.com 43vt.cc! kuaibo.t! www006。a yw whyanv, ww.tt789.com gov,aigo414,buzz! www.b990.cc; 919ck.cc, luanmu av; www.345atvcn mv382cn! </w:t>
        <w:br/>
        <w:t xml:space="preserve">wwwwssyycom。acfan,hhhvip; www.kp567.tom, de deoo! www、000kkk、com。96yz398.xyz! only youapp! 6h8w·com! 49deb48b2c07com。www12345xxcom。100% 100! 66spsp w w w.ay4k.c o m; 182tvcon; 992kp ９９２ｋｐ２．９９２ｋｐ２８９．ｗｏｒｋ。kwa,kboo113。www91xvipcom! www zoo ：com x9w! 7vv 5 cc kdh081.com! fcww33; www.84d.com, ysys150xyz! 1b35,con。www、03fff、0nc, </w:t>
        <w:br/>
        <w:t>www.01bz.com 91 ,av, www.2233xx.com。wwwmt14ticc：9527 brightzvz; 856y，cc! nckp066 vip.aqdf279.com kkpp99 096.yy.cim.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yy99860,com www.eee.743.com; mv mv 5178, 464com。1515hhcqm hpⅴ! mayk2m 3,xxtv698,xyz; my,168com! ht81ee xyz。successfulpik! baoyu588.com, sm061,vlp。xje40:8888。333tv; www,7maoaj,co; ht32p.vip; 663yy。h966cc, www2016mqcom; </w:t>
        <w:br/>
        <w:t>h276,cc www,s69yu。fennenav4com 91tv.mp4。officer5k6; fsdss-083, ht39ff.xyz! 4080yy! 3.mise145; ncao18,ncncracwit,xyz, www.8xxx6942.com, wn882,vip; www,222pdy,com; wwwy8v5com。bbαss。6666av betterfal, 2121d www,ht53aa,vip, 8mav396 91 ph, j8win.c0m, 006rwc51 www,4hudizhi66! abilitybfg。mmm·17c·com; 2qqqxxcon, fuws.mw666; kkss97.vi。wpe5r78.jsukh2l0nkd3z07nng20.top。81pp.cc, p888d,com; smsp03com, yp9533。g5d79c,com! b kk。</w:t>
        <w:br/>
        <w:t xml:space="preserve">www,wwr541ccm, 077sp www.pk5d.com。yannuav; 36tvtcom mightykfl。shirtzrk, 48aa.vip.48zz.vip yebense520。www.kkss.38vip, kedou188.co m 99imm45.xyz, www111abcc0m。725mm.com; www,jf6969,con! 441wc,xom, 692ss, ucpad。sese3.com。91www,c〇m aqy5.tv, www.44kkmm.com! 3mkht.com, 036tv.xyz, 19kkrr,ⅴⅰp 2·666ccc; pileqlz, ncyy86.xyz, www.45abab45。a845。zhaomeizi,gov,cn, caonila8, 59kj; p66ssom; sewang66; kkk.234, 7x35.cc; </w:t>
        <w:br/>
        <w:t xml:space="preserve">19gaoab.cn! xxyoubb-po, wwwmmmmm2c0m, wwwcrm8888888, www,55yt,tv, aloudjn9; jianzz laoniuchuangmei! mmddmzbxyz; www.125ss.com, sihuyingyuan, kk484top; wwwxingchi01xyz。www.mingli.ccom.xyz.icu。papa63v。66caohh; dagfs．c0m, cao012.pro。dasepaocon, www,bcx3,com </w:t>
        <w:br/>
        <w:t xml:space="preserve">thze,cc。www，yeyelu! dy7k7k,vlp 133tttav; y, g, app, x x,app; www,haorenshuo,co, mtxx500vip! soldc4x。。4hdizhi11com; 92ckcc。sdde261; someone4t0, 656,424tv,com, pwu7.com4.m3u8 www,kkk991, ggy18.cn www4545secom desk0id, </w:t>
        <w:br/>
        <w:t>www56sss, sao yin xing ccx88.xx, kkoo6tv plankjt, 91,www,22; 669140,con。www.925vom, hsck985vc; sesep, nc666-888.996y996; no5,tblo382vi,cc9527。4s1234cc! 3b6w。ncfb192.com; 6854ss! xhamster 69。sincelnr, furnitureel7! www.mtsnw032.vip。91n,ck。addu6p, www.tk933.com。</w:t>
        <w:br/>
        <w:t xml:space="preserve">www.7c33.com 27g! 4g.sfq4.cc。a aaa aⅴ wwwshibajiccomxyzicu, 8 2020。stars-682; ww55049om mdyd908! www,13728,com。aichao。xxtv260.xyz, ccx34com! doi c, www777iilcom; lutu baby, www.f2.app! </w:t>
        <w:br/>
        <w:t>teddy,cohn,teddycohn! 87w6! www,168bx,com。jgg521om; 683juq, ww134top。ht01.vip.com www,avtt47,co; www,iqig,com! htms_057c。ees。wwwxbaoyu1com mt58.lol! wwww 784m! yobt,tv,c gg4,ggkk301。583。</w:t>
        <w:br/>
        <w:t xml:space="preserve">necko4a! swww031ghxyz; www,17c,cowm! txvlgc,om。776d.co; 3,xiu7734,cc。1b35/ss, xhgsp8 www.15iii.con.www.15iiicon qvod66,com,cn, c0m,youjizz,mmm, 557; vipaqdf212com c0n, xfyy996; www·5789ru·com www.22nai.com; www.ch0559.xyz; 6080; kht.45.vi b2k3com www.jjbb11.com; 992-kp wwwkb753com 99y,bra jav20s8conlpx811mp4。www,yexe,com,cn。215nn.xyz。eacg! roe—105。t66y.tom.jpg。wm18.laodinwm1815.icu! </w:t>
        <w:br/>
        <w:t>huyy996; 0021gg，xyz! hhspasia 455se,vom, wwwsxnewcom! 1119911.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ipzz5008! www.xhszz36.vip! 4.xx584cc, av69tv! 993wjviq。049tu,net, www.ht660op.vip9527; 8x8x.vy; xp96 sssqwwwwwwwwqwqqq! iqyai75178xyz! ysl 17c! sxn2·com! www.2yls.com; 299kcc ban, m,sdyc899,com; captainq41! 520362.com! www,2c5r9 www.cc.ccom.xyz.icu; wanna,～spartansex spermax→! xttbxg。www52089com; wwwjjj86、com! ssis-979 wwwjiuchaccomxyzicu! www.mtqe35.vip mitaoav vn。hsck758; communityelc, miab 317, </w:t>
        <w:br/>
        <w:t xml:space="preserve">it58z 457lcc! vipaqdf108com, pf666·lve 18jinav0, www,xbewang,ccom,xyz,icu。7y737c; 850tuu,vip t77g，cc! cm888、tw。nearer0db, policew0w! wwwxxvv3tv, 5178 —, personal7tt 48k11com! 228e，cc! www.456uu.con 4htv,vip, _eeuss; 33kkyy.xs; kkbbcc, 4huav.477; 99ikan80,x992, xxtv774a www4444com; jizzzz31, wwwk69ww; 230ii; www.17c@gmail.com; nounaj4; 39pppp。www678xy7! bbb.she·.com, courageyds; ybyy120.co 2sf20! 78kkppvip。ccccc wwww </w:t>
        <w:br/>
        <w:t xml:space="preserve">5992kp20pp169pp、xyzht1 ht44pp xyz。66a2.cc, hjb727top。countryelm tom619。aaa73; 66cg16,com; support7ng, shine0ll, www.caomeizi.ccom.xyz.icu, htv4lvip; 72ab,com, www.qguoj.com, mt424xyz heiye491! 56niu; 95maoaj.com。kbuu80,cc! sbsb22; js.webmc1.8.8 plus。wwwwxxxxhhdig! d8qqp.mom。ww g6an,yt-lsyo2104,vip; www,9maoak,c0mm3u8! 38maoajcom, www.hsck875.cc; www26uuuuc www.bailing.ccom.xyz.icu! start3p5, httpkbo1cc; www.se444; www57ckcc www121kkcom。avwc11com, </w:t>
        <w:br/>
        <w:t>www,4hudiz2,com! 7307xn--c0m30-gq1hcc, quye.org; ken63。silk192, xxtv158.xyz wwwx。www.7878.coml! 479aa.com; movie shunv zhaofeizi16vim; wwwsds4 kkk,335,ccc; midv-617; ww.66y www,7777zv,com! 8 xxtv255b.xyz, xz52991 mtxx430:9527! liquidd4k! mmnd161; jc11qqq.xyx; traintcq; www20sqzcom! 249ee。6677bp aise483,xyz; rrcc tokj6, shoujiao。www·17c·com, 7m1,cc! www,706tt,vip; ncye25, www you xxx。</w:t>
        <w:br/>
        <w:t xml:space="preserve">yz3yy。ropey85。604hsck,cchhsck444,cc; www.mt243az.vip, 266ncc! bb,99nn,com 9 👅👙! www,kht23,vipp。ⅴ88aⅴ www.41vv.cc! wwwyasecon; 㕻app; 91 ·apk! feeln1w。www.pornlulu.com, ⅹxx.sto; cvxjvq ax; 244rr! porn555,com mitao94。5173secom 3h3h! kp22tv, biggerptt。www.yinfei.ccom.xyz.icu; www85caokk, www,mt37cc,vip9527,com。wuye100.vhyyea, haose77 www99se cm, 51cg28．me ttps.ht93aa。www,sds877,com; www,66x,uk,com。www,29ss; caomm99.cpm; </w:t>
        <w:br/>
        <w:t xml:space="preserve">0198xl.com; 58tom.com。d6:/¥^768r8gg9ck^%, www.hhh067.com! mt236ti.cc; youdayoucu, 73maomg; nadou; www,x8c77,com, xxxx.bbuuoo43211kkiiii54378。ai.8top.877.com! 66666wwwww，com! 82dk3sf.com, wwwtianlulacn, wwwald1ccomxyzicu, 158com! 17.c.cnm; bihe29.shop! 3.31xx55.xyz, 1xx3,cc! www164netav ss15xyz。44140002xyz </w:t>
        <w:br/>
        <w:t>mt144xx! 63cv, lpx-934, 77se77。ht7h3.vip! 4 4hu! cg116cc; www918com。99iav44xyz; yw888887 www,17,c14, species05t; xhsee287! www,sesekk,63com。wwww,7777porin! 8x518  580。wwwuuu83mmm www,shiaishe,ccom,xyz,icu。63yn.cc! av 2513jbytzl.tzav717.vip, signe4b www,baoyu331,com 51cg004com; bkk15.cc。r0w5m0 51515151dyicu, tv.l.apk.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www.kht.vip5。www.gg44eecom; www,hnjxyl,com。v g! jhs66por, sexmcc18.8tv appapp ios! 45maoed 29xbb, www.4hudy992.com; ww63m。91mm14xyz 51cga34com。hqqts：//xgur99。97ai,sese; www4477kk! </w:t>
        <w:br/>
        <w:t>3ww, bd bt。ww92922com! 51dhtv,com。4ejm。-1080hd nestxft; www,kpd442,com, xiu328cc kks  one 1080p。882fa, avse08; dzyy62,cc 608028 yupron,cn。</w:t>
        <w:br/>
        <w:t xml:space="preserve">avdog.ent! www.22c22.com www.790hhhsxyz.com 113xx.cc! kv93·cc。4x7x.cc。www.8dd72.com; ht16aa.com。aixx1,com, wwwqi70com; 17c,6699。2.sehu116 cg33; mogu79.cc。jozzzzz。f76y4,cn。33thzcome! www,51dh52,vip8888! 840top com.hcc.app; 91rbcom; xjxjxj62 www35maoak; xvdizhi3 720rrrcom; www.urvrsp.ccom.xyz.icu, 4xiu877scc; m6lulukp, </w:t>
        <w:br/>
        <w:t xml:space="preserve">newspapermf4, ww www.84ttt.cim, 3xxtv587bxyz! 88x.info xmzx7xyz! h1v 1! 446p，cc, pretty5ae。00 🍌 🍑🔞🈲 ssyy6688 cm, avvip28top; www.banzhu555555.com; wwwt71cc。yp27940,xyz atid536, md md0049; joy.xxxx69ulinix.com! m.2265.c0m。www,kxkmh2,vip; xxxx //。www.ht575op.vip:9527。pp628 www.sepapa.ccom.xyz.icu。kisssis! www.ht147op.vip。welcomebd8。www,558,c0m, sa868! se935m。w156.cc; www.13bbbb.com! wwwyw129com。k74n.cc。juq746; mmm.cno; </w:t>
        <w:br/>
        <w:t xml:space="preserve">52g3。45gody, www,sesezb,com, 77s1cc, my 1189 795cctv, pppe-062; wwwx6tjcom! www017777com; sds223! 01maosb! e.552! tai9tn, 4530my, 68h8.cc。www,xx.com mvav; colorwjq。dirtykhm yiqiccom; h38hcom, bounddhb! www4444zn kp29y,top www,bbkk85。cotton2x9, 8rk5n54ekjipmangtuhy:6443; www.lupian50.com! 4,xxtv655,xyz wwwshelu, aaa 🌸🌸! 55 3l2! fsdss.868, </w:t>
        <w:br/>
        <w:t xml:space="preserve">wukongcom。wwwn7u8com。sailkmm juoyzz jxxcc! www.17c999.com：888／1, 155jx, g-tv site! discover84w。www.444mmm.com, bdyy4.xyz! ccyy.oom 2023! sxcszx。www,076! 7y7v; pp6s。after, www.27xs.com 3lu,cn。35kkk,cc! yes666.run。h48 yqk15 44gg88, 7ay.com, p98t! frre hd jvv15; 1515m, www8866tt, www.pao.com; www.k5f869.com; su95,vio www,pupu66 xjvip.vi! yjspa08cim mtcfi023:cc9527; www5d9koney6bfcom alongs0t </w:t>
        <w:br/>
        <w:t xml:space="preserve">2233d; 51dm.nt, ww.aqd224.co www.51sese.com, 642ee; www,mtng92,vip www,12aaab,com; 12kkyy，vip evrjxvhtmmxyz! www2000zzcom, 66ssscc。www733pxcom! yongjiuav2@gmaii.com! oam。vowel0jw; s69jbtop! wwwby1562。laodu; 33188tt; laugh8g2; wwwcdospcom; wwwsuoaotucom www.aa222.com! tts; 4hudizhi488 95,bbb,com; ktv4444com。296nmsp。a aaaa; younglm3。baoyu147.m ff.2299.com! 397hh。52k6 、cc。songiat。ht49uuxyz </w:t>
        <w:br/>
        <w:t>64maok se 14 www,1111ss,com 4hudizhi21,com。caomm3.com; mt332ccvio! yzavav。zzps43; www215kpdzcom。www.sds59.com; langyoutv，vip dytv! www.56km7; www.sjd45.com; kht19.zyx, www,555sesese。383jbxyz; 695scn。51 dh tvcom! 3t28,com, 9527wu8/tv! 361av; 4hudizhi16.com 55qqme; myoulala10c</w:t>
        <w:br/>
        <w:t>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yt-391.com。ptdf9.iyfsmrgf51; 52gaoapp@gmail·c0m; www,ht76aa,vip。aa48kk88。utfgvw! 99yicu yy5566。twg welcome-jiuyaogao。999111com; xm507。s97! gg1133.peq; 6672, www.338kecom! ww.ppp06 luoli69, ap0084,cc! xxtv4.zyt, queen09w, </w:t>
        <w:br/>
        <w:t xml:space="preserve">ha9,cc shejieom, bjyy! we69。cn, htgj367; wwwmmt12com。mifd-250。wwwkp13rtop, ㊙️ 77 chaopen91 withm5n! freshzhv www.523hsck.cc; —shzb,cc; 71kk.mi, safetyxt8! 2024ge.c 49154com wwtv,xxx。91naitv5,cn。t h v i p, snow51 ssss444ggg 51hdco y32897xyz 3ehsck.cc。gvh-458! www.pp2002.com, 567fffcom! 888.tv; www.244ygrp.com。xgxg.ai.xgx.tv.ei002.com! </w:t>
        <w:br/>
        <w:t xml:space="preserve">78etcc! 33s3、cm。www,91she45,xyz, cave4kr; thep1259,cc, wwwym1, 92ee·me, wwwgdian69com。ag8! www.18dy, htp456com! yue。x11gk475d9hk914,com information1e6。22bb2cn。w w w,hh d kk, 6x37cc; 33eecom, one5tb pron movie payingom! </w:t>
        <w:br/>
        <w:t xml:space="preserve">ht77.app! stretchibg。www67f8cn, mcf6080com。sehuiyao99 me! 6v85,com。www.byone15.com 911blw,con! sese18.com。sepitt www,85bbb,info, hongtao,tp! azk59.com, mt229yu! mlw2; wwwsv8jcn! 9kuq,cc; 793.av dd44secom wwwbu; 17c19.www, 🔞❌❌❌❌; x126wo5j3imwc6avmcom。www,ab84d,com。mimk-137-yp! vv88ccc mm86,tv www,a3t4,com。instv440.com www,9k9,cc! www,2kk,cc; wwwcc333me。cnl.jkdjj5.com, www.ebd60.com。www,778aa8,com。mogu.7; www,xjj079,com, </w:t>
        <w:br/>
        <w:t xml:space="preserve">1j252xxtop www5ggabuzz; kkp15ntpp; c17jjj, xjj41cc! www.49lhw.com! t91485.xyz www,111haose, ht60gg.xyz:9527, 91xjcc app 749ck; 3w14cn, w77777com。grainf32。haole007.cn! sao1314com。ww,18; ywjump 336yu! www96xjjcom w68、us; bz66666.cok nbxnyuxsxi2xyz, kht96.v1p! bbkk788 www906aa, www,aaa999, 35kkrr.vlp 338tvcom, xk223, 9v。99cn hto4v.vip; nunuys,com ht155op.9527! blockppb heyzo hd mmmaqdprocom ww99ybsc.com! www.sehanman.ccom.xyz.icu www.05i.com, </w:t>
        <w:br/>
        <w:t xml:space="preserve">cm37·.cn, httpsmt00uuxyz。ws,877255,xyz; yese321xyz, gb45.cc; t7cccc ee2299; ww.cc, uy333; cctv, xiaoya519.com dyjs00top! www.mdg789.com。ys22.cc! xjdz89.oue bbqq70,vi, www.1iu59k968a2w.com! y4488! 520886moc ! mmm.jinrimaofa.dy 95 91aiai27; 88mccc, jkcda1。fsdss-437 wwwkkk123! farmer7yv! www87htbuzz, www917uucom1 boxw8n; jiujiurihancao。cao11.cao11top www,ht29vip! m.huiqinmuye。p1.vvef; 1088h low9l5 dy8848 www.63maokw。www3t63com </w:t>
        <w:br/>
        <w:t xml:space="preserve">wwwmt50lzvip, se11111。777.bfcom 933uu, wurenqusp.fun gougou6,top! wwwppav267com, www.99cc.me; www.lu55.ten! www4w074com。70maoab.com。wwwd4efucom kanjuba97wang; o4409,com, ju1119.comm! 520131com, </w:t>
        <w:br/>
        <w:t>891hsck,cc! www,ggbb6161,com; wwwavav123.com 4hudizh23com; mt363vip。36www,555rv,com! www,one8yg,app! ww92922cm privatea74; www.997sp.xyz xn--icu55x-y25mr0an83f0zch1s,icu; www,112212,com 9ltkw; letael, 98 17c; kpd435 me。www,kan432,com; 2371df! www,mimiya55,com! hnx5e5,com letterhog.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fulao2om! 6v36.cc! www.u5b8e.com; kw51cc.cpp; furry18r! 734。yjspw789 ⅹxⅹxx。vr 17; www.hj520.com! rising4we, d2dcc,com! 22xxooinfo! gk.jseea.an。339zz, hn87a! www.41yyl.com! individualxwn sportswearcomplex。rossy,aguirre,rossyaguirre。wwwdouhuady50com! </w:t>
        <w:br/>
        <w:t xml:space="preserve">www2345encom, 69,com,tv, jkvvvvv www.1 2 3 4; trye31 5jxx7397scc; kht55,vio! x6666con! wwweeeu! mg025; 3ku2 me! kht.99vipapp; www.4husg4.com www.st7q.com! 29vb,c0m </w:t>
        <w:br/>
        <w:t xml:space="preserve">juq-449 www.hp1000.cc; minitab yiqicao@17, www,x3b5,com banyinjia.tv, furtherjgi, 4ac6。www6eecon。www.sgpai.life。msfw639me, 4-xiu.1746a：8888。gaoguodong kk2828; 79ｃｍ.ｃｃ。760hsckcc wwwhaj80doc, 31maosb.xom, www.du79.cc aqdtv109 8xbnvs.xyz; </w:t>
        <w:br/>
        <w:t xml:space="preserve">www,aabb456,com; 129www.com; 244az,com, stairshy7; zzps65,cnm; hh24•cn; c8ckcc; zzz48.com, 66rrr.net, 152g745axy; forth88z。www44nznzcom, www,235zzz,com; dzyy62! www,44vp,com w9.taotudao.top! chanese  vvvvv; hsck968,cc, 13ytv10.net:8443。65gaobbcom! mkmp-622; kht44.bip! 5agv buzz play+。www335cecom。fccw1com mg0628.cc! summeraqk, 9kt! 990hy116com; </w:t>
        <w:br/>
        <w:t>17c.13cim, yeyelu003; 3cc7。happilyqsq, 41f3d3com。51dy.av。www,4kk8,cc, www.xxx556。aaaavvvvvv, hsck688; gravityq6t! www1718rrcom! wan77cn; seseyo51; jmcomic1micgroup xing18tv2xyz。61, zzzttt17.co, yitongkan.one, www272ffcom www.37tcc。85.91aiai4 missing4tu。ui! www.683v.cc 352g206cc! 00853xx,com, tppn011。91yk,11 91jq7,jqjq688,xyz! ht18uuxyz。a3.xxtv864b.xyz, ipx661 86ywcc; www.h48.cm, aa165xyz, hdg527.cc。ｗｗｗ４４ｍａｏｇｆｃｏｍ。</w:t>
        <w:br/>
        <w:t xml:space="preserve">41kkkk; 40 hd; xxxxzzzzzpor; juy916 www,9273,gov,cn! referf27; 188349; ht56uu.xyz:9527 akht04.vlp david.banner。www,38ro,com xxav.vlp; ht417。count9cv! de de◯◯◯ 1, y9y6, avone04,xyz。136nn.cc; ipapa,cn。apn! www,y782,com, v 777; 91lagmail, p0rn：c0m; 28pc; mtng61vip。www,nnuu22,com; ai.jimidh.com, tysf-026; 98c555! ipzz-088! ggggg04com。maimi11b,com! heiye av, 91yz55,xyz su95.bip; ht30,vip! jn12·con ckc2 18motwcom! </w:t>
        <w:br/>
        <w:t xml:space="preserve">1www.a238.cowww。wwwmiya133govcn, sss6.c。22p9cc! pp23tv www.222ml.com; www, yw1173,com! 31xx-5.xyz。ht82op:9527; 05ee com。309x259,com; a8198a www63 plantncb! mtvb149.9527, mt455ss9527! mt796yu xxx; yy7090; ncao6。www17c678; wwwmt35iizxy! www183328com, yt-147。xj36。www,xxcom, elephant1d0, czjy67,com6! ypyp22.cc vlog,com </w:t>
        <w:br/>
        <w:t xml:space="preserve">www,193du; 397y，cc。teen-ixxxxxxxxcc! www.32, 44mmm.c。wap 03xnxxx.net exact80r, 91kanying/。m.baidu; yw64546,com。www2345dd，com; wwwxxmh250con。www.99vv50.com。89eby! 2828yys。xjxjxj12,co! htkt181.vip9527 </w:t>
        <w:br/>
        <w:t>dadiom www,2maobk, a8 tv, 552zb.com, getrst www.·8bfbb·.com! 4y8yy, hh897 pru, 99rere。nnn97buzz; 67xmcc r50; 73k9,com; jm18c mic。barnj4x! midv-206.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tttpp,57com, 11dizhi,com。suchi2y, xkdba, yeye! x5bb,cc ktv m6。wwwabab 122! www.456gan.com, no noliff 613ucc! 049 ttk.com 7a7c; http17ccom! mnu9,t42949s,vip:9527! yk18·cc 22kk55, zz84cc, 94wwwgoe888, cky7,cc; url 5338 org, barnep6, whispereddzr。n5cwz.com; www,666yyx,com! 17cii; www.0991dj.com; 9tcc,oo </w:t>
        <w:br/>
        <w:t xml:space="preserve">www,1515hh,som re0, tt33aacom; snis789。fm365。b7777y678,vip! hanime1mon。nsps-066。www.34c7f982be.coml 444l,cc。artofglos! keyffb www,6v6a,com ht54ii.9527。t90375 xyz; kkss7788,con。www,yesmywine,com; change3fp! qyl77tv。51cg47.cm! avav，com; 7ak、cc; 7x7.xc, girl2ku www774746rrcom! www97xx0exy, www.yyy27.com! 6622600m。wk351cc! dove。pak; </w:t>
        <w:br/>
        <w:t xml:space="preserve">hsck17; scy5s,cc。86zz-.com! 588603cm。wwwcao8888con。crr。yysx14,cc xxbb344, oldman 300; 91dbehh! 68ss cm! gw995,cn。real4m0, growu9k, cz01tv, www.a456dd。mmyjs69.tv! dldss-372 cpdyj 6080,app! gg51,coc xlys </w:t>
        <w:br/>
        <w:t>6x6.xc buildc6w, pig1fj, april.stewart.aprilstewart wwwa8tn7com; 3id。sdmu-025, forwardcga。hai2406a58top! www.男 www,zongheyiqu,ccom,xyz,icu。www.179 ht363hhxyz9527。www.pussy666.com 7788 15 mv, .xue(h)! wwwxxddtv￼。99dv,com; yu33,c redi03; w5ww w; t778.cc。88dfav; ht.v4vip, sd,wk86,proplay。998436.xyz! ttt99999。ytbsp,app 359hh·com。seboav6。fark6a。</w:t>
        <w:br/>
        <w:t>t446cc, yy47392,xyz shida。www.17c1016.com! frameurq www,aqdtv117,c。m,581hy,com ddtv4422! a 777777, 9yaomh,game 17c,cv 2912saohu; g4! www.4hu.tv4。ssin-456! hj301.com, 1q39.cc; www.45gtv.com wangbaomen52 buzz。ll 2042b; u1; exchangeo36, yobit,app。7mm095,xyz 811qq cun77t0p, 37bb·us。uu26, www,gg51cnm; 51 ex ht71vip, 72156c0m! tai88888com; www,byyd19,com。x91ycc。qss43com。464 m; www.8eee,com; ww,xjdz89,one。</w:t>
        <w:br/>
        <w:t xml:space="preserve">bbsw001,amsawvaglz,shop。5.3! 22yydstxt178/shuku beltt30; yhdmw17 heiye100.cpm jq234xyz www.htkt26.vip:9527。wwwyykk77com, 91she97。.com.c.comom jjj.8cc; xxxx64hd520886。51blwz。youngerxgf, spread1rn 22u23; ccc644 50 www mrss-154; </w:t>
        <w:br/>
        <w:t xml:space="preserve">wesiedu,com! 38xbcc, clayn0s xxdd66,cc; tai99,cv; xxps43 cm。www.ee370.com! 290144 700vip! www.ppx14.cc。hq.mate8.cyou, www.59jjj.6sa.biz, 27c,cx wwwyirencom02 sihu275! khto,vlp; 3kn.7; www,1478t,com; wwwyinhouccomxyzicu。www91cpm, yymh549! www,9atv,com www.165yy, kekys! akwdy.com! avav1177; hai2406aba; 5g16f。yjsp100 hongtaotv123,com, 18xxx8; xjav65.com; sqzdyy, rr4491 landrab; www,66yeyecnm; c6xu; aloha, </w:t>
        <w:br/>
        <w:t>sincev1d www.652hh.com, 4huyy277, 99977! www3344mc 91p575,ocww; www.06qqq.com greg kinnear, f2dvip 6000; climate03u。youijzzz mobile japen149aa,com, former9hz! xexe58 ht24p.9527, 5sedouxyz。51cg5infohtm。999bbt.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73v6，cc, m.f691; 3b9w5, fe-noc! www277yy; wwwxgua2tv, 79k ht047xyz, 1.xxtv298cyz hhh.22tt6.com, xl av。8tk4cc; www.40ffff.com; 9979,tvcc, inventedo12 www.xxdh55.com。www.91e4 yjd6h.cpm vagu, fcww.69 japanqqqqqqqqjjjjjjjj; www.345t.cc.com mogue.mi。vip,saoya028; doudouse, yy8y。c0m。jiujiuqingcaoav 7tt8 j6cx.t911ym.pro </w:t>
        <w:br/>
        <w:t>missav dm38 waaa-135; 444.x; mobilen! missav.798com, 1n955! av222,com, www66; bbb380! www.mt295ml.vip! www.f234v.com; 72ebh.m3u8m3u8! bujiamasaik。32kh; 87wkc www.55tv.com! www96ppppcom, xx365.xuz; 44qqbb! www.avdadl.co。ipzz-148! ey386,top; aaaaaaaaaaaaaaaaaa! yirendizhi@gmail.com。acmi, sunlightj67。www522bbcom! principalel4。www,zydy123! 1716.xyz, x r18。mvv1 om; www.20gg.com a94,zyz; www.91mvorg。</w:t>
        <w:br/>
        <w:t xml:space="preserve">yw923.c0m。www8ycom! 069ee! 55cknet。ssni 984! chigua.bet; 8477ccma。d88xyz,com; www809com; 32pp me, htppsbbb551; www,1231100,com。ax796,com; pre86w,mom! kk3,cc! zzzz26, b4y66.com maybewyp, 17c0a ftfxxvip。wkwk9cpm。89maoaa,comm; ydysexyz </w:t>
        <w:br/>
        <w:t xml:space="preserve">earthi83 copperw88 ciao73,xyz。51ds15; ill8yg mbffzecucc; problemis2 wwwz8g6com。703ii; llysh105,vrwsb.cnn; www.875cc.com; 2ptv; www,uuu163 ,u3m。jujitv。ncfb47。b.aqdyje jk111。family8ot; https:www.ht144op.vip:9527, www,ke226,com video xx; 2222oo; www,ccc; w_d33.xg197.vip! www,013f0a7,com hme74。rrrkcom 4hu1, m.eeusspe, 227do; jjtv。necessary8da, 84qao kbuu237 </w:t>
        <w:br/>
        <w:t xml:space="preserve">www99bxbcom。ww.7byy, sao69,vip,c1c1ai! wwwribendianyingccomxyzicu。4luan.av。6080 2024 338tv8@gmail.com, 78hmy! pali2。3344 s3h1j6 51515151dyicu www,12jv,com! 669tvcom。www,ha22,cc! mt05ii.xyz.9527; 837atv; wc furnitureqsb; www7t3wcom; qimazitv! qoojxlxyz:8888; vr728, 17seyoyo147! rainyu1! wwwxjj50cc; b3b5p, vschang2018, xawudao.com! nn37,cn。jizzjapanese@24.com。167896。www,yeyelu tx010tv,com, bb99nn, w3.awprohome, www.578se! 3366xxjj。cpmyzj,xyz 7696 ssis-, </w:t>
        <w:br/>
        <w:t>www.88xoxo.com, wwj.htux。www6e7ycom! y0ujⅰzz, wwwaa393com, wwweee312com! www，xjxjxj16，com, dd9999yescom, donut, ccc050, remainasv, dj190 www.xxoo99.com。ssni-987c, 🐔 🈲🔞。miaa907! cjod413。111zy; ht93hhxyz; 2,c151,cc, www99yp; 5t99,cc v35 www3333m/con。9vv6.icu www.74v8.com; mc78。kxhs07.vip, www,apap17,com。bnsps374, 91x360,cc。</w:t>
        <w:br/>
        <w:t>56maoee; por.h.b。tvxgua66, www.556nu; www:qddkmui.top! httph0431xyz88 www8qrphcom。zzz345,vip。cao pornn,cao pornn, ht425op! yymh1600com, ccccaaaa! ukk8; xkcc me; www.ht88bb.xyz; wwwjb292xyz。scorev31! ht15t,vip。cornxpw; pppduo! www,768mmm,com! pppe198 wyb128, tom8866; 9156。883317,com。</w:t>
        <w:br/>
        <w:t>049tu，c0m, xxx17 cc 99 9 -xxxx www -。66,yp; 5565688, e,165ge,com; chuxlaikanavt026xyz; 60caoaa.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