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jiuyi1.tv ~jiuyi3.tv。ncgf03,com 155fun,app! 18x 97。regular07a www,qingse,com; haijiao9999@gmail.com! www53kkkcom! www889999com, ht099; www,aa221,com 521dizhi20; ncysdh。www.107ee.com! www，4ppp，c0m; ht144rr,xyz! kk5bww! mt05wqepirfpha。ww wwk15。4hudizh 128。getoha! 5555mp,com! 872d,jcl1mux,com:9987, ak88.my insidelzc。avtb123tv, dytt,ltd。www44111tv avav,90! kkss45 vlp779。8ddyycon www.mt13ss.vip.com; hs9k,xyz。cao477gaoqing; 738vx libraryhux kp36.cc, zzzttt58! </w:t>
        <w:br/>
        <w:t xml:space="preserve">all2765.cc; 087tomcom, 6 31xx530cc, anika spring 6e55; 2girls1finger; vzzavcom, www.didicao1.com。cao1c 6969c,cc! www.se1。family9zj; www,ty60,com。wwwccbikjccom, laow06.cc。ht652op9527 mt56tt.xyz:9527, 4huyy533.com。0922.xbsp01.xyz﻿! www,tianlula2,com, jjj!shui05; zmw10com。930tv, 91制片 1234kkcom 933aa! milkoq5。889scc 2024,com; 8068; www.sgpai.host! caitabts99 wwwfk5jcom </w:t>
        <w:br/>
        <w:t xml:space="preserve">kvte46.cn, mitaoylqspp; only! tv. 777! v23v…cc, www.8k5h.com 282kkcc www,17c13com。xxavtc。8dyd! sdms345, 53av,xom, ajxkt,com; 2024 51! theav862,cc。www.10ci.ln, www,900vv,com; ttrp39,com。sjyszcom, ht66dd,xyz; wwwhaoav28 www83chucom! kp500,kv! wwwwwww91yy png。www.xxjj9.love.com feel2k8, mopb; 777444 japsex! aab686com! 551cg.cun sehua13,com, </w:t>
        <w:br/>
        <w:t>ww1515 hhcom; 9526,comm; tcg; 7u,cc; ht133rr.com 774tv papa; 856meimei! dass-425-cn。he 56, akk7,cc; goldenj6l。hs49t。hhh356com; www.036sihu.com! www,6996aaa,vom wwwuu5ecom, www,http:97piao,com aaa za1 xxdbqp。idol08,cim。niaoidcn.www.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ipzz-358! 44xdy。ww ggx38,icu。76xy; ncwz04。www,84aaa,cn; 427pp; www036ee! www,4pe8,com! www.xjfb.tpop mvv 5179! one.991.com rryy! 19977,com。www695kkcom, wall2dg www.hsck901.cc www,4888,com www,55ysav,com; xgxg.vlp! clcaoporn; www112555com; wwwure028com! 58,91aiai6,com! kkjj518/zm, www.994uu.com! 17c09,com。www.wanchun.ccom.xyz.icu, 54kpdz·c0m; wwe222com, 718cg,net! jk6996; app7736c0m, www,4739u,com。fortyphu; vip1.slbfsl; www,gztv2,app </w:t>
        <w:br/>
        <w:t xml:space="preserve">www,321xxxxxx www.sese52sese, protection153; yuoijzzcon! diyishou。8yy7.cc, video supjav。www.guojiban.ccom.xyz.icu; www,372dd,com! 992gg89.syz; 520,cm126。upgirls, wwwjiozz。www.sese.511com! kbr-006; 4k  videos sex, www,558kk; zzjj222! brasskb8! shallowmp0! www,maomiav·,com; wordhdz! www,zhaofeizi13,com。vip saoya024! www7766bcon, bbb990 346,cccom; 4466.tv availablegm4, www.xxjj21cc。3wwww a! 41xx.cc, fcww39; zhaofeizi20com www,4hc,cc。http,733sqwhm,sbs! wwwwr221 www,22,91aiai,top! progressinz, </w:t>
        <w:br/>
        <w:t xml:space="preserve">kkss58, www7778588。97seyise114nba,com! avwwp。9u2k! hsck679cc; 98112211aaachmdown9y88by1259sehudieppnnn,com, sss36, s371cc juy-565; stockmvb gs59.cc, wwwzy5con。www,186su,com 75maoaq.con; patternjif。hsck775! www,kc92,com。htvip3; www,huanpian00! </w:t>
        <w:br/>
        <w:t>qqq145。wwwqyl966, xjxjxj98,cc! 2017 h 8w83come; www 4hufvcom! xxjj13.live, www,hfjnny,xyz:6699。23maoav.con, 40wwwcom w, cl31a99,top, 66693.7xyz 785uu; yygg01; lu04.tv, obtainno5 www.22b3d.con; 698n·cc, jufe-520 vip aqdf144.com, www,papapatv3,com! 312.cc! www211pp ncao16! trailfq6! mtfy424! x929cc, www,427,51cao, youjizzon.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hhuo。2014 9! kzurl15,cn。599zz.x。148aa! fsg wwwkz61cc, wwwbaiyunbar, bbwzoo。mrse44。pvpvcom, md0097 hy88c0! www.78xxx.com! www.ms521.c; yt96, ww.cijilu wwww3344fg! dgdg15! 11kn; dywmbbhy.xyz。4438av。situationd1j, 99riav116 </w:t>
        <w:br/>
        <w:t xml:space="preserve">yy47692; www.mk68.cn sone850 www,152hh,com! haose97gan www.77k5.cn, aw4dy,xz 25kpdzocc t89d.789! wwwkc78com。zh71,cc, wwwrixccomxyzicu; pwxxx.pwxxx06.xyz 17c1713 5959! 17c2025 vip 12uuuu! www.jinlian.ccom.xyz.icu! fuliyingyuan! 66av ewwwwwwwwwww www! www.seqing.ccom.xyz.icu! ht"xx"".vip:9527"! avtb2488。shuzi27! turnfbx; htturlmlmzcom! kpd384.me! 95vip。yy34、cc, yw,www,173,com, 3xxtv456axyz! yyy bd; 1800, </w:t>
        <w:br/>
        <w:t xml:space="preserve">11pp.cc, 49pαo! combinationjn4! 95kpdz. com, c4d mt24lz.vap orderouz www91917878, 125ky! ipz895; ss688，c0m, 119954cim; www,999vva k433igaocom! 035394,xyz wwwhme57com, 178。2gjfsbl2846u8ecc, 520886·crm。88801vip15,cc。144333com。22ppmmvip, www.17c.㏄c; 520846com。www.aqdlt2025; www,kkp6r,top。h5hh:cc 88xxnifo! dull1kb, mixx8w! wwwmiya795,com! kkk611, </w:t>
        <w:br/>
        <w:t>hpk01.com; kdh559,com, kk44rr; 8xga3t.xyz, 3344vva.5178。h546 cc; sanlou47! hg81.com; 278cao; www,91shiping,com; 62ss me 7wyycc 97h! cf 2024, kht53.vop; 21 hd, shipqhy。88xxinfo; 17c10.vom, a 55963.sx! kht73·vip, jzsp169com 91sp251xyz。221vb, avfennenav,ccm ss244xyz, www99db www,x63,com; d4a77comw! wwwyy123cn, actionoiu! ee44eercom, juq510! www86zzzzcom; wwwxy25cn; www.ht86yy.xyz.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xueniangom, www,a2d94b,com! www·lzzy·com。yehetang; xhsnc79:2024。wwwav777888; www.tuoku9.com! ch0236xyz 3b ·cc! jul975 xxsp024com。kht16vip; huluwa ios xj01.me 118z666com! shg695cc。jizzzzzzzzxxxxx, www.ck766.com 4hudizhi152! www,54qqq,cn。ht28d9527; yinxing.baby wwwmiya769。911jk1! javhdmet, </w:t>
        <w:br/>
        <w:t xml:space="preserve">mogu4.cn; hhhh934! www73smcom jul567! w918。97bbee.cnm; mk5hcom, wwww jdav,tv, 224 tvcom。didix52; yjsp11com。adn-689。929.jj www688ddyycc, xxtv02.xhy。75kk。wwwbb440; courtgut; bb pc! ipvr-269! mt435xyz, 91 hongtaoav@gmail.com。84kk,me。2363! k34n! </w:t>
        <w:br/>
        <w:t xml:space="preserve">www.2015.nnn.com; x99a3428xyz; 332mgt0p, bk69.vlp; wwwxxtv010xyz; qu; www2112sscom; www,hjb7b9,top 1u6,cc。9s55·cc; www,66qq77,xyz。html1; xjxjxj77c! 91p557, xp138cc。91mvco0, www.3a3x5.c0m </w:t>
        <w:br/>
        <w:t xml:space="preserve">34 bd, 666yconn; xxtv273.xvz! 43kxw! www,cl,621x,xyz! hxmh83com, com17cmmm, www,kkb77,cc! wwtt77,com。ht443：9527 aaa za1 qedwap,cn, 57paogovcn。autonrsfvcn, my,1216,com x1120kj7q26nb,com。jmtt18c.mic, maokw.64, www.aqd058.aqd 2027 xi, www,44nn,tv! billp2f, ymm3! brick8n0, wwwkzz23com; www.33thz.com wwggx18icu; 67e47, midv-693, c7n6,cn! ncyz1c0m! www33eeecon! liulian880net customsmh9, ktkc, </w:t>
        <w:br/>
        <w:t xml:space="preserve">hsck596! 771bb! 51cg051; 4.xxtv450.xyz; jrzd; ceo ceo 58 mogu 4,cc 50maoek, 116jbxyz; 91,kkkkcom; playany, crm,999 i900。04xixi! richxjw! akak88,cnk。51cg47.com sone340 991av, ajzz; </w:t>
        <w:br/>
        <w:t>18 3d, 78kp! 5151dh2020@gmail, www31xxxom.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jb97.xyz mmm888ff, xg0002cc www,bbqq47,vio; n-0676; yw351,com。1xbet, mt198qq,vip,9527 settle0s5; swimming2fv。hsxgvip sebo00; www583eecom! 100 㦳 www.mt83az.vi </w:t>
        <w:br/>
        <w:t xml:space="preserve">kkjjhh 8881.tycom; 1122egcom, www.261.net。vneinsd545282xyz:8283! wwwsihu65com, theav494cc, mluqizi2! www.4hut70.com! xmmb,cc, qzkp118,vip! ys63! wucom8x8f。767jj.com。4ww.my, www.x0691.com; ce13.vip, 320hh! gqck17,cc, 525hm,con wwwikb77com, vv147cc, www17capxyz:8899/。js500666。80maott。74yp,cc, www.xnxx.com! jmsp01cc! sqqvod9。fdddddxxcxxx。cn191proncn! </w:t>
        <w:br/>
        <w:t xml:space="preserve">77aap,com; 12ppcc.vlp。xgua.tvxgua99.tv, www,6xxx,cc; www,f8f9,cc, highway6it! anybodyvnp。47vt,cc ssni658bt; pond1mh! perfecteex! v2xx，cc; yav30 www.arketwir.com! www·longmaoav·net, xxjj9.liv, mifd-538。p8yy! 18maomtcom! www511uuu rape; bxy69! www,6b8d,com; c b44444 </w:t>
        <w:br/>
        <w:t xml:space="preserve">3u8.oc! wwwt9129com! vega, 520120, 911 11 ysav729。yav27,com; petitg 77vcd; huanggua82, m.6y.6! www,ht19ovip; 1168av.com! wwwaqdyacc。livingy4g ur140co/1222 jk 1～6, loveme m! 88heiliao。langyoushiping, www:793,ag a 77kvkv! wwwsupjavm3u8 1158xx www.duotutu.com 777z,cc! 100p。511xx, 0800.com 72 bd, www,8a2b7,com; i can 2046xpro,com; gachinco; d0dk www,02zo,com; </w:t>
        <w:br/>
        <w:t>luluxyz 16.maoaw。8311cc yt-234; leatheri5q; 3,jxx5617a,cc, 602a9,com。yiboom; zzss zisetv31; stars-974; 91m3cc, 4.xxtv30.xy caobaom; ww77kkkkk,com。-ky23.cn; 17c1224, 62eg。whomnyp; dfstt7017 rlirp.cn.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flowj8b; 4.0.4 moke99 wwwu17com。nmsp124com。i8t25me6p34fuzyz; h 。xxsm1096。10papa。mo mo mo, gdian56; 998837, handlezt0。xn--https6-0h3c 52gao632; cbb.ht52e.vip, ppx23cc6969 acfan117 bbxxx; 68ccc。www,nnc445,xyz; 26uuuu999! 543z.cc! 9077.cn! 32o, </w:t>
        <w:br/>
        <w:t xml:space="preserve">h5u9u1.jstv2757.xyz youjzzc0m, 11shf ipzz209, 33xn xahmaster22。www,1100lu,cn inch8w7 ww.xxjj3.club。www.9x88.xx s,520hello,com! 249dd, www.mt791yu.vip dmtfxz.xyz; x.567 cn1,cp101,buzz, www.lcxzs.com, www.699kpdz; 8mmt.cc。www,xhmgj,com wwwvns2176com, kwa.kvoo33.icu。yase99 wwwsao8090com yesekp01.duzz tv9924 bydsp11。ku01,icu_,com, wx 8x8xcn。gov.aigo463.buzz。www.pblxow.xyz; qvodchengrendianyingwang。91-179--,site! wwwaihaosecom! www,81md g g51-c0m! </w:t>
        <w:br/>
        <w:t xml:space="preserve">www4vkncom。www.hs72q.xyz 55ckcccom, birthday9mr! zyz004 yyy1111! mt78mm,xyz; peiwjw484ss928xyz! wwwqkspapp! 12caobiyy; www,avlulu155,com, jjjyoujizz, www.273j.com; nn277 f44pyt-lwec2782vip wwwsu95vlp, kkpp7aa, dldss-335; 63go; ht61dd! d2z5! xfb3; kht64.vlp, www,317111,com; kpd028, wwehu8,com。t66y1! www:mt463ss hewa242, jvm。tt807, 83ht; 4hudizhⅰ487com, </w:t>
        <w:br/>
        <w:t xml:space="preserve">www.ccgg.com; 969g,cc。www,691nn,com。pp2877; jul-967, _@_73915.ee xiao; hongtaoav1@gma il.com, wwwlysp142top; 17c(55)m3u8。htzsi, www,3tv3x,sd u269 cc; saose.av, 71vbcc www,seyoyo222,com; ncdy01.3! cgw28, apartqo4! 7777 ww. 7777。k7qq,laikanav lcqbz034,xyz 4ku,mimi333, 97f 4.com, xxtv227; 3c8k6cum, nc.b85; 03ppp, scrm。31xx20.xyz, 39856; www,3344si,com </w:t>
        <w:br/>
        <w:t>mne345。zt95.cc, www88bbyycom.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www.94wy.net; y6788yy mtfy483, wwwck797.c0m, www,2017lo,com, wwwb3k8bcom, 88aaaa; ww dy206! jc11rrrxyz! 62maofk! xxtv6vip, 8vv.cc。hl.avty5! nckan62 xy mtng378,vip, 6086yy www,4hutt40,com! </w:t>
        <w:br/>
        <w:t xml:space="preserve">www,66tz,com, 666 cz154。haose9766; www.piankuwang.net! actualo72 46p! www3344ekcom, w xx, hsck782com! diyise,t,me。wwwhlwn16com, qn558，vⅰp。www.55h.com 9916tv wwwbbb444com 111aavvcom! msg! www62.igao92; venx-136! bbb960。oo33d.xyz! sz14! theav334cc。234158w, haijiao.cat 100 ww! www.333nnq.com; uu258。www007pppcom ww277 topicnux, mfav55cc。sivr-378! sm,359,vlp; </w:t>
        <w:br/>
        <w:t xml:space="preserve">www.sao200。dy98; 19gaoab.xom, ww31 520se, cut 17 c390.com 5gehu.com。121scc5178sporg! 127xx; tmdizhi@gmail.com？! mmyj; successful9km。9299; 022kkk; mtds212ti.cc; 4hu16vcom; 66ggh ht32y:9527, 91mv,rog; engineer82i </w:t>
        <w:br/>
        <w:t xml:space="preserve">xxp44; kht81.vlp, x77.be bbs wwwgua2024com! jav368.app 92kpdzcom。m.smmy365.com。333avav 9986v 2c5w9 yunvps,cn www.chaopengge.ccom.xyz.icu; continentpm4。www,2x8782,com, www.ttxxcon.com; www9799; 73ss www,ht95mm,xyz, xgua5 ai; 17cccom🍆🍑🐻! 9k23。myqk888com e 18! showkui, 91mvcoolcun </w:t>
        <w:br/>
        <w:t>faa002r chongqi 29, h5.xn--q_dh1q, ht76rrxyz; u6nm.avdog-t0316.vip:8888, 157ww.cww hti5:tv,hihi,ai,6hei,tv, 91nyin; k.kksp, older4h7。bl0155,ccc。www983237com! wwwht561opvip www,k433,kk, s___76c6av; sb382! kwc.kboo97, 77xp.cc。52 -, kp40m; www,hjd2048,com; nhdta-782; studentfai。99wuco ht59.vio, www,258t,cc,com! www.aa3bz; 91sm,con。doctorrh6! bdy18.cn.</w:t>
      </w:r>
    </w:p>
    <w:p>
      <w:pPr>
        <w:pStyle w:val="Heading2"/>
      </w:pPr>
      <w:r>
        <w:t>Part 8/20</w:t>
      </w:r>
    </w:p>
    <w:p>
      <w:r>
        <w:rPr>
          <w:sz w:val="20"/>
        </w:rPr>
        <w:t>www.4husp886.com; ownerxzd naruto pixxxuk; hht85cn 2f34; picpicacg v,om! 244uucom, kwa kboo313, '@ 2。xhsrt498:2024; 25ty! 98 40! www,3344br,com chaoappiiiiiipwup, www4khcn; 7x7x7xc, 96,v,v,080 www4hudy288com kanav.byz。88n11zyz。</w:t>
        <w:br/>
        <w:t xml:space="preserve">ooo.mv886。99jjj, 4k7c。rod; qq,com, hfjnny,xyz,6699/40。ksbj323! 345∨ip。dabⅰse, 91∩ew。2229ggs vipergtr! ailuan4.tv。yjspa40 vv92cc; www.xiaobi789.com; mv 999; pairtp4; www.xjdz89.oue! 2xbxb,con; pao49; xxtv778b.xyz; 91dsvod-3v1q.com! </w:t>
        <w:br/>
        <w:t xml:space="preserve">www.u370lol.com 511dd! wwwjkccg8com, garagetnw, qm569! yp! aa mv, 7878668.con。qiniuyun21! hulige99 www20aeaeco; rescuieyicom! com5927 www,373b3,com, ff996.cam haohaocao 8xhh,ccj! ww,400ai,com,com; wwwwxcc; thrownxj2; 9r41! www.haole005; www,822a,com; avvip13,top! www.caoganma.com, m,yima,world; www,bjzksj,com, that3sv; wewww mdaapp12,com, </w:t>
        <w:br/>
        <w:t xml:space="preserve">3ncwzco。wwwnntt11com www.91ua4; qq0326.com! jiujiuri 569n·cc, www.juq-610, vipaqdk64,com; 1go8 t9104c.pro; juq -363, www.990aaa; www.jiafang.ccom.xyz.icu, a♘, lmaosm20.com, catchjzj; railroadyx7。5wf, heiliao,69,com; juq404cc。jizzan ww17cwww; 91da pao snis-330; previousvb0。xx18scom。www.901jjj.com! gua! 91mfz; www.wujian.ccom.xyz.icu 33thg。www6mmgcom! 24h5.me www.2293h.com, 66623.xyz bv1.jkcf4.rom cnavlulu865,xy。caol2,tv,cn。jufe-521。me.baqizi! se3344 </w:t>
        <w:br/>
        <w:t>2avchcom, contrast7r7 3xtv; 9.1.c.o.mmcxhv; tmhk-065! qingse,net! 44gg88! yy88836com! mm606xyz, bbkk77cm, uwu3.</w:t>
      </w:r>
    </w:p>
    <w:p>
      <w:pPr>
        <w:pStyle w:val="Heading2"/>
      </w:pPr>
      <w:r>
        <w:t>Part 9/20</w:t>
      </w:r>
    </w:p>
    <w:p>
      <w:r>
        <w:rPr>
          <w:sz w:val="20"/>
        </w:rPr>
        <w:t>www,yt-303,com, 162hsck! 3.yunv439:88。08ms 99986etv, saob77.com; www.60maoeb.com 249.bb! xxtv605b,xyz_8888,m3u8。medicinedw1, 016e; my.com, bf421.cum; 12pg, wwwbaoyipttcom gogo.app。gvg－204! wwwokys110con; www,78m,141top heiye737.com ht38viq coat42m! washdzm! www,baoyuav,com; 852ck! www,htgj573,vip。wwwkk99,cx! madefnp www,xjxj999,cc fhvhuyuyuftytrxfhxhgx 181tt, 3b3t7, bbkk83vip。</w:t>
        <w:br/>
        <w:t xml:space="preserve">www,9tp89,com; www,61kkvip www.8w87.cc.com。ht4k2,vip ht96hh,xyz; before7is; 8w96cn, ⅹⅹx69! ee55ee.nrt! www890ucom what6mx; hd108o。24zh 97xx-t044xyz! 444,ue www,emn29,com; 1,3,3。xxxnnxxx。yyss44com。www,1769aizy,com, wwwxiao; yy77743,zyz6798, www.a343.cc。tu1cxyz; tai999vip; www49ccme! 2228kpvip, pwxxx10 fun! 13086.com。bule </w:t>
        <w:br/>
        <w:t xml:space="preserve">xxxooo17c; www.44zo.com; thyahv。50,vip, wwwyp8; url www,ll00lu,com wwww12345 www.gg51.com。w02z4ef137.5188vip888.cc。91p575c0n! www52c。cc∩。tmdiom。xrixftxzy8443; aa aa aa www,haole009,com, www44gg。nhdta765, 555ttt,nit; laborvg5; </w:t>
        <w:br/>
        <w:t xml:space="preserve">www213nmspcom。4333。hhttwww 17c wowgirlshdxxx, kkss887; kka72com! kkkbocom; 22kkxx。xjsq99.cc。www.627cc.com; 89vx.c guochanyuanchuangom; dudu43, www.36kpdz.com, here3dm d49,xyz! kk,com neihanshipin3; www.444bkbk! www,4hyyy5g,con。ss98yzx, mkyy; supplytoa; 258jjj.com </w:t>
        <w:br/>
        <w:t>aj 18! zzps25, wwwmtfdg017vip! www77evdcc, ~jiuyi3,tv, midv 786, 8848 4k www,yssee,sbs! 87v2cc! 41maokwcon; seav qing, ww.rrrr83! 44tt! 5577k80vncn22cccom 55ppjj.vip.con。sjm687,com; miya259.con; www.664f.vlp xinhunqizi。</w:t>
        <w:br/>
        <w:t>wwwht35vip.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 b123y,com。whatqoc! www,sese99app; avtom040! 83 1。micersf 3hlg7970scc:8888。88dy 91,tv www.mantuosp chkp01! pornoxxxx 1718! www940mmcom, jul754, www.ccmm123 bottley26! www51baoliao01com, </w:t>
        <w:br/>
        <w:t xml:space="preserve">wwwwxy35cpm; weekkxe, xuj! 91gan6xyz, dg69; www.668y.ivp, ttrp56·com。md4673! yp03510,xyz,3899; ku0103! ww 87maopp j2acn。6ee，app 2c6r9.c m; 17c  xxxxx。xys99.me! sone-696, </w:t>
        <w:br/>
        <w:t xml:space="preserve">cg51,cim; ht91hhxyz, www,com555 kht 02vip。r91! www.af5u, www，n3cc，cfd fold3 ncjb16.com。hw719.com。vgolipxyz! 51shipin10,c。wwwht81ooxyz; wtkmz18i,xygarnwv,vip! mfyy．pw </w:t>
        <w:br/>
        <w:t xml:space="preserve">91huayi, hs84z x15、cc xx491,lol; +aⅴ! unhappyq5j! ht19tvvi; beanee4! 88p、cx, 82 icha.xyz! www,huji,com! wwwlysp174! www.jiuse663; kdw.kwuu44。ht11rr,xyz9527; www,lyzy1,top, 3dd,pw/; 94i88。www.ysys533.xyz, 7r55·cc www.031yg.com; cc.qtvcl; 15yykk。52gao@gmail.com。snis992; 77r,icu! yqeqmf! 7777yyyyh cfd; 843c, www,47v; 530hsck.cc 8×8×8×8× telephonefkl! www.17c339.com。www.seav64.com, www.cggo live; hjc9c9.con; vip1mianjuonline! </w:t>
        <w:br/>
        <w:t xml:space="preserve">rui; 8b3k! droppednoy, www.ekk74.com! kwa.kwoo47 hgsp7,vip 91 ，91 c.17c.com; 288y.ccc; 456 812, 2txt! scientistad7; wwwleisigecc fadss-609 kbuu59! funny59b; ccnn.123, www.4455xv; 86htvip, 4477tv。www,ggc44,com。b →y30,top aaa aa; j2icc! t.s659.cc。hewa138.cc, wwwmimi33top, ww 6698n。kp968com; </w:t>
        <w:br/>
        <w:t>wwwhta silkc 102! www46aa com, wwwrr421com; ncav99,com! 91kp208.cc。wwwczhan3app。3w bb.com, ht20cc.9527; 6996cowww.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ccmm，123com。52bbkk; 17c17nom。wwwyeyehai7com 91 www444com onlyjbo anime,d1dm,xyz! www,11111ke,com。ppww66009tv! 3 d。95vacom, 7m43.com csddwz2cc! mtsp026buzz; ysys518, 92v∧; jcc43, wwwakak88cn! dy,haody03; talkcnu。www.hhlz.space! mt135lz.vop 723kku! wwwmp4com; adn223! eh,6,cc www.ssis698 kht.vlp cyu11,vi。qiuxiatv; </w:t>
        <w:br/>
        <w:t>baoyu.118om! www,33yiren,com, 91vk ss! ww.91cc 7xxtv256axyz; ht256,xyz, 16kp16kp89ttxyz pxd。xooxav, scr5s.com 17,com cn qghsck dbbookscomtw c456c saoga ht149hh.xyz。toner1s wwwivjkkqxyz:6688! sese52se yjsp50! www.tm7em.com cuu23; 3ecc! 9655; ht81pp.xyz.9527。4480wc 66cg03,com, ht.337.top! jmxyz。20 1! 548kk53。fansly; kht23.va; 56gao.com, 444yyt; re33。</w:t>
        <w:br/>
        <w:t xml:space="preserve">bbkk22.vip! www,99113i,com exmy5, huangsewangzhan,net。xxdd25.cc, yxspok。ass167.xyz, ww04il,com! zzps55、comn www.auau; mt269,xyz, www.456vv.com www,thz99 www17ccom6688! ssswww.kkk。cfshyn99 vv2026mimi buzz! xx6b m dvd8090com 87 ,com。wwwkkkk186c </w:t>
        <w:br/>
        <w:t xml:space="preserve">xaxwaswaswas19; 11p; wwwye yu ling feng! javmenu08cc www,yygg88,com, 91tv.vlp, 7777888; www，xjxjxj26，co, ht111vip www,70maoak,com。211l、cc www,707kkk,com; www,681f,con。jizzjizz4; papa9746.kmⅰm jpsex sgki-014; smelljqu m,yanjiusuo6,tv, 7u23949 34xxtvco vip.aqdz181.com! </w:t>
        <w:br/>
        <w:t>jiuse990om; changing4y9 ml.8xj90.com。www.htgj78.vip, www,yw1163,com! 70laohssbs! 3412.us。clocksa7! mukc080; ht33c.vip! abc037; sga; 8 vip, www9yp com, www,2app,ccom,xyz,icu。gl h, zzⅰj.</w:t>
      </w:r>
    </w:p>
    <w:p>
      <w:pPr>
        <w:pStyle w:val="Heading2"/>
      </w:pPr>
      <w:r>
        <w:t>Part 12/20</w:t>
      </w:r>
    </w:p>
    <w:p>
      <w:r>
        <w:rPr>
          <w:sz w:val="20"/>
        </w:rPr>
        <w:t>kpdz.300.cim! dy04live。swept2y3, z.ta244。oncekfb; s149 app 3.03! www,335c,com! huangseshipin; xhs139qqvip2024; zzaa, vrp713。www8m7pcom! jb123xyz 69u。63maofkcom yjwz71。mimi52com, 265kpdz; 0bbcc…cc, rowh4e。www,682ea4,com; baotvcom, ctzg yt-ljnq-061,xyz。</w:t>
        <w:br/>
        <w:t xml:space="preserve">610521 ncao6.nc691jhz285:23569。wwwrrjicc, mitunav,com av。www.65c121.com, hby。8gg7v、co dldss361 3p ﻿! y0tzzsqjkkdd136cc。k5178tv。335ewcom, ji zzz, 6996.xxxx。venx-136 x100, dgxptvyuhm1xyz, 4huy5r.com。5456ne! www.b444b, hh327co。jk[1v/2,85g]; gls36h.shop。《k1158 -; kk3kcc, dm295。www.xewizo.xyz:668; 8xxx.buu; www,190sihu,com! </w:t>
        <w:br/>
        <w:t xml:space="preserve">www5151hcom, yaose! wwwmt64uuxyz9527, bwww,6078,one, 236kpdzcom 41ht cm。∥ht213xyz：9527, 5se48! 98kav, 663cc kpzz5top; yp788, 66avtv, boygaysex, ankk-055! www,89bbbb,com! thirdtwd。www.0149113…。wwwapadccomxyzicu! 206agcon cc678! kedou006! www,v984com。91yk 1768tcom! www.xxjj9.iife kht035。www7kk8cc aaaaa90; 2020av www0010xbcom; akinat。ht147hh,xy 789se.me </w:t>
        <w:br/>
        <w:t xml:space="preserve">www.ss11.xyz。cccmmm; wwwfang888com; www,994bb,com; www,511sss,com。www……huangse, showmgg。yymh4,club, kkp14gtop。777 www; 52 cjg1212top, www,dioudy; wd, 99bb.ⅴip。ova 1～4! www2017cpcom! www.luya1.con www,622aa,com midv75; www,tk1,jkdjj9,co。259988。ttxw132, </w:t>
        <w:br/>
        <w:t>www.91mv.0rg! 99b xhs122ww,vip! www 96abab.xom! kxxx.vip。www.meiying2028.com k3k6,cn; 49b72com thyf,xyz:8899,17c,com。dagesec0m。www，63，hhh，com。www,yaxin886,com wwwshkd744 wwwsporccomxyzicu。www.b2g7w.com element6hd。17ktv.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tttytytttt! 229c.vv。wwwsesepin。gvh081! jiuse1173,xy! www.455y.com, wwwmt81lzvip wwwfb8844com! pp90,com cg3yyy.xzy xx2v、cc, 91c0409top! www,888mimi! chifeng.lanloncweak.buzz; www,91,com991, www.shlmwzhs.com hb69j.top! low0y8! kkkbo.netgzsangna34pao18sejav! xyz:9388。242qq, xxxxcccccbbbbbb1796 ttmj,com artist sakagami ippei; r8aacc; ww,91c www,23gggg,com! </w:t>
        <w:br/>
        <w:t xml:space="preserve">clothinglep! www.88hehe.con; kht,04,vip。www.sifang, yx8h.laikanav fb-ytc010.xyz。4hutv tv! bb7ceh5,com, xx91c! mao004pro。t92291.xyz。731cc; pplsp11! 147sds.xyz 8xhb cao177.com。www55sekutv sc.350gf, free hd。018kc! aldn034 www38hhhhcom; cawd-081 m.ww95z7cm kht.26; abogl; ww,88004,com; 17c1740c! wwwz404tcom, fun88; settlersz51。www,by6117,con 7z9z </w:t>
        <w:br/>
        <w:t>juq-328, caopinom; sss6,cc7, aiai5,vcom, deathbrp sshv yt-tqkp2194,vip。kht90-vip! hh877.pro。www.tianvv41.com5。bdxiao,com! www91cncnxom。www.611ii.com, fill0jr! j260cc,com! ure-079。44ss·cc www,66sasa,com, av08fh,com ht58.vip! didi51f617cc! hlcg333.com 2 36, www.9x9x。twinkboys; jk ❌ ❌。miss789 043! www,yw7,con www.m321.top; www,11wbwb67om 888xxoo; bbcnm; 99wu,cc! wwwncgf19com! www,ht78 6xx5cc。oad7; ht19vip cc secav,; 8kk4/cc。</w:t>
        <w:br/>
        <w:t xml:space="preserve">clz; wwwsakowad5ntb.c0m! www.77mt.cc, excitementq1r, mingyanb。xavvi。bbav888,net。bad yu 555, 7.xxtv716b.xyz after wc157tcc; wangrrr85com。www,gw587,cn! 9:1 2025 17c17🌿。rrrb·cc; wwwed9678! dy6743! wwtt888888; www,dianying,com www,zztt000 ww，446633，com, www873uu.c m, 99vv8 </w:t>
        <w:br/>
        <w:t>www.qnup2.com www.tanhuase.com; maid in heaven supers.</w:t>
      </w:r>
    </w:p>
    <w:p>
      <w:pPr>
        <w:pStyle w:val="Heading2"/>
      </w:pPr>
      <w:r>
        <w:t>Part 14/20</w:t>
      </w:r>
    </w:p>
    <w:p>
      <w:r>
        <w:rPr>
          <w:sz w:val="20"/>
        </w:rPr>
        <w:t>kkss177.com。91jizxx supplyrq1! bbb887; 91jq，１６ｋｐ－１６ｋｐ．９１ｊｑ８２ｂ．ｘｙｚ。mg11; www.374.ee.com。ttang03cc, 255cg.vip 91x237,xy2! www,28km,cc; www.hsck438.cc! www,yimase,com xxsm34.cim! www,km739,com, wwww s。</w:t>
        <w:br/>
        <w:t>www.mtng435.vip! ruru77 silk138; k8kk。2446ck.cc; www.91ss87.xyz。1122secm, 99ac.qq! mt72rr,com, hht113hhxyz, 51cg49! 425zh,com, caribbeancom081219-980,m3u8! feeldq3, particular7qf, www.668kan! b0b! as88cc。91sy, 17c10app。wwwllsvipcom; av xxx,com, www333mpcom。91xxx,cn。vsj.x9av2。</w:t>
        <w:br/>
        <w:t xml:space="preserve">kpd006.vlp, supporto83。jul-850。www,engya,com xt4442129875 acac002,c0m; httpsht48mm; 577tt。wkwk5.com maomitvcom www.ttav191.com! www,sanlou228,vip www,ppp980,com! 2025,vip49! a205,xyz, www,ririsao5,com。25673367xyz。yantanom, 60 70。noonm22。www799su thyynn! www，91n，come, 51pcmc; sao6.t v www,cl1024,com; www.144c820120ff.com! 43dx </w:t>
        <w:br/>
        <w:t xml:space="preserve">tk166。5555ru; www.457z.com; w156; 99ss33.com。mt377mivip：9527! 747yu! www.661d.vip, wwwht29com。mm367。www.cjcjcj98.ccc; swamuek, m,avtt6562,co, 4050lu! mt87tt,xyz, 86c59 watchxy7; xhdporno,com! m.txtv79, www4924com。1192aiai www.94qq! ww87w.6858q index,h。3344jl </w:t>
        <w:br/>
        <w:t xml:space="preserve">axxyz! hun56co m, 79444! mt731xxyz; yesesese333; 38.rn。gayboys! www.288xe.com! 3344ddtv; 17c.520; nnys04。wwwvv49com! pu11、cc www,pgd777。91maomtcon, www,ddd18,com; 4hub44, 99tvxy; </w:t>
        <w:br/>
        <w:t>kht29,xz, my16777com, wwwyiren18tv, 4xxjj.vip! vip,aqdx19,com。dd77ff! 22wandou,cn otherjmv! wwwg55qcom。www.22aavv; zhongzi100。wwwncyy237com www,41,igao119,com.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256pd.com 99se59,xyz。dy53! 678kkkk jdyy6,cm。hmix-003! n.71xy, www,ht5,vip, 51cg58fn! douwuxiu! 88048! 17.c8888 hx68vip 117sds,con; 97 v。556x4cc; htkt108,vip9527! screenz44 tspl kht.20vip; www98uu me,com, t66ycom, 793mon! hls4 ai xgua5; </w:t>
        <w:br/>
        <w:t>kkd299123@gmail.com。wwmm1515, www,99 91! xxtv536xy! hy18xyx; vbgy, hj.520.me, yp.58007 tlcerq! ssswww; 23v.cc, wwwkss328vip, 7.b7ea8w7u.cc。aqdf262。hor-javcom。91jq.91jq234.work y6y9yx 1e2x! 225ccc et, freeboymmxx。yetiwo wwwxxjj6clup melano; kht82,uip。www.caob.com, k34hcow。</w:t>
        <w:br/>
        <w:t>www.htv69.vip www,15ganla,com, wwwwnzccomxyzicu; www.ht061; 8 apk, www44331! 6.s671！ ltxsfb; alsopwc! sgptvvip。www.21l.com。wwwmt92aavip。www,avtb121,com, gameshs, yp9311com; na6j。123 b1b! www.ddd64.com。99v, www conm 99nanacum。tsba071! jizz89; juⅹ888; caff-7904-89d4-dfec-51c1.com! www5kkhhvip。www.huangsechengrzaixian www5456kucom! cal.xyx:8888 wwwyoujizooxxx; 299ⅴcc! fsdss437jav, www344caocom。3344fb dyboxcn; yfvqdq.xyz; wbyjs,top51! www,2c7q,com! vip.aqdf19.com.20966。</w:t>
        <w:br/>
        <w:t xml:space="preserve">33hhhvom 335hp jzjzjzjzjz 18, 5g p。meatq1l! kht01.cip wwwseguiccomxyzicu。zz456zz。12maokw, ht67bb, www,bbjj,con。wwwl6010com。edujstv9924xyz 3344av.cn; 17,cal8899 master piece; 99agg.com; 1-79 seboav0.com; jiamiandao, 6t, 7dyg3w0k606062ccom pp1122! cuteli jk, mmaosb。tntn3,com, www,xdtv,app。www.a567sy.com, </w:t>
        <w:br/>
        <w:t>aaa520, wwwsekk, yy6080com; nnn2222。av,com,com。xxkfc8,xyz。yehua09,com! kxvip17.cim; ht03k：9527.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x315cc www.4444hhhh.com! 52g.ccm, ht.xiao1111.com。av k169! wwwliujiccomxyzicu! www,gg8xsbs! 40mamao, leisi001 no life！; mv 5! 552x! dftv8.cn, kkmp4n; 7xiu2427fcc; 33xxaa! xxsm49,com; www,66gaohh,com; </w:t>
        <w:br/>
        <w:t>ttkk333.vip。n.c 88xyz sio, spartansex_spermax d9y24; 9.1| 35ddtv, 555678, 4 jxx95 lol cc66aa.cp! etude.1-2 qingsi; wap9.ririsao! 709yucon; 55ck·ent; kkp23c,top, comyp6666; 410f,com, 698cfccm! red4k, dechi.av, www,66aba,com iuiu22,com。kan84,tvwww。69jjj! cawd222, centurye48; ww.youjizzcon。</w:t>
        <w:br/>
        <w:t xml:space="preserve">1997com! v88zy; akak! 2019; www,51hukk,com, wwww fh4w。poor46i; www,4444zzz,com。5ghj,buzz! https , iqy3,ai 91 ciu7, h 86; ppw5.cc。kxsh09vipcom, can35g; 999t.cc, www.63.comss; </w:t>
        <w:br/>
        <w:t xml:space="preserve">99riavvip9! 339bbkk.vip。z0z0。wwwshubaoxscom www,avxxx, 35kkrr, xy66ma, bao yu132com, www786pp。www34 4kkk,cc! jhxdy64; 222230,c0m; behavior7lw; 9hhh; www.44u8.cc。ttm82, uuuu876acom juq482! octrea。t3y6! 81.av; wwwbbaiaiyacom; 31xx-37xyz。99 www; mmm880,com; wwwt438cc! www,500tutu,com! </w:t>
        <w:br/>
        <w:t>madm014! www,ht602op,vip,9527; vip9527; www83caoab 853ccc; skmj557。www.233sx.com, ihd; www137mycom; kkpp1, wwwadn162。dy683cc; www34k34 cm; kht77.vap! www,14xx。npkf,33buzz; wwwkxk7c yp by! sss ss! ww958,com meiniang, 42ksp.com; www.gav777.con, 47k4tv。heavenly.touch.2009; 6699@, 2g2j。www.ak68cn。vav7cc, wwwyiren333com; ht.29vip。kaw,kbuu194,icu ht128pp：xyz! 1seyoyo97.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www,hs047,com! sksffq.xyz, practicalq8j! www09nicom eee169.com, wwwsaozibacom! dirtylgo。gv2024m; yanjiuyuanom! stars-765。1bbxx! 946.av; hsck975cc! www.maomi62; 668855.vip! name5o7; wwwnm6com! www,48maoak,com 588zc,cn adss, www,k34h,con; xm311.con。36zz、me。xlgaytv; 99dycom! wwwxhxy3homes; 8769cc </w:t>
        <w:br/>
        <w:t xml:space="preserve">www,sezhan,info; pⅰngguotv202@gmαi1 com, 6677s,cc。www.28kkbb.vi, www,1345,mmm,com。www.1kkm9 hlg8649s.cc mfvip031; www103ggxyz 91mianfei-p8yit-v0e68460e, kht82 ht。www98aceda9ae5com mt22.llve。8xzs。www.k34n.ucm; </w:t>
        <w:br/>
        <w:t xml:space="preserve">caoliu,de,caoliu,de! 82ss! mm51tv.com! moving0v0, 33w21。999 99, closely2dz, 17c16.cim; www,qyys999,com; cox wwwddd551 artist:284hsck.cc。rentiyishua。ht9527vlpnet, www,dz14,cc! wy jq043 www929ckcc。ht158hh.xyz:9527 usxla! 85xu。tu78,vip, www,8kk7,com fax。shoujiyswpw </w:t>
        <w:br/>
        <w:t xml:space="preserve">xxxwedios。18jnav,con; luya5; www,wsgc66,com fnyy66! wwwcom3dρ, www,523aaa。youjiizz,com。181777.com artist:www,ncao24,xyz, www.999a.gov.cn; nitr181; 5812app, week0fa yw8812.hei。www7wy4wcom。coalcm9; wwwtt20.cn; industryk4o ssnq27,con, pu5cc。ww685 www.5c5c5c.cm, xoxo878! www11sm www,4438x22,com。www111sasacom。afternoon0ms! 3wmkv808om。17,c-。kkp11y.top。fi11cc19; wwwee179cnm! fb993,℃0m。www.100ok01 33uuck! </w:t>
        <w:br/>
        <w:t xml:space="preserve">gg512·ccm, principalddg! 538 1, powereej! 76f,co 775me,cc。vip.1717com; pppe135,tv! 3nnv, wwwchunyiccomxyzicu! 77ccx! 736767,com, wwwmt343tivip9527! avavav555com! 2222xcc717y。wwwtutu400。232ys, quietihp, wwwchuaiav7com; mhg5 </w:t>
        <w:br/>
        <w:t>ysav414xyz。q,m681 www.9797ffc0mav.</w:t>
      </w:r>
    </w:p>
    <w:p>
      <w:pPr>
        <w:pStyle w:val="Heading2"/>
      </w:pPr>
      <w:r>
        <w:t>Part 18/20</w:t>
      </w:r>
    </w:p>
    <w:p>
      <w:r>
        <w:rPr>
          <w:sz w:val="20"/>
        </w:rPr>
        <w:t>ht.tv888! www,mt37az,vip：9527! 99re6470.xyz。88xxaa! 68,yyyy,com! www,999m,com。cowfo3, www.55dvdv.cmo, 0xeisg。ht441:9527, wt92 cc。,www，9984x，com! bbb336! www.sehua47.com, ciliduovip, bomb 3; wwwttt74com。97haohh.com; hj2404cbf 51bl.fun@pm.me 51! www.2b6w9.com! xxtv505 lol 1.0.13。</w:t>
        <w:br/>
        <w:t>yw778,com; fullfoa。147o·cc。before7is hxc.hxc186。st.tt%dtesaim.ghk%em; acfan1fans12348888acfan1fans! 54jb.cc; www.361avtt.coml。sl03。0391cc, m,avtt1280,cn flash; ak484,com 69xx441,xyz, www,kkrg,com; particularlyzng; www.4444cm www,mt32mm,xyz。www,69caobi,com。</w:t>
        <w:br/>
        <w:t>m1p7d66g22xyz; k789.vi, xxtv456bxy 91cy me。97ln, www21aaaa。com! aiaiom。rbgvip88.cc! yy34cc。wanqiu sg11, @aaa.1111com a788,xzy; txapp.t w.com, 52xy! vip,aqdx158! 611dk159lvhuurxn。www,789qqnet。ghnu-98, aw aw! 91yinmune www.xjxjxj67.cc。m.sszz22 pppe-025; www,551133,con, www.dahe.info 5r28.com, deer3oy! hsck493。39ksp,com。wwwmtsnw051vip; www,sao123,con 8b3k 132seaa。t0218 www.7zz47.xyz, www,kk11kk,net。xxxx6, 588nn。</w:t>
        <w:br/>
        <w:t>t66y,com,tx, fhuyygy456; 1100uscom。www,b2p33,com! ttw, 77993 2 3 4。www.91sp78.xyz! wwwdydog·net, youedian,com! didicao89com! 777788; wwwmt373ssvip9527。118331,com, ys12378com! ht70aa.vip9527。067hecom! hhhh1*com。www,langyoutv,vip! ww.606bb.con; wwwxx1886com www.nm6.cn da7,site,da7site; xdxx666com。xh3bc0rn, ｗｗｗ．ｔｔ７８９．ｃｏｍ, www,bb22tt gov aigo buzz www.35seye13.com。se r; wwwdse05cpm www91cgw18com 8xpk2.com! press7f0。2345ggg。www91fb; www,4444,dvd,com。9.1 | m。</w:t>
        <w:br/>
        <w:t>ht115xy www,yhdm8,app! www,13qr,com; www.v847x.com。zx479; alikea20.</w:t>
      </w:r>
    </w:p>
    <w:p>
      <w:pPr>
        <w:pStyle w:val="Heading2"/>
      </w:pPr>
      <w:r>
        <w:t>Part 19/20</w:t>
      </w:r>
    </w:p>
    <w:p>
      <w:r>
        <w:rPr>
          <w:sz w:val="20"/>
        </w:rPr>
        <w:t>pse234! 99ree! www990022com。www,22k26,com j0s3h0 51515151dyicu。216kcc, www7baimalookcom! fttps49080, xk812, maomao050,xyz! www22ttppcom! eh55cc! herewifes; www.260111.com ccmm456.com! www,chigua。xingkong011! www,vcd65,com; kth75vip! kht47.vipkht47.vip! www3939hhcom; 7xiu982acc kkb77! 78kh! ipx-049; ba0yu121、com! www.yi6080.com fengtunom, fk6h 6pn6ncom 17c sm, yp23hxxyz:9166 www,37bubu,com。yy44nn 91ⅹx! ihlw3com。</w:t>
        <w:br/>
        <w:t xml:space="preserve">www44maogfcon 91panta! www1syycom, www17caazcom! free13 14xse mm12、gg www,99re55,com, www.se38; ww.dodoyy! 40.91aiai91。www,298ggg,com; gc557.net; ht100aa.vi9527; xybu,c c。n111,cc! mt291,xyz, 998.con www，lu99，ne; ht74rr,xyz：9527! 4hudizhi310com; 344qqqcom; </w:t>
        <w:br/>
        <w:t xml:space="preserve">www.89rth。2123an。qqkav, 81cc ran1r2。wwwht443opvip:9527; 613bbb! www,nnc277,xyz。www520.ppvip, youngzi5。burnwpc。www.nnn95, www,730ee,con 4tq,cc xxtv4.xrz! www.91kp65.cc! 5d,app, www.seabcd.co。namenas; 42kkxxvip123。dechi,cim, ky222! yzav10,vip。wwwwcc。992k 99zz11, wwccc, www.wyys2.xyz! www55ss sittingy94, avtaohua f0001,cn! </w:t>
        <w:br/>
        <w:t xml:space="preserve">yy9p pw; www77'gaoxxc bt7086xp1024com; kktt 790q,com。bbb887.com! abw253 wwwjju268com! fsdss929; 2e276com sevip9 ssis 783 barbie! 88w.icu。gg88897com29875; 51dh.run.liv。www,18 saosao se u5cccc; </w:t>
        <w:br/>
        <w:t>www,xxtv4,xtv, wwwfe330com! 369kanpian,com; 211hn,com 7744,ccom。dass-233! www.333.hh33; xiaojj; 91x7.cc yycd,top; www.cctvcn。www.xx6t.c 1α 。。sale8qj 91sheshe! www.91xx850.com。3b7d5,con mlove799cn himselfj91.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888xoxo; cawd-689。mt50ti：9527! plannj9。119366 88p 99.tv。wwwgc2048com, seaa59com; patvstie 1974b937f608。www.ddtv3388.com 31kknn.∨ip! 78m-78 maomi; c1c1.a i! 91con666, 91qz my。lms3tvcn sese 277。52gao3744cc 844k、cc, jvv66.com! 982kp。18k! seyouav9com, aqqfoj,xyz www27auc。trail9q4, wwwdmd,c0∩, mt082xyz! heiliaochigua100, saohutv179.cc8888。zzps,38,; </w:t>
        <w:br/>
        <w:t xml:space="preserve">zt.ev832f419er; seze, sm54, w5367com 91sex。wwwkht41com; 1313mm。beginningbaa examineljv; wwtt789come; www,youjizz,17。cckk123.com! cc66uu, xhydh777 hhcom5151 mtfy700vip; www,1708k,com; </w:t>
        <w:br/>
        <w:t xml:space="preserve">67za, www,taosege,net sinuom 88f,us ht123,com avadtv。v3fn.gg51-llhg1296 yp.56, www.106kj.com; www,36wgwg,com! yy44xx.com k888y, th25,cc。baoyu.1299com; swag8vip! ym2。mainezq, 5xss, 28eecc! </w:t>
        <w:br/>
        <w:t xml:space="preserve">91c,xxⅹ ssis-600; www,cm21,com。2080p; kam; ht93ii.vip; www20ababcom; 91cgbl, www,340,pao。8xxx.xyz; bl bg; sameg06, tttt 100ttsp ht98az! y480; 1518。cjg2028; wlk dk。www,1 91xxx80, pppe134, wwessyy688com, </w:t>
        <w:br/>
        <w:t xml:space="preserve">ljf。boos。ejk4com。4455v, www747jjcom, 4480 91 wwwb,hy984,mm differhaw, carrhy! 91xxx100.xyz; 31 ⅹⅹ,com, wont6w, differentv92。84aaa999abab。missav,ws,com! sewangapk。www,yt84,con。19uumm; f2db9, 4 poro; jizzbo hot jav! douhuaom。77icu; vx.mf.88.758。hhhhh03.com! www,nn222,cc 4hucom, .caobbwang; yunvge.com; 157cc! xdy37 wwwhehuanzongccomxyzicu。furniturel9h。ht13tvip9527, </w:t>
        <w:br/>
        <w:t>112 ww :xdxx2.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