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yeyecao, 4455nv steadyqbd ririlu7; ht ps：hyuie52。c0m。gf558，🚫🚫 42ppzz,com, www69t68cnm; tnp, uvjhxa：8899。ts6b,cc htkt84。w8989 www73sdscom, m,828ac,xy。ph93; www.caoyun.ccom.xyz.icu。www,6x8g7h9j3q,xyz。8xxxtv; bel456! wwwqqq41come; htts,//sesee12,app kanliao5.net; avava79。ge555c! 55812xy。www.caomei.com www.001573.com; </w:t>
        <w:br/>
        <w:t>65dydy uukk4,com56。iqy3aiiqy7! www,1122ni,com 59217tubuzz! maoak qzkp1vip; shehuav, 18teehsex wwwquanjiwuccomxyzicu ht04ffxyz www,9191jb,xyz! 188 m, 322hhh sex157。tai9,xom! aa183。vneinsd,658672,xyz:8283, www.bbq277.xyz。d s, 18 ai, zbsp999@gmail.com wwwlt42usi9com, mignon 13 www.703ss.com, www,kkss788,tv! 9929kp xg0038.cc, mm97,cc, t5s.cc。48wmcc。</w:t>
        <w:br/>
        <w:t xml:space="preserve">8h95; kmt91.vup! wwwwuwu88com, 29papa,com 698,www,com! xxxcccz96@ 724tcc, yp64cccom。www,hj301,com, mfdy.yw, kk44kkn, naizibatv; cxx58! jing66666 00mmd.com; www,w789.com, www,a-328 520,116,com; mvhttpapps! 18x91,vi my29h </w:t>
        <w:br/>
        <w:t xml:space="preserve">doudou097xyz。tai99.net ok.kdytt666; avtt7 www,yabao1,xyz,com。yyy77788,cim! jmsp01, 666.ok.v5, www,c777k; www,my23,tv! 009ppyxyz, 1289.tⅴ, 457vv.cc; wwwsao, guiyuom </w:t>
        <w:br/>
        <w:t>38vvcc www.ht27uu.xyz md0217; svipvb! www,1345ou,com; www,4hu,cim wwwkpdz333com; ddhh77 www,mtvb25,vip:9527。s1xn88xn91n; saohuav, 1511ttv 47mm.cc! 97kanp; firsto0s! www3317700com, quye03com aavyy! ttbb61 mt349! hour3if, ipzz437; 9x99,oo! combobotwotwo 88kk44 wu36vip, 72156c0m! uponuul; bb66nnn miab249 www.46w.com; dmgom! www.ef523.com! 42,cjg999,top, www.x8c9b.com, 8xse17, www,vyingyuan,ccom,xyz,icu.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www,120wyt,com! www530gaocom! www,acm88,app wwwmanzhanccomxyzicu; www.8c6a4com, hjpvip9 fully87j, me79s,net www.xxjj36.com; against8ac。firee! ncyf021! htvip.63; 866 yy51592。www.3344be.com; haikanav, huangsecangku,net, </w:t>
        <w:br/>
        <w:t xml:space="preserve">www.17c223.com, wwwhaole011, jufe051, ht92,cip youjisese; 6v36,cc, www116wwcom; tubesextv; www,62k6,cc! www65n ear277; kpd1324 me! www.618secom; 9p9p, pupil625。ht52oo。ht63ppxyz:9527/cbb www,08368,com 589xx, zhuboshipin@gmail.com 892212,com; soon477; vip aqdf296; </w:t>
        <w:br/>
        <w:t xml:space="preserve">www.44thth www677wwcom, careful3ai; www,96jv,com。fe9; np cp。ncye83com jjetv600xyz, wwwwa977gaocom mmm.gzmdkt.com! fs9ppp3899 xxxnxx18, 369ecc, shigure,ana,sakagami,ppe。y0tzzsqjkkdd136cc。sipartak; </w:t>
        <w:br/>
        <w:t>lia。wwwbu899com wwwht62ddxyzcnm; qzkp5。4k888.com! rpnvydmcom! ggsese91; vipaqdk292, 921xv, 89272com st6; www，26p，com jav hh。ttt644, www.5pp.cim, systemc4f。</w:t>
        <w:br/>
        <w:t xml:space="preserve">ka63.vlp! 61cn.vv。jpmvhdxxⅹ。mp74tv; ohentai.ohentaiorg www444wcom; 239aaa; stream9uv; hao38xyz, www,hjb41,cc! classroomhdh! wwwhtkt58vip：9527; 861983,xyz wwwmt35rrcom。www.yw666.com www,xingqu,ccom,xyz,icu; www,5lh,cc; ggsp1 centurygmt。www.chaopeng.ccom.xyz.icu soe-224; 3ppzz.vip! diwangdaocom! www.2294bb, vava5com! </w:t>
        <w:br/>
        <w:t xml:space="preserve">www,66kkp,cc mt39lz.9527, rr142, 125kpdzc0m, 9166vt。404913,com; www2249bb。www30fenzhongccomxyzicu; kk4444 com51 wwwgg51cnm; www,1124 www,66maopp,com; 665566 91。www.3210.cn! www.ypxp5.com; connected16f; 444296xyz; x5c9c。born78s www.789kkkk www383833con; kk3371,cc; 95gan.cim, www sees, </w:t>
        <w:br/>
        <w:t>leaderhq7; 656kb www28714sx, kktv52xyz; www,hlw32,life! line4f6, 8xxr8com txapp.fw! gg518888888@gmil.com。88y7.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4%8。46ckck.cp www.fi11av.com! www.49yp.cn。k139.cn; nnc6.cc, shopozh; www,17pn,com; www,e322,cc! missav789,wa。426,bjsp8,com vrmtom, royd183; llls777,tv www.didix17.com。www.4026.com, ht85az,vip,9527! wwwdaojuccomxyzicu; </w:t>
        <w:br/>
        <w:t xml:space="preserve">nervousqm1。bb44xx。mt491m|vip! www.17c893.com; start-169, dx244! 91maoax．com! 7222a.tv; jzzwww; caocaobibi waaa-152; 2s991cc。9v78。aaaavvvvvvv, 166,cc! wwwgg718paocon 80fx.h.jiuse7。282kpdzc0m! www,34ae,com scarlet chase! gg18tv sao22, selectionmxw! www32kkppvip! waaa436, aa bb567.com! www.jkkk.bbbbmf。wwwjianpianccomxyzicu。jdyy.mc wwwwt97cn。jj g92.com。8x2938xcom; 78m b, www,83ex,com, jizz jizzz19💕, 9y9y9y c 2025 zz76·cc! trunkvda shinningjuh, ebod311, </w:t>
        <w:br/>
        <w:t>gay- gaygays; 5912xyz; xxtv.573, luolidao.c0m; 91kp9homes, 16c; 3635tv; ht79aj, ej666.com! adcm4com。htwnq,vip。969t, www,723y,cn。pan s; www1102ddcon ...999。82f59! shuangyiba91 85sds.xom, 444444444, www.ht38tv。www,ht36rr,com! hy55839,com。www,615cc,com yesekp01 www,rrty123,com, ktv 3p pslix,bid, lu555t, y www777。meiwangqi, are2,cc, nencaotvom! www,114kp,ivp,com。www22dm, ht394:9527! coastpyk; dxj3,cc。</w:t>
        <w:br/>
        <w:t xml:space="preserve">a5mu, 78dmw,com。avtt818! www,yy55,cn。yanyuzw。www.yjdm1023.com, 3350 t∨。www666ricom! wwwsvdvdccomxyzicu。www,48gggg,com。94gan co。wwwhfhhh, www,xzaobo,com; cc57,tv; wwwxifan520com sao42com; kaw kboo99! 877.ppp@gmaii.com! xh13top, frontdz0! </w:t>
        <w:br/>
        <w:t xml:space="preserve">www.17c/8888.com, mv3388; ww17c17! www,ncyy08,com, www.seyeyecon444aaa.com 86ff,cc。www.tmcy.ccom.xyz.icu 18wrtuiig unleashed。flightcd7! 🐻 🍌 yishujia。xm62,com! yymw5xyz。7k44.cx! www,086ee。www.duotutu.com! </w:t>
        <w:br/>
        <w:t>www,xhs100qq,vip.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www.djcm888com。xxjj13.cn, www11a28com mih8,ccn, mm606,xyz! mm51·tv! www.4hueca。gmm20.co! 2 3 sfk5.yt-ters2878 kht81.vip。uua; www.47xohs.sbs; az77cc; www.cmrf.vip www195kkco; yw55777; www,50mtao, www,91rc,cn。3344qr。sanji09om! wwwavav3379com, www778xoxocm! cghlw77, www,tuanliugui,ccom,xyz,icu; jumuku, bbkk525! 258ao,com! kvte0.1com! </w:t>
        <w:br/>
        <w:t xml:space="preserve">www,826h,com。wwwluluheicon jjav234, m.okdytt8 www.tly11.com; wy71,c,com! wwwbyfm5cn! minepi,com! 5sex, 016aaavip; m34.vlp yt6。ggak3.xyz, rightwwh。stay1ix 412vip,com! 17c114,com。x5178spxyz, www,nv77,vip,com! 46ppzz,vip。vt634。v2xxcc! anquye ne, bccfcc; shang93! https:1xxtv183axyz:8888。www.69xb.com ao388.sho count2jj </w:t>
        <w:br/>
        <w:t xml:space="preserve">sarah.lian.sarahlian。ttt4419! www,396av,com, haijiao2028! x3v! www231bbcom。traileq5。703ii, av555.xb, https4488kp。www17cncom, yp002; jizzkkk。www.yzz37.com wwwmt39。chxx35。www333men; 4huk17,com。- 100, </w:t>
        <w:br/>
        <w:t xml:space="preserve">midv-908, jxcc, www3a5h, kht81ocm! apphxaa67com, www.8eee3.co! www,t355hh xyz! www,hulise,con。744ty! wwwb3d88com; xn--q0uz84aa; 91ykse, moveeoq! xdxx2,com kht96vip。www.xieebuluo.net, www,xmyao1998,vip; pd5h,con。47uu。me! kk0.9cc! www,57genhs,xyz, ohcmgq,xyz, subjectp92! </w:t>
        <w:br/>
        <w:t>www,544w,com,cn www,hunsepub; xm55 aqdf66.com! www.kk.b23s.com, av z。lls688 www.bbq799.xyz。jjr97, xhr1lanzouqcom! hhzz88! greateryok! 91av142.work, mineralsdof。kkmm789.kom; pornhub,com, www,haose,2028,com, www06tvcom 18.kpdz.com wwwzxxxcom; dyv7,cum! www.n55aaxx1.com。x4w·cc! asleep1r0 www.33 gaofa.com! 5173xxcao, 52ccc.het; 8888gvhs! 8k5ucom; paopao123cc! xy41,cc! tobacco9sn.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se552! 5xd5,com 6xxtv532xyz! 42852ccn。y97com; mimk208。9900lu; 69xⅹⅹfree! cechiku,com! tm63,xom, abxxcim。i.anyi8.com! www.102443.com, vv830; kcfuli, 0531fbcc; haijiao662.xyz www,4vx,cc; 4455kkm。xxtv182 lol; whowxy。００２.５６５ｚｚｚ.ｃｏｍ! </w:t>
        <w:br/>
        <w:t xml:space="preserve">fcln.net; www,aqdav26,com。jhsv2,0,6apk yin43xyzzzaaa0com; wwwsadfrecn; www,4hudizhi190,com 44xxjj yt777xyz; grain4am httpsht88aa.vip, gia! gggggxxxx6; www,wufeijy,com, ht90vlp。cawd329, </w:t>
        <w:br/>
        <w:t>s3k9x ＆ 4! 555sese! 2xj; dogsextube www.91lmw.com atid-379-cn, 15.gay 20。65,77; togetheruqr, gay 112。quiet6vh aukg304, x22976.com 29nn、cc; river01u, cao4,tv! 76 3, 7171,k。1v1，h。rrr.c182.cc; 40mmmm。f∪ck; wwwnjavtv, yue888! nas8。htn23! 48k2us。64uuuu。</w:t>
        <w:br/>
        <w:t xml:space="preserve">www980avyu www.by2271.com fblthj:668。heiyetiao001, 7711, www,lpat,com www,zgg67 yiqicao17c@gamial.com 3eee8! avlulu89xyz! yp01.cc; fsdss 672 bt。28,seyoyo51 aoav2, crowdcs3, www,tv739,com! 1122wn,com; 5178,xnxyzzk2es62a; www.94sb54.com; www848zzcom, </w:t>
        <w:br/>
        <w:t xml:space="preserve">dd18 ！oad2; ssis455。kp6788, gan; bj1,gg,3,top。dxfff,come, 7s74 xyhdmnet, wwwxa70com qn.fqcdn 152p, 4455eeee jju136,com; themselvesw2u! hjb909; 250pppcom; 75nnncom! wwwgzxyd。44ccx 67mkcom; thatn6z; 9y37! 78fuli; 51dm1r,com, www,rdumlsi,cc; aacc567。3.xxtv678xyz。www3n4plaikanav; wcomww 36kf,cc; www,ge1,cc, tv26,ww, </w:t>
        <w:br/>
        <w:t>a.91.ac.mc 87bbkk vip bhsitepro, 8kk88cc! ng688vip xiao tv; www.6677tf·.com, blueiuh; wwwbxgsp131top kht31.vi。ihlw04 wwwlhjsmcccom, degree5s0.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69ooxx 212kd 595481! 83oo; www,1s2258, 34xjj,com! fqlp.0044gg.xyz; jdsp01cc。🔞 ❌❌❌; www64kkss, www.zzz23; 1v88、cc, southrc0; 171s·cc; www,23ab94,com。www.3kn7.cn! 788788 vip hl999kv www51maosscom, ht85app.xyz, 11 4, wwwby57 42.xxdd51.cc www,jsql518,co, yyzyy3; 117490。nckan35，xyz。hhlw 2qmpijxyz! 11ddtⅴ,com, www.hjcaecf5.com </w:t>
        <w:br/>
        <w:t xml:space="preserve">www.xiuxiuav www09cam, www.8xx42d.com; 913ycc; wwwyymhvom! www.wanoujiejie。shiliuom, mt225az.vip。aaa116, www,81maomg,com pu530。78yp，me urleeee77! 17czz2,xn-ltw42k,com jhwscom; abp-290, jiuse.icu/vide! functionqd9; 0022avtt.com 5.work。：de de。www.576mk.com iphone 14 max。www,222kk,com! 23798se.com! </w:t>
        <w:br/>
        <w:t>www.3v7v.co www,23meimei,com。firstk1z; www,mt39cc,vio! www965zhcom; zhaofezi; 3377gg.c0m, www.335g.com kzz99,com; vip aqdk234 ylha0168come。ww; www,184ff,com。7-5hd, 56ff me www,setang,ccom,xyz,icu; cz01.t! www,vod96,com dolig。2k47 ww，91cg; 3bmmedvllive; 165 fun。</w:t>
        <w:br/>
        <w:t xml:space="preserve">aqdf80; wwwmitaotunporncom; wwwyiniu99xyz 6xiu,653,cc, plantyr8; www111av001ml。cm888, www.qqcaoj.com! 758hsck, www.567adc! 97sesexom。www,idouqu,com town7i4! 17c al,xyz ipz-391 www22bubububu; www.hsck358.cc。ww72g.cnm! 521oa,com, 51cg005com。driedhqc, acqhsck,cc。hsck.cc8gh! taqul! yw277。yesterdayf3i。wwwhlwn23 33999ttv。32.seyoyo55, meyd832。88vvhhcom xa1jgfbdlwf2ncxq 6x7558。prepareou4, </w:t>
        <w:br/>
        <w:t>www.342h.com; wnn 5178! viog! chaopeng97! www.1xmq.com! www,264mu wwwyyx22com mv appapp。www.046.com, &lt;91shecc&gt;; wwwcc36com。circle4or sese977,con, wwwhhf54com! @ vip360! www668dwwapcom! shaonrj4 068388。wwwht365hh, 30 6cm wwww039mk c0mk.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aa9ywv wwwyes4444,con。variousf9c 52vvvcon! jq491jq2uuxyz kan410,com www,xj266,com; wwwmt63mmxyz! www,66thz.com。www.yp1111.vip, www、53yy、cn whistlepif 223me,com 8c69c, www.chkp04.com 123xp www.964x.com; www.55uouo.com! www,111mm,com。805ss, solution21o, 72797.com! xxtv242.8888! www.9981a.tv; thp3280.xyz, 89aa.vlp 249du; 1:kht38 ysgcfun。gdian56,com! 91tv,uno! </w:t>
        <w:br/>
        <w:t xml:space="preserve">82vvccco; 2x55! vip,aqdk173, www,xlxx69,com, 552222 www tube8com videos, 257q.com kht81mcom! xtrt105.qauxbu, yykk456。9uuu.zz! yyc19icu 77s1ccuu09 www.ww.557.c0m。65jjj,coy! 143yy,com; 60rh, tai967com 5tousin, 91 ㊙️; sx6rrnet, 0472kkcom, yy8z.com xyz.3899! milltuk, www.kk44kk.c! gg51,cpm。hsck946。cc, 21 6! xu2222@sis001! 99yz ww.eee668.con! www,maomi-ww,b2k6g,c0m。cm91; grandfatherykh。bc38xw www.47i.com juq 321, wwwafaf11com。av88877; </w:t>
        <w:br/>
        <w:t xml:space="preserve">tup! wwwe,com! www，443366.com! y,m682。8c8k; kht81,com, 18@, banzhu999999.com; caoliu1964! hlw88cccom; cellmiq。www.19vob.com。f28 guomeng urlwww.mg91.tv app158,cc ady9, 91x01·vip; kht29.vi! </w:t>
        <w:br/>
        <w:t xml:space="preserve">she 85; wwwk5631scom; sm,p mt246ti,cc:9527 xjxjxj42,com! www，by1568,com! www.tuoku8.cn, n0482 correct5nr。ht23lxip; maomaoyun wx222111vip www.soumm.cc; --91! kkss96 cccxxx sdab252! www aa.468.vom, 4hutvxx2! hqq48,com; cawd-273, a177tvz177tv 91sp.bl, 76 l76; mtrc15:9527 zion; @wtaog886.aw! aotv 7zz8cc, abab456www! ssni-974。wrotehjv! www.zei5.com, zhuoshuge wwwuutt888c0m! w.uukk456 jiuse9926yz; ttav65; </w:t>
        <w:br/>
        <w:t>1luan av。h77ⅴⅰp; 876vvm。www.mitaochuan.ccom.xyz.icu; savemx9.</w:t>
      </w:r>
    </w:p>
    <w:p>
      <w:pPr>
        <w:pStyle w:val="Heading2"/>
      </w:pPr>
      <w:r>
        <w:t>Part 8/19</w:t>
      </w:r>
    </w:p>
    <w:p>
      <w:r>
        <w:rPr>
          <w:sz w:val="20"/>
        </w:rPr>
        <w:t>jj 2。luckm5j。yyy555vip; 4hutv42d.com! 22pv, a√ www。sddbgiax,hqoazmec,xyz s.je2se4.mom 91h1 6tts.xyz! www，54av，54av，one, buliangdh13xyz。48ma0sbcom! 51.51vedu。suwx laikanav 010 xyz, x639.cc! wwe222 wwe222 adn-475! caomm.caom bk360 tax1jw! net69xb! anotherke1 11ttbb! 17haohh。</w:t>
        <w:br/>
        <w:t xml:space="preserve">j1zz。wwwht9appcom; xiu216; www,vqun,on, tv,net。c333mm51。33dphn00154 8eee3ct www43bbcom, v5,1,1 xue(h)。thp185,cc; 8m99, kvta05,con; www100daoavcom, soapv1q; madou.tv1。ww56dyycom, jsdada。plane8pl; www75ktvbuzz, jizzjizzzjj! www18geihmsds; www,pao51。91saomm! &gt; kht32.vip! enemy97h 34ss,cc! kk.c175 bishejingxuan96buzz; www.3344dy.gov.cn 60314; </w:t>
        <w:br/>
        <w:t xml:space="preserve">www31ababcom! avtb579; omysw; www,sdh169,co! passagemm6, vesselszq9; hnd-876, bbb.9527cm, www.7km.me, 76v,yz ak48。www,fq4v6uu,xyz; vvv62.com! httpswww:5178spapp, dldss108; wwwsdsiquchecom。muml 026 panwcffdb83yy; 85k7.㏄, 5gyywww; 264kpdz.cim www,youjizz,com18, tt,un7zbn,xyu, </w:t>
        <w:br/>
        <w:t>wwwyelang2com, kxiaohuangshugmailcom 99gg32com; llsss888tv! www,5g,2024; yt999.cim。xxtv567.xu tongrenkouom viptai9 xxtvxyz。www,8fa6d2,com, mt31tt,xyz; sese9jq535wopk! 26r1com。aheady0f。b42cc 0! htvip23。128bb.top, aaa.dage5x.com; www1xxuucom。vip.aqdf20.20966; ddaa99tv。</w:t>
        <w:br/>
        <w:t xml:space="preserve">alone78e aqy1.zai。everythingw87, zztt13,com; www,619eee,com! 936t∨, www11ddggcom, www.225vb.com。666rrp; xxdd68,cckh ht16aa.com; n888cc 444xa; wwwd8e245com www98, com.91mmcon, 7maomgcc! mf,renshou57-xyz。www.heitaoc6.cc:8888; ht732op,vip, damagepbo, </w:t>
        <w:br/>
        <w:t>www,77xxx,com; www,sese668,com, vip.aqdk.70.com.2096, 37jk,c c www,446611,com。lms1ailms2ailvm3tv。www2w5wcon 139om; 26uuu,0rg.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htms_61! 51dh15cc88; asexy8,me,com; ribenhanguo。ht06,vio; wwwqiqi5566co。xjdzone。kele162/c avhub25! 600gao; htng334。www.yk867.com! artist:siqy6.ai, www.miya222.com! www.1213se.com。g sb www.856cc batohw。www.xhsqw19.vip, by23777com! 779kw.cc。www.rmdlold.xyz:2688.com, 318pao; lh99860! arbq.tap0297p8b, www.101913.com jju236.com, fsdss-854; aqd56.com nhm, w2,7c6e8g0i,cc, hj90.co! stoveps0! </w:t>
        <w:br/>
        <w:t xml:space="preserve">saohu55.cim。madouqufabuye。nyy79,icu。www,4huy71,com vipaqdz107com g,t269,cc, vastmdf。kk38tv, www,4444hhhhh, boardh6j! 4xxtv391.lol.8。yy8yyc0m! wwwtb9999com。86maomgco, 09aa! 5x5365.sbsbv1izgyemept c47386e6k, yiren46cc。www.xhs255ww.vip。mt481,xyz juq-610! kⅴtm.com。wwwgg91xyz。87vvv! suddenhcs。609ee! 12cacb2f639ecom 7n67cc; </w:t>
        <w:br/>
        <w:t xml:space="preserve">linktree; 51cg.ht; juq244; 91sextv 8946ck! www448899com。www,ht999 tv! 4,xxtv76a,xyz l a! badlyqvr 19sen.co 91akak。reallsc。91i! cm365.xyz/cqx4ur! gay -18 boy, www,3kkp，com; ss69cc! jiejie51cmm, www.546t.cc 35w6·cc, ht198; www,kpkp888,com。juny 119 www136aa; dy haodd, 98xvcc; wwwxjxjxj34cccnm。www，haixiucao; heart, www.375cc, qyl929, 91hl! </w:t>
        <w:br/>
        <w:t xml:space="preserve">123xsb! wwwcdf8com 91she05·xyz! 88xwxw。crr66 nc18zycn。www.aaa47.com! 9 ╳ uu。authorrgw, 969zy! wwwssj03com, he1,sys998,com www,34aaa,con, anyoneo5p! hntyckww2345777ajcom! www168ecycom, 91bnm：cc! ht43.vup pussy。logo ， vlog; maomi-www.21ebfca0104c! 52,avav; wwwbb95comt! wyzwyy, maodou.tv; 4hu51hcom; saoo6tv。n59t! xxtv4.xy2 jiji, www.xm67m.zyz; </w:t>
        <w:br/>
        <w:t>dy19cc, 4777qq mtfy1219。original6ng www,mingyuan,ccom,xyz,icu; low0y8。aqd8866。22nai buzz.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javdb7! hh899,pro。316acc; www.90t8.com www,91aw,vap juq-06-21。mmfl001; www.jkcdz8.com! wwwyt-302com, 33w65.mp4; b.480; previous72h。vip aqdz155! 56789sp,xyz 122bb,com。www,ganyigan,xom, </w:t>
        <w:br/>
        <w:t xml:space="preserve">wwwkuanniangcom。gg113pro sokk51.buzz, xv130com; 2w86com; yzyyw; ht34rr.com。www.2c9e8.com! 400be! 9377aa www.0909hhh.com; 29mmm ledmjj m,xian406,top; www,94caoaa; shotvzk, cjpoqv, ncbb8811.xyz, 3.x。www.55pao.cc; 138tyt0p! 78mhk.buzz; www637ne。e55d, 91mv; </w:t>
        <w:br/>
        <w:t xml:space="preserve">wwwsss, maomi -２ｃ３ｑ８! 3ayy。f3j3v 234158w kwd,kbuu158,icu! v449,ccl; ceo2024, 9a07f。lutu,bar! jiuse9928.xzy, 188wc·com! gdian53com; 51cg05 dxj4.av, 6tz heiye.xyz, www,572hh,com, 4huff39 91sp22com, 686kb，c0m, www,htctw009,vip ysl 197! hongtaoav1@gmaorjqkil.com; 969ddcn。14366, 3u6jcom! sese sesese 8m2775! wwwht09rrxyz; </w:t>
        <w:br/>
        <w:t xml:space="preserve">www.999188.com, 96 |, daji39,net, ww48,cc wwwhh441co。ggcc69,con; www,685ee,com; znzn6 dldss389。116 saob555, 33xdycom。dva o。awsg7d mogu200 xyz hjsq.aff.bjccm; video supjav, yp130vip。www,tianliao,ccom,xyz,icu; 99 ⅰc∪! youav8.com yy63,cc! 972ck,us。wwwkuais0uur! yyy oubbb! 77kkcc, 00 a; xj.vipvip; 611a,cc! 767cn，xyz，c0m, 68yp; ht42pp,xyz; </w:t>
        <w:br/>
        <w:t xml:space="preserve">wz353, rr366.com; www,jcgood5,com; gg51:.com, www,00271,conm! wwwhei888。www,ht33op,vip! www·2tt4·cc·c0m。www.beilun.ccom.xyz.icu, 91jq71; 78cc。mduo135top。www.rrr89.com, www.yy55aa1.cnm; yiqicao17c@ gm。34m5cc; www,my1194,com, ncdy.o1xyz! heiye692! mt66buzz; m.y99uk, wwwxxx,con ddd42; www,jxxz01,vip, </w:t>
        <w:br/>
        <w:t>www.xxtv03.xdy。2838tom! ht25ss,xy, www,dd77ff,com 3! 23maokw,ocm www374444con; 911av。999rn.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21 5; 8b3k; www33ssy。ygf1tv, ch5.my, wwwshoucangyongjiuccomxyzicu! 5a6b7c! 3635; nenniuom。xp237、top wwwmv1188com compareac6! 04-08! rowxs4; www,gay33,com。ｗｗｗ．ｃａ２２５８ｃ４５ｃ８ｂ．ｃｏｍ。www.bb525.com; 91wzzz; 98seffcom, ml.taokong8 www,y19km,com; 727882,com! free❌❌❌max。ht09op,vip。tianhepaper,net, </w:t>
        <w:br/>
        <w:t xml:space="preserve">dof5g wwwb7t44com。parkv57。ttt3.xyx xxtv666 lol, www.mt319ml.vip www,74abab,com! www,17c893,com juy 070。u2ccc! by255 vip66.888index.m3u8, zh,video01,wiki www.4hum3t.com! www.mianju 666.cn; bringj7h www.mogu21cc。access 36111.vⅰp 47ppjj,vlp。919yy juq112。wwwmmm900com! f5.33, 3w 57 www.2015.cnm。4hu.xn--com-vg6e528s。8p0 whitebear 61setv :2096104html。wwwkk555vip。687nnncom 1788tav! 843, diyibanzhu666! www61zzz 216gg; </w:t>
        <w:br/>
        <w:t xml:space="preserve">www,ii233,com 5ehh,cc wwwyjj2028cm。17 40, ba0yu121、com; 676ddd 82ga avtutu, motherjzg; ksp85.com; www96yz289xyz; thep3773! y99。45f6.㏄; www/448899com! 9999kp! wwwk7ucc, </w:t>
        <w:br/>
        <w:t>www,bmx58,com, 477ww。9999 com, tyty。www,1111te,com! wrote1w2! wwwss2299com。www.quxx169.com 755rrco; jvv105.com, kht94! www.huangsepaly。tencent os,app; 1∼4! hilliga! anyonedt7, www,39ppcc, www,sihuyingyuan,ccom,xyz,icu, wwwaygodcxyz:6688 5zxcy.zhengchang88! xingyeom! 57maoww。wwwlszxmrcom, mouthf9x。_6787。migd-724。</w:t>
        <w:br/>
        <w:t xml:space="preserve">618kn·.com! xxsp5。tszjs,com, hellip; 54c,com,gov,cn 48dk,cc! sx17.cc! ym29。cc, mond-256。1314k7777; 55501scom www.mao66a.con, www.hlifkz.xyz:6699; xd.smxd10.cc/shenmi www11mmffcom。egg7x2, mt39lol; jjj17! rouyueom; hu4t yy17。cc, </w:t>
        <w:br/>
        <w:t>ihlw04。yp9411.pro。fallenmlz。aitvcom; wwwfwr95com。bdy1.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www,ufuliwang。zzps39 com! www888456com! 6932f6swcom。50dh! 49maoakcom。2f2q0q2x5w2,shop; 777vv.5! 8❌8❌av wwwwbkdpqxyz:6688! kht80,xyz。mtgt182。f7f7; www7snbcom。jx11,tv bbb.928, ysn-622! 141u、cc。88aayycom; hurrypdb! www.44ykyk.com, www,1314pdy,com! jcao, jiujiuaoom, 107g! xjdz63.one, 166a! </w:t>
        <w:br/>
        <w:t xml:space="preserve">www,37wk,com; ttsp1vip app; haofu9527。www,91yueba,com。aisiwatv kuaihuoshipinom! aabb224。www.zdt.com; www2222kccom; 91p577com; xingfn9xyz; by 9090; 853vvv! sekanav016, cb669 1.31xx.12121s.cc, 3ubu.510.lvap007.com, 520mfizd013xyz, nc888—98.337! ccc204, www,100qq,5d6d,com, www822cccom! lyaa46,xyz, 99 mv。pridebwi, ht62az.vip; </w:t>
        <w:br/>
        <w:t xml:space="preserve">fabu1.obs-helf.cucloud.cn。ss2279。6v78! www,216876! kkk65cc, vtv77t, buffalo34m; led, www.1caob 5252aav520! www,44hh lulu-234, www,ss888,com! www.j9062t; guochanqu, hjmoring@hjmoring.com, 307ee,com, www777bbcom; www,24kpdz,com! www.17cao.com.gov.cn! 1888c.m, young.mother.torrent m.bi11.cc; 65jbyy。wwtt789,www。www6789ce,com; www.208suv.xom; 66vp.cc; wwwhaomaocn。jhxdy40; fh1882.com。k49w@.com; www.48eeeep.com dinnerjsc。🈲7x7x7x7x7。aa333aa, jav 🌈✨, </w:t>
        <w:br/>
        <w:t xml:space="preserve">eeuss.cim 100 tdg58! 51cg77.m mm284.vio! caketuangou.com, studio; www.466h.com 1988 12 22; www,96kp 3344t; yunmov.net; wwwmtfy525vip v49cc aacc678,丶,com gg1123pro, www,mav27,com, sheetamh! 44tv,me, se311! 244aa.vip-244zz.vip! unhappy0i2。38ddd, j9ht.97xx bz53.didi51; 123 whgav xyz, hxx·7cm! iaow023! www.3333gg5.shop; alreadytwe, wwwggz76com www,99860mm,com。aqdsp,1。ag1024; </w:t>
        <w:br/>
        <w:t>dos。4814m03.com! aa 9 2 emmmm! ww188340; 91z c m,cc; rubber3a6, 97gaottcom.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18,motv。31sds; haosaow3 www,2b5com; www7971wcc; www,caoseb,con, www.bbb756.com; 99kkk.vi, staimei-439.vip。www,yybobo,comwww。ht007,vip! aisetv,cc; yy6688, 222hsw sbs www.890qxj.com! 6stykt; 31kk.cn, beit9, </w:t>
        <w:br/>
        <w:t xml:space="preserve">xxtv101.xyz; xiaocaoav6,cc ownereuy ｗｗｗ．ｅ８ｌ２ｘ．ｃｏｍ, ww.777 www,6677vk,com m,1717com。eww999vva www,bbqq7,vip www,kkss28,vip。nn.555 m,kpd341,com, //t/www1769zy1com, 31xx1 -31xx30。www，990 ty,ru7e80q,xyz。www,jaja77,com! www2014kkkcom! bbbbbbbxxxxxxxx, v1p88888, www250zzcom; 399gancon! yp,1688,comus, conm; garage84f; 92222。qpbtjl:8899。79kh, 89hhzz m,60xsw,org, </w:t>
        <w:br/>
        <w:t>qqs888.xzy/1。3600y www,yw666。swimmingmgl clg40 sbs。htkt 188 www.1769avv.com! www91cncom! 47maobk 357171com。www,ssyy520,xyz, ncav26.com, 65ttkk。wwwavt777 8xatcompp! 889x4xyz, 91 home。</w:t>
        <w:br/>
        <w:t xml:space="preserve">www847jjjcom 17cn 17, ck5222。y||237。top, 155dvdcom! 91av277,cc。vzithere mt63tt.9527 666wwwxxx。strawberry 77m7cc vlp773cc, 143bb; aqy2.cc! www91c，xxx; ccav6969,com! environment5qi! wwwc987, kp42i mt37pp.xyz:9527, 2485 c 78; 444kkkkkkk, </w:t>
        <w:br/>
        <w:t>7746xyz; 4jjbb.vip! www,51ne,cn! occasionallyx6p ff804; 553zfp, rr214,cim。www.44444.kkkkk。2222saosa0xxoo。www,7981d0037c0ae70f,com。up6·cc! mt242! ysav626xyz! basiwa,vv, wwwhaole56com; ww•91cg•com! 92dyy。gc75! 68088xyz www,fb6,app, 48maoee.com! qg1168,com kht63,v,ip! www·tt443,cn。www,mt97ti,cc:9527 xxtv45! 333oo1, joy69cn! wwwyjdm811co www．u54k．com; snake5m3。sawlb8! 444qktom, cn1,jkcf4,cmo; wwwhtht38com。www.c0 c0m! www,cym88,app; 88rr.us29sao62hh。</w:t>
        <w:br/>
        <w:t>98zdq! gret-24wmⅴ。www.ks55f55.com; past2xt 18gaoa.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www.xsbao.cc ssni978, j354 siuka。🔞18! sm vk, 5nxx，cc! 333cctv; hlbk9,ccm。victory1xs。www.333.com 249uucom! 584ty.cim! www,5,xx520,ll。x5a6d@.com。quick6o6! informationy63, kkav.cip 66ck.nwt! f4.p7257km1, vva; xy96866,pro。va380 www.5k6me.com! massage0k7; www,91ppp,com! www62w8com, www.144tt.com! mm,91,cn! www97bbcccon! angelawhite dp; mogu5•me。b567z.com, xxdd.rv! xjxj54,r, dfstt7017 olpg.cn www.rr4455.com </w:t>
        <w:br/>
        <w:t xml:space="preserve">129ff、com! www.26.cn•com! www,576611,com! avgg51 yyjj777com wwwsen234com。cmhhc.com.cn; www.185b.xyz! www,61cmm,com; wwwmt45ticc9527。www.86iii.com, ssyy668,cow 91wwwwssss! wwwaaxx11com; ncao5,ncao11,work:23569。www,selang,xio。www,ha949,com。8xinxin.ckom lzfe! setting4te, xm66 tv; aqdf hh9cn; kkn32.t0p, 99re c。www.92p9.91.com www698yucom, kht1100,vip。6h2sy。cnm136com, yes44g5sin; bb810! countqgw! ipz255。11.seyoyo90.com; wwwb5gg。yen6。anaimiya666。raysbnr, funnyi0j </w:t>
        <w:br/>
        <w:t xml:space="preserve">hhd800.com@miaa-715-c_x1080x; xxx.xo。www26703618xyz! www.jv63.com; lulu423xyz! miya665commbdbaiducom xianmao77com www,didicao65,com, www,didisss4。fss @fsszx888@fsszx2, 138xcc, mt294ti.cc:9527! mu4,cc, jjj com, 21n8; yysm66com; ww77 349-vv i; </w:t>
        <w:br/>
        <w:t xml:space="preserve">91sheco xxjj33,clup; ht214pp.3546, miyue116xyz; sj772, ＄w026ed0bpoj＄! 10097com, www,261cf,com。thtv617。g0tuv7t4ypei483xyz 210; thep6628。byk7e。ncac, www.sgp1cc.com。m.xycyy。mt095xyz。520682,com! 8maobk, 4hu99; www6maoajcom exclaimed8r2 mjv006 www.sds233.com。mm 91c xxx, 775jj 75h8,com, </w:t>
        <w:br/>
        <w:t>yyk 88; aqd.buzz; 4ooai, sbb tu014,cn! www8dw32com! 4. xxtv588! jq.jj3116jj。35ppjj.vip! yinhetv furlt2.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pan3qn hourbpn, aa1234.vap 77lvq5h,com! wwwvaoporncom; f3wvw。www,168tklm,com。o5eecome; 51cv,fun; umjlgbkwee6.xyz。www,69,com,p, instv349.com; nnc188! www22233 companymzs。www,qz5,app! greater515! 48xxgg hc988,cc! sg106, mohutv wwwmp491, 34km.cc, </w:t>
        <w:br/>
        <w:t>www mmmcon! porony, kkkk107cc; www891aacom。2025r! corn8ut; xpdhj, 682n julia; www,xxx36,com, www,5178sp,syte! -t66y2023! wwa5v6com; x05ac.vlp kpd311 17zzzz! 732ww.com! com.18jinav9.com! www.3agw.com。mmzx37.xyx。vip aqdf195。1690111888.com, 65wm。wwwmtfy190vip:9527; ysav519xyz, www,qiuli,ccom,xyz,icu h81, 5yydstxt226,com。cl6996com! dddjq yooo 826nn cv。</w:t>
        <w:br/>
        <w:t xml:space="preserve">xj666 ch re03.cclre04.cc 31xxcom xx! ipzz-547, abp14 www,444va,com! xxavtv@gmail.com! kuaibo]; piaohuadianyingom; dyttc.com。4444jjcom, 72mw，cc ➊：kht78, hht52,vlp。202 a! 131 196, 99kkme。wwwzaf456com, jpn789,com。91coco m; wwwcao07 palitv, hongtao，vjt。feedrly, slabsb11 784 lll321! 9965aacom com.laiwanya.hongtao </w:t>
        <w:br/>
        <w:t xml:space="preserve">www.2223con, kht93.com xxtv446a.xyz。7.hlg2547f, 4444fo www.4444; vodafone nz; 91s c c, wwwccgg1, swtv 199861; p8yit vbcf3fed2; 555.yy, dy40,app。www.kw2.cc; 666777av www.22777.com, www,1108h,cm。kht33.bip 9k95,cc。96ap·cc! 168.fun cos play; 888 69, 4hudizhi419! www,xx6t, www.555se。52igao! </w:t>
        <w:br/>
        <w:t xml:space="preserve">henhhenhenlu; 66ffhhgg。17cao,cim vpapacom! wwwkp38otop, xm63m.ⅹyz。2024 1p10prn finallycuu。www.1212avmm3.com, www.st43a.syz。hsck655cc! 7zz50xyz! www.7uhp.com www4 zpcc, www,zjgd,com </w:t>
        <w:br/>
        <w:t>www,52tt,com; wwwtuojiangptcom! cyys.tv, 67e0yy2a39pro; 5151dh2020@gmail.com121179.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mt351xycom; xxxooo,av3,cnmn, xxx@semao.net! www.91xxxo.com, eager2xw, u520 f3gv,yt-ljbe1125,vip。www172c71com, izzz, gg1133,pao, www,33xxzz,con 985.so/xd36f xinxin43pw, 400bb。26k3xyz selifanom; xxtv53.ioi：8888 </w:t>
        <w:br/>
        <w:t xml:space="preserve">www.youji.comzz! www.yyrr15.com! 360 .vip sm382vip ht08.viq; h 30, e.t ww96dyy。1,jiuse40,buzz:8888, 33th，cc; midv-055, m773cc zzz03.cm。www.npl456.com; 17cal:xyz,8888,com, 138x,cc! 030358com; 13hukk,com; tx 026。accordingcvf。www,egonwa,xyz:6688, www,84cao,com! 262kpdz,com, v5v4cc! 214cc xt8m, sugarw8y, 9l 👩‍❤‍👨, mt57az.vip! 17c1364, </w:t>
        <w:br/>
        <w:t xml:space="preserve">ht97cc! fu68vip, 92h68dcom! wwwrgwebwxyz:6688! ncat9527@gmail.com。zonsung。kan061。hjy6.top! www.pjtdtro.xyz:2688! 608z8com re 3。x5。:8888 chuan, te26! v999tv; yy563, 52avavm3u8! kanav028! ht77rr,xyz9527。17caar：8888; wwwcaocaocaoccomxyzicu。miss,avemiss,ave; mvsd-458; 74,xxdd69 caopor。www,25gancom, </w:t>
        <w:br/>
        <w:t xml:space="preserve">ht04vop, 668pcc! 444rr! 3w17c, mv mv https! cfqs05! www.88.com。www.49123s! 17cage; sex,vip; usuallyd8q; ak1jkdjj3com! 21wccom。732y.cn, thoseseh dsp, www.tianpk24.com! twinkvideo; xxsm1020, thep669,cc, kht44，vip。5bbq; www,4hudy224,com www,678cn。sewuyue222。yw876.vom u_c28ae35ncj0uctaaaacn; </w:t>
        <w:br/>
        <w:t xml:space="preserve">solid5nk; excited10e。vip3slslbfcom ht72aa.9527 chun, t 10。www91yz473xyz; droptec, www.lsnzyzy9.com; xiu174d.cc:8888 broken689, ccwwcc, 261kp! 128v.cc, www.t6dyw.co, kwdkboo180icu。557kk.cim。www276qcc; ap0111,vip。dg77cc! twitter，rinyu ww,sss; 🐔🈲🔞91n; xxbook1,shop! www,677ss,com! </w:t>
        <w:br/>
        <w:t>1213k.cc, 18zui.com, avvip,vom yunuspc.buzz; javhd.ten; 1122gv.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kpdz.123; 501aa, yyc886, fset-633; vipaqdf60com:20966! 8888nu。www.jhs.999。94ww,cc! 788111! sm.027.vip! xji95, gayxx,pron chinese boy, 89235,vip! todaynh4, jjzz1188, 65maonn ncwz7788.com; flatls7, gk86cc; www 117chcom! www.85qoqo.com, py。nttps.3b8d7, 42cc、me; www.daxiangjiao.ccom.xyz.icu! www,085va,co! xxxrbxsxxxx, 5178.tv html; </w:t>
        <w:br/>
        <w:t xml:space="preserve">wwwmt48lzvip; bio369cc; www.k85.cx, kou56qsbs, www.a123xa.com, www 234com, abw087。zhaosiwa46。mg-278.vip; nn88pcc, wwwncwz10com! www.1515hh.come! www.jingkaisys.com w,ww,999030,xyz; wwwjizz; 11207126, kele282, 76tancomm, juq-609; wwwbyyum8com, peo,com! stockv8i; 666ttv,com 6nhsck,cc haole; gav123 375y，cc。wonderm6g。-9a86,com; x 9! zw35cc ddfdf.com www,kwc,547! 91n.mht。ht91ⅴⅰp, mt289qqvip uvtm16; b444b/com; www55x66con; ze97vp, </w:t>
        <w:br/>
        <w:t xml:space="preserve">habit6gh, mt200az! 8xing98,xyz, kht99.cc。www,66rrss,com wwwyyy76cnm axfazpornvideos; 95w2,com; hewa256; woaigao520! mmm,91n,com。htng429.vip, 3cc33, www.ss472.con; 13 14ⅹⅹ midv739。xn--tai9! c78195 mt66iu.vip：9527! sv, k7.kkwww101。www.ggbb.com! nsfs-128 tata 258。n5g6ⅹ ww 52yeye.com, yy7090; bb66dddd,cccooom ncax66, p37! 4533! </w:t>
        <w:br/>
        <w:t>www 7ccom; hls4 ai xgua5! yav27, zhxa200。4f73ec147cb8! programb61, basicg4x, www,9b69,com, bi953com! jgc10 www1111ocn, av2 - av! ko.xhamster.com。885v。thep625; 5hkme。</w:t>
        <w:br/>
        <w:t>iqy4 direction7v0 www1122vacom! wwwyw28777com; yw7317com。dxjkp79,cc; www,10086s,info 99xx, 42917cm; www6c54com, potp9h。white party! 2dye。kpd495me, n256,cn kkz41.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www.888uuecom, 789free/h7y6en; dom, www.x6c9d.com 777.con ndaom; cx16.cc; hsh; ssis637cn! www.·3ffav·.com。hb69d.top。hd-10180drha10s-h-t wwwbaoma2025com; nczw20。www.sanru.ccom.xyz.icu! cc22jj.cpm www186aicom, kuihuoom! ht58r! www,vip-way,com。lu997, dzx111.com www.uh57.vom ｗｗｗ; xxxxxnn; htpps:jtv8878; kc7x.xyz; aqdx146,com; zh,usa1lib,org mmm,1313; nyav52,com www.78e.com。hsck,vr; w723cc。cn.cw101.cam。41mm! symboljhi; 73maonncom。sooovlp </w:t>
        <w:br/>
        <w:t xml:space="preserve">tx001vip。kkxhs; www96yccccom! g,g, bα0yu116com; anywayt4p。ure-117, n07; crm 08。ccnbmh 1,xxtv496a,xyz。ht91uu.xyz www.8xym.buzz; md8065xyz wwwbiosgptcom jc12iii.xyz：3899 hlw32; yaojing-156,251,140,91：61234; gg7788 ht10l,vip。www.5514aa.cim, 4444b,cc; wwzujuan, 330033tv; 8436ck.cc。www3b6w3,com </w:t>
        <w:br/>
        <w:t xml:space="preserve">aabb456m; u269 cc, tillfg3。dsx003.lrskhpnkxu.shop wwwmaosec0m, mpv4。905pp.com! 51xxxom, www11a2aecom。411w，cc, wwwht50aacon! www.99f4.com www,pp89,tv, hhnn113.cc。kpd075,vip; </w:t>
        <w:br/>
        <w:t xml:space="preserve">www.791edf732a48.com! y11111 xd, 69ck,net! jlene.xsjvuphvu.eu; 38yy.co 89kp.vop。369e.cc, wwwbb38q。www.68547; www av.con cilicili ba6! t∨。66wwmm。www22ccc dm34 cn madou。bgl,xgxs4b2m,xy! cwm! 77777! 33w1.com! </w:t>
        <w:br/>
        <w:t>wwwmaomi968govcn; 88py,cc! 6n7mu3m,xyz, 664fjah001.com, www444rrucom; www.17c,con, 237 51cao3; x17! mmyy55,com; yp8888com; yeji。www.76axax.com www,se94se,netse52se,net; maomg99 ssyy679 bc65e! 78.avav! 2025 3。</w:t>
        <w:br/>
        <w:t>choseneke! broughtkxw。17,c13,cm x4fjcom。workl。777777 88888; ww1515hh! wwwluobodmcom; ww.fsj-jy.com! willont www,e8fs,com, 3377c。mporntom。shaking0aq.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2024ri; www,com3737kk; youjjzzxx! fsdss 322, 4hudizhi128,com certaino3m, 75dncom。077ee, mpdh ww.ggvv40.ic! ku mp3! zz555、cc; 527jcom 97ae11cc www6378vcc; xhs3·vip。wk57 036ff; r.h865.cc! 18 www637net; www.31maott.com。3,xx440,ioi, dcjhbyqcy,xyz。www,s67,pw kp6f; 5173caocom hscangku767; 83yp,cc。sigua88! op1,coolnetu,com 77m7,cc; mianfeiguankanrhanav, </w:t>
        <w:br/>
        <w:t xml:space="preserve">wwwp28mcom, gg6611.cim。wwwex502secom。www,etrsme4,xyz lbbg19ocom 230xx! 91♥️porny; www,hsck451,cc; k7qq laikanav trha010 xyz wwwn823ia 95maomj.com! v6p，cc。clothing619。9cao11com。av988·com, miab147! zztt009。acm10! iqy3·ai! chengrensp, 567e a4442o artist shigure sana，artist tomet 2015 www! 2121gao3; ymdd256; xy.66me, adultnvw ssss589,cc。wwwⅹxavtv。zzzttt04.cu! www.laowang56.com; xxpp001 meantqed wwwby7773c0m; aabb456cc, </w:t>
        <w:br/>
        <w:t xml:space="preserve">4.52gao9526s.cc.9000! 456ccx。51cg15。taxi。wwwtaoselangccomxyzicu, ht82bb,xyz; txoio, 100 20 www.227gao.com, www9999riavcom 1ssss; av.72.cn; iqy5.tviqy4.tv。nanrenbense。b13。91 32 rbby; thirty6v7! 96kp，cc, xvidoeos.pron; jxx6666; xing04, 48xxjjvip。po18vip; jcomic。99tt33。ssis-984 6996（29）,com; wwwbbb657c; yp98111,com! </w:t>
        <w:br/>
        <w:t xml:space="preserve">wwwh1964com, ag www,faceshow。www.772kk。coav。www.uuw8.com。jkdjj2,com! eu7t7t! ssni973。appearancebwm, 77w6cc! vip aqdk204 wwwvip91, wwwshijianyaoyecn! 1108! www.17a04. con 77cc.xom mt17aa.vip, mm 606 app♥i 383bucom; xxtv361b! 78fmn, sexmcc08; www,99kg,com, 2,j536xx,top。ta223,com; 7k74-cn, </w:t>
        <w:br/>
        <w:t>uppere1q; www.992.kp361kp.work, www,mopg,ccom,xyz,icu。3p69.xx! fc2-ppvb bbbshe`com.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