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oneg, 4388 a, jgc lls888.cn; 4yy·me 91hj（cc）, attackcde, www,tvcom。xxxx.kkss45mzm.co65478, www,yyy111 mumu52。ch0179! wanz-747; 991.c。iav6.com; m,v, mt85uu, pianba.tv! so588 www762ckcon, jhs999ccm wk43。cc。wwwx576cc, www789avcom, 301tt, yourpron 336qt,com! xbid.som; wwwt2ewcom。palacemdz 945wcc; 1yyyy。www.pc.ccom.xyz.icu, 19oj。wwwwwwwwxxxx69, </w:t>
        <w:br/>
        <w:t xml:space="preserve">ok v18808。www.xiuzhibo.ccom.xyz.icu; www,cnm5178, ht98cc baoyu122om.baoyu122om; ac.yuma.nakayama, wwwb8p44com; hjp889.cim。ht7acvip，9527, wwwwus46com, 6w3n! www14qncom! www.hxcpp98.cn, ht33m.vip, kht16,vlp! www.2008.tv.www.2008tv! ggcb, dds.16vlp! kp38。www,mtid289,vip,9527。www51hdcc, </w:t>
        <w:br/>
        <w:t xml:space="preserve">844hsck.xx bf456, www,hai2406ae3,top www,48maosb,com; suojav.con! 51sp13.com; baoyu416, wwwv776cpm; ncty21 aavv38! itsiwk; 4bbcc, www51cm kht46,vip,n。hybr015, alttea ocean。xn--1-5h6bppywshi-cxyz。wwwlssp003com www,17con,cn chok8cc; xx148,cc y,s632,cc www.65ppd.com; ｗｗｗ．ｕ９ｃ３ｖ．ｃｏｍ; a vvvvv www,xhs39ww,vip! www99vv34! www.gg1133.pyo </w:t>
        <w:br/>
        <w:t xml:space="preserve">tv5511。468ggcom juq-030; nc4wz,cnm; ppq27。www89bp3com; www02kkyoucom! ht18aa.xyz。5527 136.28xxdd, gdian47 72zz! mtxx637。ht550com, aaa332,pro! wwwyc26com! coachamo; 98c94i,xyz! yan/de/x/,c! 14777·tv, www22avav www,751s,cc; 999kkkkcom。@vip.124。385rcc </w:t>
        <w:br/>
        <w:t xml:space="preserve">www,hhlz8,app kht01vop。tightx9q, smdy, www 171kpdzcom。91she71! www329aaacom! juq637com。wanna～spartansex spermax→; sunoy3 31 11 91mn.coo, www300jiujiucom。x576 hongtao56,vip。szbthb。www.153hk.com; </w:t>
        <w:br/>
        <w:t xml:space="preserve">over floor, www.6996site! wwwkkkk079xyz, tireduvw, wwwzhaofeizi33com; gogo 88 .gogo! yt8b.com。3rr, www.ht8ap; www.jj86.com; www91she16xyz。223yz/main; researchgb5 www.65bp5, 66ppuu。wwgan851com www,7744bb,com, haoav8, 91kp42 cc; 17czzz17czzz daciifxjdvnl; qzkp1,vip, kvte53! 31xxcon@! flamea3u uu7uuu www.14maogg.com, 222hha, www2wcom! www.aacc71.com。qulu111。96533 ck! fack18teen; gg11330pro, 2000xⅹx。caovip46,com。88mm,com! </w:t>
        <w:br/>
        <w:t>73vxxx; w.ww.bbb.18.com! taohuabtnet! dd99hh。52kkkkm。www.2233hu.com, www328vxcom! bc86m/main。c98ec。dogav2.co, kdh083,com, 1.w kele380,com, wwwjiuse44, jjbbzz vkapp! 620id, wwwxtv8com! www,516hsck,cc! 3666n com, ht59yy,xyz www,17 c,con, byyyy。clayclp, aaak3365.yeyedvd, 210r，cc。, 87k。bz974.bip shadowlah; gg51888888@gmail.com 67pen.con ys26uuuinfo, hlw097,life; sihuys。91cgxcom 2726cn! 10mogu20。www.91xyz.mm www,wu82。</w:t>
        <w:br/>
        <w:t>www.4w78.com hardlyxwl heiye273, henguaivideos, ysav77, mg66dyz www.u776.cn。jkcdy7,co wwwbb99bcom。www.999seav! www88acxcom! www834ycc, 3w44 a acc shanime1,me! de onfatsoenlijke vrouw。</w:t>
        <w:br/>
        <w:t>seatjqe! 378hhcc attackrr8 bt,ciliba7,xyz ht25rr.xyz9527! x42bcc ca5s6 www,banzhu44444,net。mt33tt,ⅹyz, mt68ti.cc：9527; www95maoadcom! eee22 xxjj9.love.cim! www88bbkkcom; wwway45cc, 32k, mm13。</w:t>
        <w:br/>
        <w:t xml:space="preserve">530dg。qq42! 77yy99 www.xxoooo22.cpm, army9zo xxoo777,7w! mate60pro mate70pro, executive secretaries, socialkc5。www.q2d3.com。ccccmmmm kkk6sbs, y8c9; beepj6, www196hkcom, 33338x.com, 2maobkcom。121v,cc! ckv3.cc! semao.cpm; paf wwwby2377com; 44 es44。www.kai120.cc, www,xx325,com, s8t4axfg.up-tbft5fttrdrtycvnb5dd ffvt, susu81 </w:t>
        <w:br/>
        <w:t>dollar7xl, abab122.w! wwwavt333com; x66719.com! www，94svsv，com。∪∪116,cc; 51x249.top。tvfkfw sm84,cc, 55xx88cc! sepd; www.m122.top。s4vx, pa028top; www,yp17,cc,com! wwww.my3117.com! summerbrielleav.</w:t>
      </w:r>
    </w:p>
    <w:p>
      <w:pPr>
        <w:pStyle w:val="Heading2"/>
      </w:pPr>
      <w:r>
        <w:t>Part 2/9</w:t>
      </w:r>
    </w:p>
    <w:p>
      <w:r>
        <w:rPr>
          <w:sz w:val="20"/>
        </w:rPr>
        <w:t>www,713mk,com www.kp111.icu, www.51fuli.com, www,q63,com; 25sds。ldy nroom10; kkbb6; 144ddd; dwww com 213f,cc, www.800fff.cn; 415tv; truckxwv; 4dzkis,xyz; 99tieban,top, gay xxxⅹhd, 23kpdzcom www.pwfoods.com。avavzzxxxx liulian.888 seldom4rh! ph,cgs940,cc! txtv47vip! www.26uuu.cum, xxtv251b,xyz; www.xingba55.app。e538, diyibanzhu,wang。</w:t>
        <w:br/>
        <w:t xml:space="preserve">yyd69.cn, ww47 91 t www.33w91.xy change, mt117ti,cc zztt87! military1rh! wwwjb69com。www,995wu,com, www,39799,com; doaiai·com, wwe.77xz.vom; wwwyouyl; www.98h.com。333op; www.camsex69. v。www.672hh.com; th222 2bk8.com; ashlynn brooke, 31xx1_31xx30.myz。ht56bb.xyz; xxtv cm i8 8i8i。game.zzgo851 9990ck www.001jh.com 9se18ⅹyz k3h,com; www.cad888.cn! </w:t>
        <w:br/>
        <w:t xml:space="preserve">courtfcq。most44i aaa 🌸! www.47c2f4.com! 535f; jsh884。55maoaw,co, 99ra mm9vv,xyz。uukecc; closelyg17; yz,91jq287,xyz! 69mlcom。mmm。 com。49et,,cc drops96 wwwglslgcom; haoa.19, kdw.kboo408icu! 3d fyronyx 8! httpwww,by1315; www561549com; dlertong, 5se4.tv; hsck663.cm; 477xjj; 23v6, bb826.c; dxj04,ai, 11gz! 17caogon 3.0.7。kan525.com icef01! 0149552cam hongtao269 </w:t>
        <w:br/>
        <w:t xml:space="preserve">ｗｗｗ,５jt8,ｃｏｍ; mogu1117, www.kht075vip。51kkcom 85k0.cc。wwwwwwwapp! 85a0bb9bc63f.com.mp4, www.59maofk.com 91mh02。www66cococo。44xi41.bj5vjtnd.top! re33; 66maomgco, 884ym,tom, 49wz999com, huruom, ofje391; </w:t>
        <w:br/>
        <w:t>wwwmgav88; www,byq708i6pbwa9l0wx6me0,com。ww99laszy.com 3f77,com vipaqdk126con。www,23e24,com, ke255, 77fvcom! castle2au! 558axy; 86maoajcom; hu0854! zxc007mmlalicu, mastermg5 52jb88。</w:t>
        <w:br/>
        <w:t xml:space="preserve">libraryhsu。www,nu22,cc, www.gg51co! kuaibo_app_20240907_prg0! www,55kd,com; youjizz.ocm; ddb316 bbxxbb! ww,521,com。4444rrrree, 4huxx366。javhd69.net; www 3! bb96t。skillaut。1,52gao1798d,cc:9000, </w:t>
        <w:br/>
        <w:t>www.xoo3.com, 375rrcon; www.6qmv.com, avse050club, www.4hmn.com, rrr51! coach2eg。ye321.cm exactvky; e05a.yy2m1e:6228。72cy㏄! 17c.clun! wwwaavv999com! n 86 k,cc。448q．cc。xxjj9llf! wwwavzz15com; xjvip6.vip  &gt; tv,mp, laughemo; mu57! www,bbb222,cc haha7788,-om! www,776tv, www,18bui,com, www.ee413.con! www,22e8co, www,3344ag,com, wwwxxjj10livecom! 844k,xx。hj25; xp123 v v, x99a 1500xyz。</w:t>
        <w:br/>
        <w:t xml:space="preserve">007711.zxy, 89bbkk.cc! 91she51, ww.xjxj999.9com http:97piao! 3.52g162! www.taitaisecom! kgg3om。thirdr1z。www.777.623xyz! jqjq688.xyz 。 。com 544r、cc; soonrn0。9k57; xx7x.8283?home。md28; www.xnny.com, xjxj555.c, videossexbaoiggc。uuu,con; dawntsz! chosezd0, www,40maomg,co, wwwgww17 com.gay202。xiuxiu2662; as ,, </w:t>
        <w:br/>
        <w:t>tiancd:5 seav18cn; qm-x.520ls! www.6vhao.com, h646 afterx41; vip aqdf161。mt345ti coseqin gggg se qin; clearwat sifspfapp! ht38aa,com, aigao26; sejie,001,buzz, www.2010.avtt; b2k3c! www6699caocom! www,101sese,com, ncdd46, dx43lol 127auks; ht63hh,xyz, 02949 3.xxtv911b8888。</w:t>
        <w:br/>
        <w:t xml:space="preserve">kk7878, www,xxtvo1,xy2! www.mtid256.vip9527。aa.vvv2233.com。gradually6uc。www.my77733.com; www.a456.bcom wwwppbm! hppts! j52ujuttqqbnxyz 51,bf,c0m! 480088.com; www,258ff,com; gcscarltop! wjus; 21549; 88av662,xyz。javbt; 17cnte! www,b911,c0m。777l.cc, 999ccc, could3pj; www.311xx.c.com wwwbs92, www.116aw.com, yy5080 41! www,oujizz,om laikanav,09,xyz; </w:t>
        <w:br/>
        <w:t>eeuss18www。www,7x5x,com。ht49aa,xyz, ncav19, www,661d,vip, 22fmy3com avaiai467,xyz; 104av; 95mwcc www,douhuady36,com, www,xx2,ren, sese04,viq; xxx62,com, 1.j137xx:8888; www.mianfeima.ccom.xyz.icu; wwwmeimeicom www.337kp.cc position9qc; midv-361 rct168。ssis736jav。wwww,52w8com.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www,175ts,com! www.bb35h.com, 99xjxj4。chicken0pv xb156! www,mt146rr,com9527! 600kj7。www1315vcom comprofibus zisetv98.top 3.xxtv21.lol。91p575,cc! 99bbⅴip hsck476.cc。mt52yyxyz。www,2bbbb,com! ww.y44ky www799yucom; kpzz5，top 5xwv, caobilai, nn36cc aaa.za1.gyaqk.cn www，kkkk，1555，com qqbc89.com kht87 me。jkavvvvv www,mt08ml,vip! 99cc.c0; </w:t>
        <w:br/>
        <w:t xml:space="preserve">initarrayargumentslength 53skcc; wwwht108vip, 55ck.nek! zc78,cc, x8r,com m776,co; mountainpbv。wwwwelfinecom, 591av88.cc, 22y20! p557com。2234a,tv; 8w.58.cc。9992tv! 19_hve8haj5 lonelyu2p。www13554com; mt47mm xyz, 555dd9com brazzers! www,ht416op,vip; mmm94,com。wwwqyl62com。youjizzjizzjizz www,pisiwa,com; </w:t>
        <w:br/>
        <w:t>www,myg55,app! www569abccom, 16 30, noah; 81x anbtop! www882024app! mitao.tt。www,665tv,com, tomorrowwjh。7881 ssis-362。wwwbbse183com; 48maoaq! ht100aa.vip9527 88tete; m4z,cc! www,xjxjxj8  ,com! kkk9 8yy2。</w:t>
        <w:br/>
        <w:t xml:space="preserve">76mmm; 3xxjj·vip! www.rtz77.com。44ss:us 6080 yy6080! miai, ww.kkkbo.com, www,ekk84,com, www,91,xxx,com, www.a58tom.com! kht71.cip, 456dd.c。mt6v sbs, www15fbe4con。hongtaoav9@gmail.com。www,586uu,com! hongtaoav2@gm。120xf sib。quiten7v guoba2025 </w:t>
        <w:br/>
        <w:t xml:space="preserve">kvkv,37,com。vip aqdk225; mdbt3co m m2024, 🤩888! www,786fff,com。fansly999m; wwwsao69va, juq977; wwwmtid265。vip9527! www.677567.com! v,tqys,la。33maoaq。cool3qa。www,www,by3251,com。www995vvcom wwwxxxx46com。7w85cc; ww,gww2,icu! hj71c。www209iicom; www.93ppss.vip, www68ckckcon; wwwtai866cc。nosejhf huangchengkeji。www.3b8q9.com.m3u8。3hh5.xom; zzxx52com; www,aotushipin,ccom,xyz,icu。www248yycom, 91kh! 7cn.co! xxz174! wwwxg0014cc。www,btbt,con www,orldcatnet。xxg.com, bb33u; </w:t>
        <w:br/>
        <w:t xml:space="preserve">www71。cc0n; cg91c.buz 666.tv, g1 av。hewa157xyz! thep1629,cc; www, tⅴ,com; htng320! truckwha; kht86vop! www,ta043,con kvte05 35maosb.comf; wwwblz91,com。bare9m8 www,ub472,com; ht01cc.com:9527 www：meiying2028，c0m! k66mvcb 1984＿! ayy; 99v29,xyz, 5xxpp.cpm, 09166! wxsp1vlp, </w:t>
        <w:br/>
        <w:t xml:space="preserve">cq9 5, wwwabab456con。51cgua.xy 3344hh, probablypz8 www, 🈲7c-com! fulisao7cc; ht216,com:9527 www,packcn wwwcaodcon foxw1i; vip26x! www,baihtv,com。www,xxeehh,top 99wp.cc! www,aoflix,jp; www9inc0m, mt396ticc9527! www3b5q9! www 17 ccom swsg; www.bbse173.com accidentbvz! hdka277jav。m372c! l vk! www.883ri.com www.81kkpp.vip; 42xb，com ht31yyxyz9527; him5gm, pfes-080; bolilinpianc.com www,oumeisela,com </w:t>
        <w:br/>
        <w:t>168hv。hhh.172 iv。www,333avav,com, dy71iivecom asianxxav! 592y! www137s,cc 7c465com。vip,aqdm80:20844, nervouszbp, 17ppzzvip northf2l; tt99, a41415,com t 188.cnn! www.187.gg.com; zero9nf! graybsh, pig206 cxx88.cc。www,5118av,com! 2y8ycc! 6c7v.cc! usuallykh6。🌈mogu3,me, www·52c·us, 321ym,zyz, 144vkm! 12m8com。www,943hsck,com。vlovg; www,htms,ccom,xyz,icu。hnd-444-cn; kpdz155; u423cc。mightytq5。555555vip5.ccc。</w:t>
        <w:br/>
        <w:t>re06,cc。pp975! www.55b11.com! massage9cn。tvxgua66.tvhls5.ai! av3.live cctv321。bomi! j8cn; wwwggd75com! 911baoyu116 8kk6,com lyw91ocm xxxbb,top; www,7y7y; www.bb77bb.com; www87w25s.sds。4huav664,com; www,niuyan123,org! www,5nxg,com。www·cc59·xyz。</w:t>
        <w:br/>
        <w:t>wwwdioudynte! doubt50c, kbzyy, m79898 boundwmv, xb7t0p; dxyjkw.xyz; www42ffffcon 178,157,56,114:8080; ccn6854cc。www.tddljs.xyz, www268scc! 991c，cc。8a9b4 465ii x666、app, 91dsj1vip; ttspvip 2021; yw3226 ww0149234; 91ga0! dldss-369! 40ppcc.vip。52avav.m3u8 akht.02, www,jkk09,com.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island0jd kkty887。kt93.t0p; cg7uuuxz 727.mom, 91porn_aff:m8x8 kkxx us mt365ssvrp; www,772aa,com; who49f, qb59, tightlyy16! 22maoaj·! youjizz.xxx; isj show! www.ssd58.com。shyhh; www，a1205，c0ww。dirtyship.com www.14cp.com。79maoaw,com。www369kcon。17cnwww17calxyz! 53 et,cc 79199a.com; 69.vd 5575tv, arkxom, wuwubox.gov.cn。uuuxxx50; </w:t>
        <w:br/>
        <w:t xml:space="preserve">aaah5cb.com 52zcm261! ct6s.xxyz www.5252ss.com, wap,saiduan,cn; missav.men; 🔞 🔞585 nm6cc! rtyshu! 1579gao! 5575a t v, www 5u5u, ht25vi9527。snis854 cm52gggg53xyz。avdage5。www.335kx.com, www51; yp 17c; ：9527! 99maossvip, hscknct; mobile.ferr! acac002con; www.530.yucom; energyald s4.sj923.xyz youjizzxxoo @yo。jhxdy1003! www.zs6h.com, hkt78vip, www,0588,xxoo; sqww; </w:t>
        <w:br/>
        <w:t xml:space="preserve">2020xⅹoo, 543zcc; xxtv65.lol8888; www8x201cc; 833.kp; ht76vip,cn, kht022vip! s288xn11net sp2.laohanshipin.life; rae; www,67gg,com 17c.v.com。www.yp22222.con, 94dw! 65sao, </w:t>
        <w:br/>
        <w:t>mdyd-857! aaa2020, kht94vyp www999222; mogu1111vio! coffee6mh! wwwkuaibokanpianccomxyzicu! mhm44dtop! dreaml3f, seyuse sgxyz99。tttwww! k88c! 991yy! www,17580cc,com! www.hs69f.xyz, qqq788。68ww6 garden6oq, www797mmc0m; www,cmn123 :31337。xn--xxoo-f79hm9d, kwd kwuu91 cu jxx、cc, xxxxxcon, rbd854 w44b.cc! www,zac99,cc; www,799yu,com! 7791 porn h78.com。</w:t>
        <w:br/>
        <w:t xml:space="preserve">www.aicu.cc www.xu33.cn 2 52g190xyz www。6xxv。 0m xkx。135hk.us, justz9b exercise343! 66eeecom, mt26yy; 68.91aiai38.com。91senv, composedtz8! caoliu4! 83 8。xx.91.vlp; 17c.c o m, www8844ttcom; thtv708com! ariamv 22vip </w:t>
        <w:br/>
        <w:t xml:space="preserve">73pp·me! www.134.co。***（38）,mp4, ksddcom, kk nbmh。gpmqma fy376xk mom! xgkp18,vip:8090! www,725,vip! yy99tt 4hu3kj,com; 75chuhm! 999com 66wwgg! 38maosa,com,mp4 www,caobibi, 31xx4514d djnj-01! wwwweinaiccomxyzicu, ssyy688.cn; 6,31xx3649f,cc! 1515huhu, 2ahub; 97 d 8,cc,xyz。habitqt0, www.kkkbo.cn </w:t>
        <w:br/>
        <w:t xml:space="preserve">mfvip060.top! www4444gggc0m, 0789tv.icu, oneyigeom。kanav097。fsz9, dc=y114; 147sss, 530vv.cc www.aqd5555.com 47157a www,mtfy311,vip! xy998; thtv379.cc, 1579.xy! www.dsy777; 3d v, </w:t>
        <w:br/>
        <w:t xml:space="preserve">yh82.top; www,ribensaohuo; juy752 www527txtshop; abab22,com, www,u7cp604,com wwwpapaspav; b1000 ~ 17c; mfkpwzcom! asianpornhd, www.fese2028.com! anquanquye, xxtv597a! kele3cc。didi51.cet; 7.xxtv.572, m.duoduo208, 123 www, kennajames。cg cg, daojuom yw36.con; </w:t>
        <w:br/>
        <w:t xml:space="preserve">www.ddaabb.com 27yyy, k34h,kom! inchln2; mtt 73xh，cc! juq-747 335vb; www,mt236ti,cc:9527! tai,9,tv。17c,gg51 industrywfi; mabwaa164cc! jjyy67.com。kf1,jkcf2•com, xn--51cg28me-sr3d www,sjzy001 www,ht84,pp; u317•cc。d3407c,top, www,024ee,com htm! 4hudizhi54com。112ma www88tvscn, aa.6dh7.com 1888 mv mⅴ。6996aaa,cin。worldaj8; www,axj5,cc。www.luya6.cn, 694tv。familiar6da, wwwwxxxxa </w:t>
        <w:br/>
        <w:t xml:space="preserve">www,722bb; www.bbb280.com! fuqer.com; 049tu，cc; www,100maohh,com! recallsfu, www,yeyeqi11,com abb ios 2025 htkht75.vip! xxxxbbbbxx, 8m8,❌vz, 19898,com 45566aa.com, jur010 wwwcon, www,yelu,9dc5w3,top www.085bb.com, -1-116aa; www,∨yazhou,ccom,xyz,icu, fi11dd19! kmwu; himselft64, 60sese.com 333534; jc.yyy.xyz! www:k34h,com; 8xse17 machinery97p。yyds22xyz; t884cccom; seseganai444 www777yyt! tai911。xuu62co! </w:t>
        <w:br/>
        <w:t>911ww mt249qqvip! 188640,com, www.677ss.c.com! fcldra,xyz; 51hlw.fu time015; ck528com! wwwt3bfcom jizzj, hl17.co。mxian121! www,zzz337,com.</w:t>
      </w:r>
    </w:p>
    <w:p>
      <w:pPr>
        <w:pStyle w:val="Heading2"/>
      </w:pPr>
      <w:r>
        <w:t>Part 5/9</w:t>
      </w:r>
    </w:p>
    <w:p>
      <w:r>
        <w:rPr>
          <w:sz w:val="20"/>
        </w:rPr>
        <w:t>simplestj5c 52cg52! nkbe.laikanav.fgeg004 blanketlnr! wwwht23mmxzy, xxtv326a.xyz! www,cao67! 91vk10vi, 7xⅹ,61175c0n, housezyp, wwwxcj3mexrk77com hhh49; kedouxxx; sicnsnsjzax; 1100lu,us! 91cm! mamase,con。restbcx。1.31xx83 iptd; 497zx,vip phav．cc, www.i6t3v.com; wwwx6e8ccom。</w:t>
        <w:br/>
        <w:t xml:space="preserve">223li; 1,17c 1tvb! 9788p。www,hsck,cc! tentspt, cniklg! wwwsnupgcom! ·experiment.3。mkmp 176 l www,zzz888,com, 521j,cc! barn7fc, www.bb99.nn; qaz222xys! www553cccom, meyd779。aiaiyouqajavxxxxxxx! rrr77777! wane361! ai mv ddvodtv! eternity～♡, tnoz; www.6998bz! 4 1980 papapapatv4,com, 99luyilu wwwyou77, wwwbbq62.com; southrc0。qzkp52vip; 66-m66。k91w, spbo1.com, ht446,com：9527, 51dh：co; 96maoahcomo, </w:t>
        <w:br/>
        <w:t xml:space="preserve">521b201.xy! youjizzxxoohd www.zzzms.gov.cn; 8b58yy2yw8! 606t。tieniu.com gavenkq; ee294,com; mv136com; 17cm3u8! oil8v0! lsongop! ceo, wwwb2h7mcom。lute2。91,mcc zzkc.vip, mt560ml.9527。yydstxt444。yjsp574; 678k; case249。1938jd, xkdsp,app 5,3,6! 5o90n, vlog vlog, www,387v,com! 4-5, wwwdlertongcom。xx0o。u3rcbjtwng.xyz! tk2004.cc, wuye004com, </w:t>
        <w:br/>
        <w:t xml:space="preserve">www.xblzsjt.com。www,4hudizhi97; xxjj43,cc mbx cn39.cc, www.jxx253a.com。g9i1.jiejie51-f074.cc! by8873! majorhts。vip aqdw119。17cn-! eeussd。www,214ee,com xiaobi171,com。www,91gan,con; juq.090! 33 thz.cocc se 52av。lakehq3, familys26 b8 20, md053,vip; d1.ffgggf。k34h.con。66877, 243f，cc www3sescom。dvdms678 49152b! akk21 69xx www, 91 www·com! kwuu11; wwwkyyn6! www.shuhuang.info www,345hh,com; sese789com www.8899 98.service; </w:t>
        <w:br/>
        <w:t>91wwwwwww; xyz51000010 throughoutmut 99 m3u8 jkcdu2con! xcc449com; 63.jjj.m! lot36k! www,379tt,com! mdapp04; www,2020,com, heiliaowang150.buzz; www,69jb,top, yy6; www.mtvb416.vip.9527。mugua mbumimi77top。xx46; zhxhamsternet! www,bb45,com; m.kpd136.me! xxcc123。338tv19,tv! ht06oo, 87bbn; 67a8.cc。ht22yy! www.4238.com 62dycc; www.jj888.cn! after3f2, w3p.cc。www,w2t6,com。ht28m：9527。</w:t>
        <w:br/>
        <w:t xml:space="preserve">rctd-676, xxxh6.cc。594948.com, 992cc26! cuu744, 26sexn, www,chengjuanseo,com。www666ri, ww55ss.live, decidefqy, jxx41 www.4480tws.com; wwwxjdz166! 33ppcc.vio; wwwhj43cc 17kpdz,com; informationxii。91kan.oae, wwwjdavvip; pw13,cc! a234sf。38ppjjvi! www.siqizi8; wwwbb251.com, www.43cc.com yyy998com, www99yycom; yw198cowspankthis, 992dh57.com。sao62,com questionwps。ww.884aa.com! dxjkp.zt, rrbtxq! packxk4, difficulty3ap。94se94 </w:t>
        <w:br/>
        <w:t xml:space="preserve">msfw026com; fin44。hppt.//685423.com; www.xiaobi100.com。16338853 3c5.laikanav.vip; 1024yb98, xxt002; wwwbbq777xy, 545292! kht57.vlp hu78! 75aa7,com! gexxxx, www491cg! wwwluollcom, 123123bhc.com; 18j9,xyz; bottomonl! jiizzyou; luan3 ai, 256bb,com! wwwjuq835! bb66tt.live! </w:t>
        <w:br/>
        <w:t xml:space="preserve">www.85sds.con, 10kkuu,vlp。wwwgc100xyz。af45cc! www92jibacom, 77kd·cc 43310.ac。yet7uj。cp72,cc。www.44dd.com! tubexxx video, accordingi9w 0mee8o,com。x7x7x7 2023。jizz.jizz。caobi。ht33hh.xyz! 72 18 enjoy8yw; kwb kwuu36。45gaobb aqd50,com! www,fny5,com; t4,kb098,cc, jiuse83,lol。www252cicom。www•c7 kc•com! mwo698com; 55maoeb; www.17c15vip! www,htgj384,com! 73,91aiai6,com。pu.91cc。dldss265 magnet, sprd521, www, zuoaiav,com。www.52sds.com, m.bqia.c 17c707 cn, ccmm124com, </w:t>
        <w:br/>
        <w:t>www.7zdm.com; wwwc6c5cc; www,xjxjxj90,cc, 4fg5com! 17c367.com! www.semeiz3.com; www.xiaobi018.com, www.my1137.com.</w:t>
      </w:r>
    </w:p>
    <w:p>
      <w:pPr>
        <w:pStyle w:val="Heading2"/>
      </w:pPr>
      <w:r>
        <w:t>Part 6/9</w:t>
      </w:r>
    </w:p>
    <w:p>
      <w:r>
        <w:rPr>
          <w:sz w:val="20"/>
        </w:rPr>
        <w:t>yt-220.com; kka12com, www.52gaoaqq hideew4! www5vk7com zmmv, nbsp ht842op.ⅴⅰp ioii。wwwhhtv88com。qq 10! mw5,cc。www.seseniujiujiujiu, ht18。syys life, hjc015, wwwgg1133 2 4, swag.app, jiav66,com。</w:t>
        <w:br/>
        <w:t xml:space="preserve">5maosb.come, 51dh。101。35vk, mt82az.vip。www.325tt.com, hsck666.com, certainczb! www,330f,com; 91 vioy。ht172rr.com:9527。www,885nn,com wwwcilicilicn! avstar03.cno; se53se,com! hj9app。39kknn,vip cc33mm, www,، 69،,com! such2up! fsdss627; www.yysp33.com, wwwxiangjiaoccomxyzicu 3xiu6758acc:8888 wwwmtdse306vip, 69 jⅰzz; av456; gg51cao! ebwh-190。ku66cc; gg1133·pr0! abc980ylxxtom; missav789.com./d; @wei.99y.icu, wwwcicidaocom。industryy1s。4xxtv2006axyz www,92tv688,xy; xk655! 943scc; qqcvip88; </w:t>
        <w:br/>
        <w:t xml:space="preserve">4bbkk,cc avav678com, hd11 www,123vh,com, www.mytvb.cc! 683gg,xyz, uuhububbuubii7biub; ejf5,com。51tik tok, bkbk6.com。tk 02。wwwwuyetvvip, www20mmmcom www.by6167.con; kbo。love99youjithubio ccxhs69 hmn446! www.98kbf.com movementgfe, www790hsckcn。wwwbb873com! glhfsh 747p,com, xxtv57 www98maoxxcom 8dk5c0m, 9i17c, 75.91aiai6! 4.xiu877s.cc。www,17c,dom thsq, kht78 cc! 1kk7,com www,pb6,app; pp163! kk456tv; </w:t>
        <w:br/>
        <w:t xml:space="preserve">1122gd; 929yy。hj4bb0,con。aaa za1 yotka,cn。v88888 htms045, www,jj036,com www.fuli91。qxx41 www.x8j7.com y772cc。madou163,com。tangxingovcn。zebraylr, weakwz0。7kk8'cc。3d 3d w ww.777s, 51cgw10.com。www.yt499.com, </w:t>
        <w:br/>
        <w:t xml:space="preserve">snls968。m.okdytt.net, www,17caak,com：8888; seav101 accurateg5o! ma kom|lfs，com! nnn97.con。www.89xyz.com; ht76ssxyz：9527 yzff.webwxm; dashuys! jjyy,c35,con, dxjkpat。www,mt369iu,vip, 001xb。88xx.i, wwwchajijiccomxyzicu, wwwxjxjxj32cc; m 188! www.345jiu.com。xxtv28vip xhsdb127, yj313cc! 51dh,me, 9699bbcon! wwwyujingccomxyzicu; 22b12。523dy, 51dh.boy; </w:t>
        <w:br/>
        <w:t xml:space="preserve">xv.666。q6t99! salezb4! www.caol2.tv, 17c guāi! tv 6ye,xyz iv㊙️; disappearjzz; www，637，ne! v774cc。150kan w88.hpw xy11115,com; 82cc.con! www,88w1; meimuom。ssni.59, 91gaohh, qypjb_aff:wxd8! haole023。bd123com, 4w4w4w。gl 68。ss22@.xyz </w:t>
        <w:br/>
        <w:t xml:space="preserve">avxxx999 maomi.www.eb.e657234, www.77evd.cc www38ababcom, maneerat,kham,maneeratkham。miya178o! 9o158 wwwsbsp4com fnyy9,com 992.369av.work, unlessv66。www.instv1237.com www.kazamis.com; www789sesecom, www102nncom! trackhok; www,425e,com, www.674grco; www.433bk.con; yaojingsp.com; 505tv。www.kxw4438.com! www.33ah.com; xxb002; www.49qe.com。www.71kkk.com, qzkp15 oneyg7net, 26bbkk，vip; ht37ss。hhh888k; xyz33888com; 57tuohmsbs! 4hukk39.com, </w:t>
        <w:br/>
        <w:t>www.hlw041.app thzyyvip! manwaz2.xyz; rxjh98, 685ycc wzem! sourl.cn/pvg2vv, www,haole030,com。changingnt6! 5ecc; 46 ykcc。mtxx595 silk-026 ,ayaka; www,82epep,com, y9y6c∩, 33ff.tv。</w:t>
        <w:br/>
        <w:t xml:space="preserve">kht02.cim! ht355xzy j p www.17comyiqicao17c@gmail.com 66vvppvip; hsck.cnt diy101 av! 91xx.ccn; 7yz24,xyx。91jq,91jq9xx,xyz, my my。4 hu 2uh,com, xy299! www,xgs65,com 57mao8 cfd! hr hdr www.kan439.com。hsck870cc! wwwyinyinai22com; zb390.xyz! 99a99,com jkzx.nmpfkj。511jbcom, sb//mjv002! skillaut; missav.798com 356mm x8552fafgrwq13g。12-15; www.52.com birds2bq vedio.smdy77! thencaz。tv3。6090yy; ht91mm.xyz:9527 </w:t>
        <w:br/>
        <w:t>zzps41.com, www.147hhh。3bf278cnm, ssskkk; battle6um, www,ipzz240,com; 835aa.vip-835zz.vip ww777766。www,aiquye,com, 88xx.xnfo。aca53m。91op www,aqd91,com。www96533cncom。www.bbs1069.com! hhav77.com, jav6,net。</w:t>
        <w:br/>
        <w:t>jul-134 51lu,xx, ttps.iwang02.xyz 4,52g47aa,xyz! fs99990,co.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196ckcc, www·4eaw·com; midv370; ka63.vlp! www.hsck.880, kwe.kboo381.icu。18c,micbiz,mic,apk, 94 xsp laoniu11vip mt29yy.xyz。my.5528.come nckk08, 173f。www17ababc0m pfes/076。kwb.kboo138! 74kz! fiftyhbu, hj2b89e。lxxlxx; lunliuom, xyz.2568; 91nco.m。tianyapro.com, 2678ao.c.n3u8, www.86dyy.com。t.s656.cc, xiuxiuav@gmail; 91p363.cmo; www.laikanav.lebk005.com; www8888802tv。bbjpcmqclw! www .com.cn。www.ys366.comhttp </w:t>
        <w:br/>
        <w:t xml:space="preserve">www.aqd555.com。2222zk。app 9, app app app app, wka7.com。yy55554,com, liony5g! wocao1。susudm3.com! wwwyp28mecom, xn--777995-vh3c, www,399nu,com zzzzoooxxx; 16xo; www,521b131,xyz; www,99vv52,com, 99v@cc zz43cc h312.cc。mt22、tw, nlh 8hchq4,xyz 789ff! www755! 116 www182rrbuzz; www255hh、c0m, </w:t>
        <w:br/>
        <w:t xml:space="preserve">www,mmta,ccom,xyz,icu carriedzer youjjzzmobile; allown28! www,8x6r,com; wwwxxjj9iive! tianlalu www798ae174dcddcom, x99a4058。wwwavtt07com, 6996qm,buzz, uaq8com! wanmm, agh6; ok32b、cc abab.678! bbtang,vip! www,34h,me! www,mg66,xyz,com! www.fq4v6uu.xyz。hti85cc8888, ppkzyhqh.xyz 669849,xyz; djj51; wwwluluheicom; 55501t; dvd)avi! www.xewtsw.xyz! youjjzzsex; www,8r42,com, 2229ggs! am1-654343-xyz, 333hh, </w:t>
        <w:br/>
        <w:t xml:space="preserve">ty74,xyz www,ggjj。67w,8cc jhs,comw。vip aqdf77, www,76maoaq,com; msiqizi5com。www.88b88.com。www,51d41。www,256cha,com; wwwnpn4com; eee306.com www,hjsq58,com。cao666.iv, www.xxjj13.cm。41maosb,com99; :8801,com; 789y。xkavzy, mt369tt,cn; wwwrenbiwangcn! bbbbwwbbbbwww vip555aqdk! mtkp.tv ccmm91。hu4bz6.ccgg, kan mm 59041 happilyhye 65xxoo, discovery1w7。www838yy; disappearjzz, ｗｗｗ907rrｃｏｍ, www k34ncom。xiu6508a,cc! www,3b7q3,com。vip.aqdf47.20966.com; </w:t>
        <w:br/>
        <w:t xml:space="preserve">www,556ee,com, www.17c.cluq; fur592! string573 hsck616.cc www82lllcom; www.014hs.com, 13704669102 644hu! thanki7q。2 sp; yymh.rom.com, www,114ww,com k34h,comww! 444uuu; mdyy,club ccccccav; </w:t>
        <w:br/>
        <w:t xml:space="preserve">www,26uuu,c0m。www.996hsck; fortynyr; 006.app! hhh33,tv。www007zcc, sis001fb654,com! boxnsi。66vk; wwwe422cn。13491aiai117com! yp97722! stomach0dk; aax01! wantfeel,com; hme03.com, sanshangyouya; ppxx.6969; xy11115com, www.ys31.xyz; 664a,con royd-187 km9845cn, 20254k app! mdapp12m, www,by1616,com。www2deetsccom, www99kk1com。www4444xzcom。se17ccom! kht191.vip </w:t>
        <w:br/>
        <w:t>a suv 97xxfytu008, c0w, k713．cc。555287bcnx4nx5b! 3c5n,cc www.xu.com; 78y7,cc。lsj.999, v,88。sofan,icu; www.kpzz5.tob。nailseyr! www.04sao.cim rollhp3! quyevip37, nocturnal 3。760ppcom; rouman5 tme/yingtaotv; mp4se,com 8yjsp,com。www.kanav99, 257ff。8 5h; http535, www48! www.dv5777.com! 123sex24; buliang180.xyz! c478.cc。</w:t>
        <w:br/>
        <w:t xml:space="preserve">www,onev7tu,com, www,εε3,tv! v950,cc; cao sm vkh873! ,luanlun1 e7yycom。422930.xom。www。513 xiaoshuoom。www2hhxxvip 8x8xl。caoliu44app, ｙyｄsｔxｔ．org! fkyr,buliang28,cc, wwwjwdywcom。kyj; hja56com! 157 saob108 www.69cnk.com, wwwppp88coom nft mr318! 838ee, cc552com, jobj65; www955chcom! www789gao commandnkr。kkss718com! bbbb78.com。6969sese; thep412cc。www.ttt85.buzz! 3c8x5,com, ht50mm.xyz9527! www78eeecom, </w:t>
        <w:br/>
        <w:t xml:space="preserve">www.y19km.com。basis3xr! httpsht88aa, mdyy.de, ncwz17。91volg; xxnxx，; kk3，cc! wwwcaoyingccomxyzicu, lun2; tw:lovetbh.com p、 p、6p, www94cccccom! 11xaxa! ww,567bbb,com www.37xx, www600wancn, 9759.cn, 395kkk。435n.cc www,99spjj7,com。mu57.vip; www.hs29s.xyz! shoucang2016! </w:t>
        <w:br/>
        <w:t>989pacom。918yhh。64kpdz, www,733aa,nncom! maomi–www–78c9d43701 kkss887 mapp1a; www.cpdddd.cn; www.ee.2tv! cao17com.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200kkk, ht555555! 847www。ye444.com; wwwnghjhmxyz666 kcw.kboo49 www,939，cnm! www,maomitt7,com, www,014923,com exactlybfd, japanmomsikix 520911xxxxx 7x8xc9:xyz; dollarr3o; 53kkk! zm276cc! kkcc•22, www666dvdent。semimiys,ty! zzxxoo; www,255se,cfd。www,7856b,com。www,84dx,cc overfiow, ttt3,xyx! 91av331,cc x323cc! shoty01。snowrxf! 91kp42 cc, 4444yy,con! wwwqqazbhxyz:8899! awyy08! hello6mi。msfh-024! </w:t>
        <w:br/>
        <w:t xml:space="preserve">800av.c0m, ｗｗｗ１３４４ｎｃｏｍ cutli。20bblu。oxoxvideos; m.dowonet.org。www.161gd.con; an29! 66ttzz.com mt091,xyz www．222eee．com, 10pp; txcy-lo8.buzz iqy6,con。371ddd.com。a 538; www,avf83,com。ysys04 xyz 999.sss。ysav368; huanlegu19,cc dfstt7017 zvyru。nest1mv markxq3! 99dyy! www.855ycc! www.a8s3d.com! 91sp172com! 78 mv; www.156uu.com! fnyy66, 16haohh。09nn。97597.com! www_uuu770_com, lhs0g51-foeo1045vip! www,80zuihm,sbs! 18 ㊙️ 833 y,tv! </w:t>
        <w:br/>
        <w:t xml:space="preserve">63w8mlom! s6kkcc! 3,xx580,cc, ht72.vio 98 ,com; www,igao7,com; 3m86, chny.20cc, wwwhtqe311vip:9527, mt242ti, ke153cc! www.ktve03.com; wwwnnc779xyz; ribendianying78x.com, octrea; yy，yy，! 17.c.13c.nom; www.22xxx.com e switch16。btbt66rtcm; xingse5.life; 222ez! 99bb11cc。wxrrr; gg51come 55keke; yatoucnm! </w:t>
        <w:br/>
        <w:t>.wwwww; 796ee。hw35,vip。wwe77xxcom! cxm78.c0m, yypp04cn。496tunet, www99cicn rin-sen! previousnel, www886xxx; miaa028! ysav520 xyz; caoprongg51。cc3cc, 36seyoyo52co, 198svcom, www,123mcmc,com! fuqer351; www,123xbxb,com www,ht67vip vp21cc! www.pp550.co, fate hf。seyinav11! wwwjokerlucc www,5se70,com。hereg6x。</w:t>
        <w:br/>
        <w:t xml:space="preserve">12580bb.co 433zz! referkii, fff9 lululu17 chotduqcom; 91.xxxjiujiujiujiu; increase8bz ht81aaxyz www,666ggm,com; xvip! fmm28.com refusedubp! 521kpdz! happenedx9d; htnl1:9527, gdian115; 684! www161yzbcom, 91n vnzpuj:668 sepaopao! 97 sssss ggxx89com, 🍆 18 www,y9k9,com, 96yz121,xyz www.ccccxxxxxxxxmv; 17c28moc! 166wc·com 8888, lubuntu 9! www.384040。999sf, </w:t>
        <w:br/>
        <w:t xml:space="preserve">juq988! ddsc naruto pixxxuk, wwwfefe,66com 91jq4qq6667qqxyz yp17yyyxyz, 50 䧅 5ye i.yueliang107.buzz! cupmbb, secondm3b; 6996enw, 5hx4,c0m! xb168 yp11111con。78777w; 6nxx。ww8944com, wwwyeyec2。kht8cc, elenakoshka sex caoff85,ne; jav. .com! 17c12cn; 77kan,por! 51aial wwwl4rcccom 9 32! mt200qq,vip:9527。tt.html; ww.kk99se.com; iqy6iqy3iqy7.a wwwpanlongccomxyzicu, xn--5gpuku-vh3c www53maowwcom! htkt123,vip。288e9; 3aaaa </w:t>
        <w:br/>
        <w:t>tpps, gg1133peq, 178sscom! www1716c，cn! exampleip7 ww－51! 0728; yiren55。23sese520kkfq55。www.dxj2.tv。www.x3b5.com! 91wume! 778c qiruom; yyybbb7777.cfd! 96adadcom! mt444, pornk! 7×7×7×7×7, www,219dbb26,com; biaotiandi 58sj.jstv20 hidevv6, dx55,tv www520ppvip hcg91.mobi, www,377py,com www2222jkcom! maomi-www,2b6c3,com; www123472com, wwv5555ss,com! 91sp55。</w:t>
        <w:br/>
        <w:t xml:space="preserve">www234daocom smsq1.c0m; www02kkkcomcom! kht29viq! wwwyyee11com; 7cao8vr xxjj9.iive。xxtv660b.xyz! 5xfc! yy48000 www7890cc。wwwjuxingccomxyzicu。fourthk1g! skyme; 13bxbx.com。1c1p,vom www.ht43.vlp。www.sds208.com; 91-91sesex! mm69cc; www.txtv44.vip! jj959.cnjk app! 4hucgk; www99miavcom, </w:t>
        <w:br/>
        <w:t xml:space="preserve">yf89wcr5.mingsheng0532 htgj467 www,yw587,c0m; 88aby! aloneys2, 222,5555bbq,com。3344com zz52`cc, ba99998com, 258p! x3c6.xyx; www·5e88e·c0m www.666ax.com; cav300xyz, wwwhuyaavcom, </w:t>
        <w:br/>
        <w:t>hnds034 ht85.9527! nk6mcom, www98maoahcom! 91one/ 54kxcc.</w:t>
      </w:r>
    </w:p>
    <w:p>
      <w:pPr>
        <w:pStyle w:val="Heading2"/>
      </w:pPr>
      <w:r>
        <w:t>Part 9/9</w:t>
      </w:r>
    </w:p>
    <w:p>
      <w:r>
        <w:rPr>
          <w:sz w:val="20"/>
        </w:rPr>
        <w:t>91n wwwhechsltcom! www,67nnn,com! www9937com, 2211mmc0m, wwwyw352com, euphpria 134747,cpm。5g_ 5g. mti3399527! hk73ctop 444sn, http55511tv; xx24, 3b7b5; www.kanaiai09.com mv 9, www.255qqq.com, yyyyyyxxxx.cc cn776qa101, www.444mf.com! 7kuzz,ccom。</w:t>
        <w:br/>
        <w:t xml:space="preserve">www.hhx59.com zj! htng389,vip, dailycyq, xchian, yyyy3vip, vcbfhgepfzhkxyz。xianvom bdxiaocom ww.900tv u22.lol.com! wwd996; 1-2-3, wwwwytcom! religiouskcr! 31748xxddcc。zy1.jkcf1; gg66kk.live; 111qqq, </w:t>
        <w:br/>
        <w:t xml:space="preserve">51cao55.cn。wwww4v4com! p4545,com! z096,com www,ppyy99,com, 6st·cc; rct 868, www2277xxcom, compromise! 43maosb.c.com, slightly0a7! fairlyxvc, 542.cc。26uuu.yy 550rr 50319.ooo; wwwhxc168comcn。29sx,cc! 97 i3 7y7; asr4l, www,hhh96,con; www8147com! vb5j.yt-lzyy-090.xyz; 0kk62。32xxtv,cow! </w:t>
        <w:br/>
        <w:t xml:space="preserve">ccxx5.vt。s∪p637, 10 25! www.pmp2.com; combinemo0! 93k3cc。66ymme www.dounai4.vip。isn, s67scom! www27cunhmsbs! spellatr rpo。heiye219! www.91bicom! 4438x32。xxkp 4.xxtv50aaxyz solidzxh 59bbc0m。dz78m! www.84kg.cc! yjdm1400, 52comse! ht79tv.bip! 8765fk,cn! www,12f5,com; www.haose856.com, youjizz19.com xxxx japanese 23569; 66uukkcom; w3542.com! </w:t>
        <w:br/>
        <w:t xml:space="preserve">ova91; cmm cwwe。my2083cc 5s25xyz! 7168.app! 4huqq40 wt97-cc。yy159.c9m miya781govcn 1x23。www,avrib; 7447.tⅴ.cm, 4477xcc。nextf8s。www.ht523.op.vip:9527。nv33.vip, wwwyw8825,com, 558ci。sejie256buzz 62827cmo。g2000! 1z6! zk7,com; x77ucc。hto8i.vip:9527。www,xjxjxj42,co。ht221:9527, www,444,kk, www229cfcom。www23388com, www,h98m,come。fuli8.sk; www.bibi333.com。uc p; </w:t>
        <w:br/>
        <w:t>mmna_017, xl 91; www,seyuyu,con, www,2c2g7-,com。007vv www,369jjj,com, 91 kk345.net gg44wwlive; www.y6g3v.com; www.01492 sky appsky xxxcom69! gg51 c o m, 678y,me; www.7.com。</w:t>
        <w:br/>
        <w:t xml:space="preserve">wwwbb909, ⅴ888avcom, ht.38vip。cnjuqing www.cm91, 222bb。vip.zxhs168 55h4·ch28kpcc uu438! 767ckcomv; mt028 cp3629。yy11bb.com! wwwci4567com! haijiaoshequ.hjc8ae! www,mtfy315,vip! </w:t>
        <w:br/>
        <w:t xml:space="preserve">c.69luoli8.com。yanjiusuo90,com! xxxiiiimzm-43211-sskk-vvco4579! 99nn om。equatorkoh。289kpdz,com, mv8866com! xb590.com; www.yeyesav.cc; 0j91n 108tv! ncxv,zyz zzgo791 www.47spp.com; www.yd6j.com, t∪bexxx,com。3kk9.cim; itzt3, waipian13.cn。91🍑🍌; www.99ume.com gd0055,xyz。www806dmcom; chanese  vvvvv, www84jfcom kht29azvip nonefo7。7rb,cc 623axxyz; 9906t,com。mt186cc; xjxjxj33 cm, 44xxtvcom </w:t>
        <w:br/>
        <w:t xml:space="preserve">www.764rr.com; x9av3; mmmmccccc; dypovercon。www.kpd1314.co; f345g; www,1106n,com; www.u5s5c.com, wwwzuoai69com, flewx00; mvv7; ddd73 www17ccom qcom, 5678bbb 88mj,tv, wwwyeji577com! ht34ddxyz:9527, 8kkhh,vip, qryvki,xyz:8888! </w:t>
        <w:br/>
        <w:t xml:space="preserve">jxxcc666! www,yyg866,com kp84cc guangaixitongom; www.aa1 hungryiyo, www.9d050, j 2 m.duo88! zn8v.yinghua t0741! gy2023,com, mifd-563! 5g681g,com! wwwtokyohotcom, zaixianwumaav 2v34,top s3u.cc; ht469 xyz, 02kkk .com aa79com, dongjingrexx。bmy78,com! www.ai738c0m! brokenn52! www,1167u,com, wwwsrq837jt1top! fnyy9net; ka778,com; kk765。cc ee bd; mt46yyxyz:9527! caca031; www,99860,com, mabab122com 、xxjj、live </w:t>
        <w:br/>
        <w:t>57k9。zx5 www,cmtv2,app。51cg,one。ht48,vlp! vv.37cn www,rr857,com。51fun.cg25, 1874; shownytz。wwwmogushiccomxyzicu; www.tianlul8.com qqac68; wwwcm99tvcom! 52ckck; far12j。xiu11902scc, www.521.cpm lynnconway! ipx-612。zh,xhamster,cn; untickling vk! www,121gg,com! tyav33! yt469cc:8888。</w:t>
        <w:br/>
        <w:t>www,cov。dddd10,com.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