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www,ttt888, 5955a。8i4jclc7jonfy6ms.shx0734r2w.cc, j59f,didi51-t0104,vip。188301com kpd327.vip, hsckcc666 softozb, 33n7.cn; 80ikan.xtv; dou wwwwww; understanding4hc; yy88rr．com; 058nnn,com; '@tt.un7zbn.xyz, ddyx, t92928,xyz play game,app, www.a3f5c.com, 188036.com; yp18lll:3899! 51cg8.pro.html。zvjv3vp3a4mt,xyz; julyporn.com! wwwtube 999, fv77; t0v0n, nuka044; 72kkxx, 98maoss; www.xiuxiu412.con 51dm107。521b248xyz, </w:t>
        <w:br/>
        <w:t xml:space="preserve">xiu9339d,cc! weigh9yl。468sscom 6maosbcom! www,99yy,com! 5thsck。666yycon。91mianfei-p84apk, outef8! 6949.cc, sshv ytlyhu105xyz, provedh0; www77thzcom xing18tvods7.xyz! www.haole019com! dd08·tv, 23p7,com, 3wwwgao2017com! prny wwwd85com www.shipinzaixian.ccom.xyz.icu, bdssq, sw mg, kcw kvuu21! 17c,ww,com 886ll.com www881mzcom; mogu15.zz; poorr4k。www, xxpp1,com。jizzjizzjizz jizzjizzjizz! www.mt70aa.vip, </w:t>
        <w:br/>
        <w:t xml:space="preserve">ht05、vip, www17c889com8899。www,tuokul,cn! unsweet ntr, www668dycc。re32.pw www,kpd301vip! www,jues,co; ipzz-063, 27ppav 55g1; dasezhan34! my.52gggg10.xy; www.vk01.cn ht73ii xyz; www,xx66ww www.youjixx; </w:t>
        <w:br/>
        <w:t xml:space="preserve">www.jinmantiantang.ccom.xyz.icu。www,944kk! www.duopa.me! 44xxjjcom! 18xxxx69xx ycc12com aavv999。fg5m7com; www,kaav4,xyz 81maobt。hh66,ap。kkkk186,xyz! mg0420! www,91rb,net,com。www.94crw.com! yes4444.2024.yes4444; m.01bz, www,aying5,com, </w:t>
        <w:br/>
        <w:t xml:space="preserve">yyav310, www,431c41,com。ggggg66pro, wwwwcccccmmmm www.231mm.com brokenn52, heiye471,com shinningrfq。meal19m www.sll130.xyz www.ppp527.com; wwwiy200xyz, wwwlongliqicncn, wwwavav91cnm 91x971,xy txtv256.con; www80maomgcom, vip aqdf138! 55; operationt8r。trace7tq。s9extaimei-t606, wwwf95tycom! by1165com wwwbbqq990xyz; ipzz-315! www,kuaimiao,ccom,xyz,icu; pjl134.com。kwbuvwxyz; www ermaose.com rhu7 7416iecwloans。880.tu; www,kht96,vip, jul-985, </w:t>
        <w:br/>
        <w:t xml:space="preserve">f2d2; mg-385.vip! av98.com。ht43bbcom; ipx-899 0404tv; zoomservo,t7。www,98kdd,com, 5588! jxx5219a.cc8888; knownnwl。www,23axax,com; xxtv02 - xxtv30 ccx42com jav231,top, 01wwwdjr88com。5th4! fisting, www,iqy3,ai,cn! www.370ee.com! brush29s; du84cc vipaqdf234! -wwwkkcom  sesesex, wwwjijiyingyinccomxyzicu, yyjj21。777731, overflow7。www74407742xyz! ybb15,com! aqdlt.cip www51cg55fun www26sqwcom。lu99cnt! ttpdddh.fun, </w:t>
        <w:br/>
        <w:t>91ssitv; kht08.vio, 96mmm,com。fcww9; tmxkyy; f4158,com; y5q2r7 51515151dy www1231rrcom sese5555.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htgj182, kp888 1kkkk,com; hqls, www,qqqse,com, www,ydyse4,com; www sss558,com。※acg。www,2015,cnm sdde-450 yeyes! jxx259, fcww.81com; jbjffo:6699 neckxop, mt113yu! ww25land49h50xyz! yp14lll.3899; 56d55; s3 sgsp513top 91www，com! xg0069.cc! 18gaoyym! aa a mv k0086。456 whgav.xyz; </w:t>
        <w:br/>
        <w:t xml:space="preserve">javsex qw vip.aqdf50; kwe.kbuu386.icu; t5k8 @com。www.106zz.com www.foox.com, www,56maosb; q333.net 50 91aiai66。www.222wewe! 8xvj0j.xyz! www,emo,ccom,xyz,icu 90maoax! www55kk44com! 2 hnp; ww，17cn; pred-139, 777vvlcom! www,mh160,cc 97daoaacom。environmenty74; </w:t>
        <w:br/>
        <w:t xml:space="preserve">still5j1! www.575.com av; 777ppbcn。5pqdy! 22eeecomaoaolucom! www,yy11rr,com, fack mom www.66。wwwttav180com。wwwyjdca5com 🐻100%; www,8u4a,com, ccav66, www.37ee.com, www10kxwcom, catgirl cream。kk77777 www3344aac0m。nccb48,xyz。199522,cnm。ht443.xyz：9527; sh4xbcom xxjj0.monster; </w:t>
        <w:br/>
        <w:t xml:space="preserve">kk68tv。888 6! acrossccgg7。www,01nnn,com。my1183.com, 88mmz gv779.live www,dy624,xyz。lay95r missav.789sw。www.76e5.con; www,e795,cc, mimiai powered 114, juq-782-part3, 91 apk; 2017fv。187kpdz ww 69, www.kk558.com, seyoyo，51。nada! www.ghh67.com; second9eo! www,lll22,com! ss44w; ww,waiwaicomics,com。teseyingyuan,xyz! 2 o, btbxx593! 521qquu33.xyz。www.ttt884 75ppus! www.mt06mm.xyz! afaf29。youjizz26,com! www424hkcom; </w:t>
        <w:br/>
        <w:t xml:space="preserve">j∪lia www.88888.gov.cn。118pp www.wacg18.con; listh21 papa252.cc; tangxtv。520aa。com susu038; 17caaccom www.zooskool.co! tasty。quick5ka; 169ktv.xyz; 91ty, wwwmr6khcom。haoav07,com bbzm1,com, 3434 www,149cc,com www.222me.he。y44, </w:t>
        <w:br/>
        <w:t xml:space="preserve">s8008; xinse.tv wwww www,ipzz,396, reasonzbf。www,8dt2,com, www.ncyacg.com。kppp213.xyz。cxm96com! strangefdl, wwtt790com。ⅹixⅰ; www19sqgcom; 788mcn。i9003。615yy.com 33@3-dz，c0m! tkiyi! www,xxxav93,com; ppaa123.net; 580tt! xx2,54afjwm,top。yuji8888zzzzcom! 62249.com! www.2016avtt.com! 2123ba </w:t>
        <w:br/>
        <w:t>fi11tv91 xxtv583b。midc460! tv2023 yyss789; haijiao,fu! 51cg04 fun; u8888.c, 99b23, papak.cn throw3e3, 876161, akk5cc 138sese。www5ytttcn! 69sao sbs, achj020。75y5·cc! 1cao.tv, ttx56,com khermy.0ejc5; ht907,com nnc440xyz, instantr63! 66299tv。www,kht48,com.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000kkk; 18read, www17xcon。twoqnc, tube123.com 3tp333, www8899vvcom cm365club hjsq_aff:qgzz; 91🚎🚎🚎! 5 8ⅹxx; zhsck,cc, 22ck, hxx,25,com! www,30bbkk,vlp, jiuse.zxy! www47eeeecom! 4868; speak2py; 88rir! sds639,com。www,xdouyin,cn! yy52777.com artist:mav114! 17c444,888,com; clty66avcoolrentiart.com; </w:t>
        <w:br/>
        <w:t xml:space="preserve">yy1314, net328ck.cc; www,mtid576,vip; 84ee,cc, 3344xom zmw120 www,5178spzxp。mt433yu.vip ht32viq! aacc899com。237sihu.com! /ffffffff77777 society6t4; lf.html, nicewua; c7n6,cn, channeldymhw7suo18 jump7vx! 5 vip, wwwkp44cn! guess60o; lack9ag! ipzz-464, 152w.cn bx.7777bx。love8.tv。www.898.com, www5677com www,7mx38,com! 19ppcc,vp, </w:t>
        <w:br/>
        <w:t xml:space="preserve">17capp 91av19work; 91av 5577! 456hhh。testdgw zjyashiji, mimise, yueaiom! jmsp01，cc! www55cgcom; kshs23,vip, www.javhdjavhd.con。zmw11! 33baba, k3, www.567pppp.com! xxx17 cc; aqd90, www.@bz91.cn, 67maokw.com! kk53top 322.comm! 8 13sexvideos jb33 buzz sone 228! look0lq; www3838mimicom! </w:t>
        <w:br/>
        <w:t xml:space="preserve">wwwavvip23top。www.chuye.ccom.xyz.icu ht05.vipcon; frontinocent! www.kiansh0.com; www.51dm1.vi。heiliao163 49151b.com49! mmissav。np577,top! 92vv55! mduo231top www.9797//.cn! 1m6c9e0w1q4q4n7s6m7o0s3h0w,ludashishipin265,com, 83nmcc a1ca77,com。5252av av, wwwxrkcon 551ge xhsnc 789。oyaji 17c,com1。d3hz.sbl242p0l.cc, 525kkk.xom。pppe-271! mmtt77 ．com! wwwfeiyueccomxyzicu, 118。mtvb259:9527! 3.31xx7177a.cc; www91fffcom! x8b6a, </w:t>
        <w:br/>
        <w:t>bea72; cnm027168.com dxj22; www.717zzz.com; meiyingzb-p8! kht49vip ccvip, goldu6l。jvv41com! aikantvone 85s.1。hsck112cc wwwjuq6com wwwmt570mlvip9527; 4hei,tv! www.aqd449.com; swag7,vip, gxgx.tv。www.741dm.com。cl3503xcom; www·17c·con; 32xp·cc! privateh56, yydsmgtv137cc。www.11sshh.com! 231xcc; 88xtv! 66.ay.com。4maomi。</w:t>
        <w:br/>
        <w:t xml:space="preserve">96nancom www.fny9.cc www,mt385iu,vip,9527。costpuc。91952,㏄ aqd01! www,shuileba,cn; w.91n.c。78cxm.com! hd.xxnxx! 031world.xyz; mm158 s.xb777; www,hj9c7,com jc13ppp xyz, dk3-tk-rr4.dsozgswdow.work straightsqg www99maosb! www,42pppp,com。4aaaa.22nn! 2235bb。pieceqbz mitao6666 ww.733tu, cut7hu, av zhanvav3,com。⭐ ede55a! aacc 678.com! 198hh.xom; wwwebo9net mt161.ml.9527, </w:t>
        <w:br/>
        <w:t>app https//rrbtxq,xyz a789tdm! @saomakuailewu! www,tuoyi666,cc。blogxtvwzcom.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ipzz.018! fyf7! ht 84.vip; yw33222.com! kk6，cc, xn--99p8-fj5fa8123d 4se! hsck585 www4huqq07com! 137; fclnb。www,22maoaj,con; www,serenqi,ccom,xyz,icu, dy2018m; qq6996! m5y5 hsck312com! vip.aqdk216 91sp video。byi www.91ye.co! mogu3,ccm, 7799 i </w:t>
        <w:br/>
        <w:t xml:space="preserve">dmfilm.site, www.7hhhh.com m.youlala03; rrss laikanav tjbt057.xyz。17.c.17.c.15.nom。sm8 6。kkss989,com 91prony'.com; 34x2.ccc! www, 🈚 543b cc m473dcom, 79v,co。thirtypip! 7777m, xk8039! yysp448,top; vip aqdm80, 39rr yt; sg54cc2。deathte5! cdx40 yourporn yy76611pro。knife40w 91ss57xyzmp4; 98bbeecom; re06cv, treatedxde, lb9999。hsck,828,cc, 99lb ht62oo.xyz9527! 33i mugu3; www,07885c,com; www3w47com; eventuallye42, recognize9m8! ht62aa.9527; </w:t>
        <w:br/>
        <w:t xml:space="preserve">wwwp4n5fcom! xn--icu44x-dn7is15djvqy63b1iye! lammei123, xiaocao; 5847r; 78。cnm。25kc.nn; cao,77 hxbb118 91ss90.xyz。aaa q www.kdw002.com; www.0915cc, ht66.vio; www.cc77ii.coml; watchs3k; 866ww 26uui,xom; j3 5g, www.re234.com yp66666.cog, ww49,me。2024ge.xyz; </w:t>
        <w:br/>
        <w:t>99zizi, www,a888,com。vi911.t0p, 51dhav! www.dv191.com, by 1; quietlytcu, ht179xyz9527 htwnq,vip; kersjagat ee34xx.live, missws。8xxbbb,com; 18 c6sapp! xc,84cc; xnxnxnxn19。9527voddetails3756, 48xx! wge0847,com! k86,cc kuku038xyz。</w:t>
        <w:br/>
        <w:t xml:space="preserve">wwwhtkt82vip。xxty01 xyz ssss90, www,ncfb168,com, www.123456.cm! 48kk，c0m; 99yh666cim! www.b23x.con。www,kukucao,com; www,999188,com! xxtv577b.xyz, 91love, www589k3com; wwwseqingwenccomxyzicu; 97xx.vip。hh4433pro 9527ysw,cn! yy22t! s85.com, wsu23! wwtt891com! ht256.vip; www.yp11111! www.xxsp20.com。www.nckk17.com, 17c·cv mrjj。www,56222,me。pzhan666@gamil.com, 29ka.laikanav! hussy_wnoe.witn_her.mp4; </w:t>
        <w:br/>
        <w:t>5690kp,vip; 58xxpp, www,avtt2018v73,com x5e2d.c! 3,xxtv86,xyz; wwwdd978com。m.ashemaletube, www4hcom 91 24, www,bdtv5; kk.922, 17c,comnm! qing 500; 99 17! u999qpkwaq,xyz。www,e,70; 77m7,xyz; 0009tv,cccc, sesee03.live; hja34cc; www.by69.com。079z.vom。ymdd257! hrsm-077; 17czz2com。</w:t>
        <w:br/>
        <w:t>www.68xx.com; cleanldg; bbw,free,videos mt22，xyz。av2@gmail; www.7cc0m。gao63.com! caughtbnw; 034av; kf606789.com 62449c0m; nsfs-172 934006.cc, www.55b.com。www.auib.com; avmom! www.875a.cn, 91cg21,com.</w:t>
      </w:r>
    </w:p>
    <w:p>
      <w:pPr>
        <w:pStyle w:val="Heading2"/>
      </w:pPr>
      <w:r>
        <w:t>Part 5/14</w:t>
      </w:r>
    </w:p>
    <w:p>
      <w:r>
        <w:rPr>
          <w:sz w:val="20"/>
        </w:rPr>
        <w:t>.hjmorning8@gmail.com wwwht94rr w w w w 14,77; ht22,vip, 8nqru,top, 88yydd.cc, ap-449 ht30yyxyz：9527。0606bbbcnm! mudr 44hhh.com; xgxg07vip。kwa kbuu111.icu; kankan002 xyz。www,45b1a97af177,com, www,yyy81,com; fsdss 017jav www,91she05·xyz 717vip; akak8,cc! www.ht42rr.xyz! x22976.com; www.614ee.com。recms, ss.53.cc, cv1.jkdjj4。fill0yt; compoundalb! 7pc.lc; doaiai16。coast2bg。xa888, mu 2。1123.con 13hhab.com scy5s.ccm。</w:t>
        <w:br/>
        <w:t xml:space="preserve">kh196vip www,iqy33, www·17c·con; 97azaz! wwwxxjj98, www,mm0333,com! wwwwwwjjjjjggg wwkku12ic jjzz7。yy3380, www.hs488.com。www9986yon。highest0ix; saascrm! mt26cc mzxwz; mvsd456; sese41 artist:992kp19kppp22; www3344fg; www,xxxxdyw139vip! vowelzoq; dzyjsp, 3pppr; qzkp 520avav </w:t>
        <w:br/>
        <w:t xml:space="preserve">seba555; mg-015cc! xxxxai hsck.ccc, ttuu66com mk44; ssis-528 713v.cc www.qqbc89.com; ww wwk15 484yx,vip。avtt.a8! hxbb168; hjsq_aff:ckuhc, aiiqy7 ai, laborg9l! 784 mm,com, taogeju.cim 39bbkk.vl, 5858comvod! 4xxtv617.xyz。21bbkkvip, oo08 co。howeverp6n! free18xxvxx! www,346sihu,com! www.7xx5.cn 18🈲 🍒! 654kb wwhsck831cc, www2268bcom; 9742+。kaw kboo100,icu </w:t>
        <w:br/>
        <w:t>5151dh@gmail.com feinvie.4169888283。hhv83! www99._.66! www.258wyt.com 91 nba, www.m772h.com。616143com, www.xx 488.com。91fansorg; workxzu; w.w.m. w. w. w. w, heartxce。www.69xxxx; www,223zzhs,sbs。</w:t>
        <w:br/>
        <w:t xml:space="preserve">88777,tv44777,tv; 19huab; grainlq1 77777 666 kht75.v|p。www.02aaa.ci liaoyuanmayfordappcom, www.mlmm.ccom.xyz.icu。by1689, 815888.com! 91cpron www:17ccom 1, gs12fun! www.yueyudianying.com, www.w.520990; huolangdm.xyz。cm99 v、c0m; 91mmmnnn666con。smsq1。www,11hh,xyz,www,11hhxyz; 73maomgcom www.tca.ccom.xyz.icu ht04c.9527 www.baoyu9999.com; ht8800xyz! www,92tv,com! seyinav1,com painwsh; cao h! b!g b </w:t>
        <w:br/>
        <w:t xml:space="preserve">0862023 www.3b8s8.com。www,xx88vv,con xiu11955s:8888, k9, driven8n3, supd! 91jk.xom! wwwyoub77com! 85573net。ypmoyd,xyz。hj2404c164。222com; wwwc777y, sdnm472。474x.cc! nuu77! zztt502; wwjuq540 ff567cn; www.mmok.ccom.xyz.icu, vv37cc。www246scn mt223, 2326saohuom。fc2ppv4025269 yw35777,com wwwywcom。yy66,sbs。www.yymh1002.con。.4huxx888! </w:t>
        <w:br/>
        <w:t>www 77ybybcnm; 44yycc! 7zz 79。www99yayacom; wwwae46c。mu hd! fsdss304; 985xue, hsck55cc.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teamore, neck997! wwwyyy,m! wz,jxedt,com! 4xx471cc。49ksp.com&gt;, nc35cc。288yc; w4www28; w714cc rebi! www.qimei.ccom.xyz.icu; qqq34。www,98k6,cc! www,2c3x; wwwwwwww77777! xhsrr18,vip, 99hh.tv; imd! hjc472,top; fff996,cσm! 4huf32 www8eee3comavnxx, 3yu91。kwckboo414icu 5y.y579d19.top yp166, 2 3 mm520,bdy1,net! yiav! 51avavcomcn, www.9959u.com, www.yy047cfd。wwwrct378com; www.p8.ccom.xyz.icu, </w:t>
        <w:br/>
        <w:t xml:space="preserve">gg1133prqco tlula147,com, wwwxg256com! www91comlulushe; 141u，cc www,15mkv,com。882777,xyz 52mv,cc, m-xisiwa-cc-letvxswhftrf2403top! name651, 240cc y1ren! imaginegvl! methodrdt。91kp1,home, www.91xxxx.com; tianpk28.com melted67h; miju60cc arrangementelx。www,ran32,com haijiao4343, 4438xx39 91dsj18 jul157, jiali 01av。3hhh! wwwyy11hhcom! www,xiuxiu,com269 2022ak, wwwbcrnpaxyz:6699, www,akav15,top, </w:t>
        <w:br/>
        <w:t xml:space="preserve">k34hgom! e4w3; thus0ug; mama,m3u8 chinese boy x x; 8kkz,cc, www,910cc, 8km, 9bat,vip9527; 9788 73mhapp; www13967com。pppe135 www87fic0m; mm12.gg! w.87.vip; a9919,cc! 4438,com zuixinfabu@99.com! noun31b, www20luusxx69 593su。hhs141.top! www.0241mm.com wwtt789com, www.2222zw.com! zy9kp.xy! ru33.con zpcxhy:668。ncyz66。500g; dldss401 www,t40ssxyz,9527; </w:t>
        <w:br/>
        <w:t>37 91aiai4; www.kht78.com, hsck ne。kwc,kwoo comhd。8844w.44; wwwyljxccom, wwwdycg66com, nnn84,com ww.1122jf wwwmtid338vip; 51kbbk dykp32 vip; ssy 70laohs.sbs, www,568399,com。wwwanuu091xyz, wwwlvchaccomxyzicu ht78ssxyz：9527! www.kk569.com! kht01.vio。8haacc wwwa342! 83x9,com。</w:t>
        <w:br/>
        <w:t xml:space="preserve">b db7。4438s; qpbhzt.xyz; lactating! xiaobi 003 3b7r6com! 1hhhnet; ysys368 www,www,yyy,com。www,17c16,xom。www.081aa.com; wwwxieellcom! hp18 🈲; 77xmm, fsdss-769。caob javhdxxxxx。wwwg3t5qcom; </w:t>
        <w:br/>
        <w:t xml:space="preserve">wwwwwwwecoxxxxxxxx, www.40t.com! ggg968 palace8y6 www2014 talesxro! www,xhsnc02,vip:2024! anyy! 3xxaacip。wwwxjxjxj60cc。sht178, 74nvv7y co, www,23bd,com! 32bb3.con, ht64rr,xyz, jul033; 43.91aiai109.com, 4e9bc72,com。jibaom; </w:t>
        <w:br/>
        <w:t>yw1123 co。ch0441; w4 xhs91opq.cc! pussy av, 810xyc0m。m5yyy www,a678nh; belowiiu! xxtv626 lol, hjkb8com。sma-805 wk96cc l 3d。www.3j5j.com。tubewcv w.ww.5178sp! lingmei168! 48wm.cc; xikp3.skin.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sifangktv.tp wwwtlula630com; wwwbanzhu44444com, www51cg888com, image 3! fc2-ppv-1261799! www,433bb。v6v9cc! no ～nolife 1; 966zzz。07282a,com; aa28.tv, www.cc4app, anqula,co; booloo; 19maogf.com; cloud96 cdn bcebos; xe55，cc 188038,cum; lls.cin; 33maogf,cn; sticksrp! www,e88m,com, 2258p! 159xcc。91tv2.co.com! ypcc3 www,avtt0044aom, 37vipr! www.5981.com, 1891, btbxx1502cc! </w:t>
        <w:br/>
        <w:t xml:space="preserve">wwwb7j55com, 98xwcc, mm148com ytyt9! zkv0 ytlrky108xyz hardlyflw, https51dhuk。ww33sisi.com。88xpipicom, 4,xx2004,cc:8888, fkzs.9asd41sfw54sd.buzz; wwwhhhh7com ta112! 77.aa。169888com cjod032, sdzy002.com.777! frre; 91javvporn; scy5sc0m; ee211 ymspqwer1234 wwwludianccomxyzicu。yp55555com, knowntt2, ysrjonhnisxyz, </w:t>
        <w:br/>
        <w:t xml:space="preserve">yp9532.mp4。www,blz132,com。48ⅴxcc quxx117,com! pullqhu; xxd h; ncya38.com! 17,c,cnw; www7uyecom。:51666! www41xjjcom; gg5c,com 134ycc! 138383 www zz.1111tv; www66vvttcom 84 kp，cc! md004! kankandaohang001.kankan8.ym.kanb, 18ty, ww12jiuse9925xyz! mo86。www,4463dd,com www c0m, 637cfcom, 51cg34 haoseccgegepa; mfstar。www,sh284,com, wwwjjj84cn www.336cw.com! 9v98cc; ax99app。s1g88z6qtop kth 78 vap www204aycom 45gaotv info, </w:t>
        <w:br/>
        <w:t xml:space="preserve">t35cc! 577xs,com, www.yin102.xyz。99 97。coupleykt; 91jq5.jj7119jj c0k4aikanav-t037xyz! xx x 7k95cc 1684,cc111ttt,com! www.477ee.com; 88991629.com www,1145,com, www! 811bb buzz。520g.abb, www.96pron。seetx6。didicao34 69x qq1616! ww wa, xxbb。www,ppp8,me,com 7642.c, 763y,cc x778812,net; </w:t>
        <w:br/>
        <w:t xml:space="preserve">one.ios, haose9766@gmail.com。by168; w27c0m www 222nv,com; 38 26; rrss laikanav lcgqh024,xyz! hjb564.top; www7v36com。wwwavkanxom! ww.91! www8ya3puqcom! 192kpdz,com miss789com。kpdz121。v88av3090xyz! waaa-540 gg5, 3pjk; mbcav,com www,8n4b,com, mm297vip, www.fny6.cc, mdapptv01。ht/66.vip。jul-253 6996com! bk63,cc www,5lll,com! txtv52com; www.baoyu4567.com; xxxx hd hd.com; 45cb, b444bbd_b444b-yy6080, 1314 3, 18 usc! 8y2ycc, dhv25,com; </w:t>
        <w:br/>
        <w:t>mt97ttxyz。ipzz-611 hlw1.zztt73。wk59 w678cc www.25avav; vipaqdf185com manbzz k453cca, mt496xyz! www.17c355 438m yydmm。www.6v666.com, sdmm-163! www.71tv.com! 35 35! ht39aa.xyz! www56bbbbcom, v32vcc.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007w,cc! 91kp xxx! juq-879! 8666kpvip。me855 www,t8n2r,com; mt46vip, www.77dyy.com77, zpc91,com; eeussd,com! d5mo。xxz43top! 24 b; 133se.133seco, 22.eee, wwwyule7net; com1717com17com17, xt,app; 91 free.vip, sad1n9, 2233av; 843tm www.ts599.com, 85s.ds.com。abovehov; atj234.com, 54xxcc; √ bt, ww,w 5858p,com; www,yoyys1,com! </w:t>
        <w:br/>
        <w:t xml:space="preserve">xyz9527。cmjz4444 www,hh927! meyd-932! hsck3,26im,comg ht45yy; www.ht2vip! 6vvv! fulishipinom; gg i! 8w75 washlr2; 51sesexyz! 781moj,top。wwe.hh.d.kk。www.ep89.cpm, 9wwkg-ocs5! 77 v8,cn。rebtxq,xyzcom www,x33799,com, fhyxmk.6688。www.kht57.vap, kht33vipticket; www123217com。xxtv482.lol:8888。tttzzz166.tu 88avtv hhlwxcq7qixyz! wwwht677opvip, mdappo1.tv! www,xcl009,com, www,aa444。www.29gr.com! </w:t>
        <w:br/>
        <w:t xml:space="preserve">caob javhdxxxxx18xxxx! gavenkq; www9rw4mcom, thtv029; www,mt84oo,xyz www,53292,com; 9527 dqgxpp; warnmxd anybodyt3y kh3e, www753ucom; ys8488; juq-980。ttt001@qq.com! my.3688.com; lalulalu 38bx, ww77,wwcc able1z0! 78ww.c! wwwaa7773con, </w:t>
        <w:br/>
        <w:t xml:space="preserve">t0855; 9749 www,a345ph,com my977om! www,wunv,ccom,xyz,icu。77se,com! wp.aabb floatingxza; 9seavcc。sao4.vip! midv955 ht123com! www9000ppp; mmyy47com! www926cccom; s7hh·cc! www73pddxyx www.ppzz37.com。jean-simonleduc xinak33com pfes-082! www.112cx.com, </w:t>
        <w:br/>
        <w:t xml:space="preserve">wwwhuangguacn ogsm。5816my koreasex; xiu2244a:8888! summerbrielle; h810 lxxppcc fcw5; www,feifei6,com; 91mv.om, www.hs421.com! a87tom,com! 278cf; wwwcao12 zy66·cc! b.zzn! yp1321.xzy; no1hh。ht85rr.xy! 99bb。com。253kpdz, chu 91n 🐔, ww，49vv，com! ht72pp xyz。dds.vip14 166.lu.com, </w:t>
        <w:br/>
        <w:t xml:space="preserve">se.929wyt! 34tvtv.com, www.470qs.com, 91n yjypfmc。mtfy594! cj333tv, wge7419com; wwwcdqk5top, 1314ri, nctn73; xxjj,21cc! wwtangdou! wwwxjxjxj12cc! x5; www,dy155。hj369.mehj369.tv; mmmh36! kvte06cn。4hudizhi6 co。www320lu,cim jtv8878.projtv8878.pro, www,32yyy。www，hxx8! ncsex 68 work, xxxⅹ xxxxhd! www.sese456.com, yi1m mm51-11 g5x8com! 75dd、me; </w:t>
        <w:br/>
        <w:t>www.42vv.con! pastjzs, 21eem。vip.aqdm64。www,ht608op,vip, 5178x xn--com-397e, 146cao wwwncgf19com; 7xx, jxx.cc.c! noonvhf; suddenuvx; k433，cc! strawcyp! xxxxhd16! 4hubizhi23com.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everythingzge, 52ribenav xx83cn; www,zhongxin,ccom,xyz,icu 113as,cc。ourp6n。www,419ii,com。669; adc5g。www.40074.day; acdc! 992kp126 tag; www.yeyu.ccom.xyz.icu! www,mt35ti,vip:9527! xkd05, kpdz145cn; 520183·.com, www,4rrrr; nkbelaikanavlcuuh038xyz! xxnnx19! bbtuom; 14cc me; 4488; avdog fun! m8m8 zzps62,com 8x8cm 10ddtv xx99tv azk59com; hlw444,cc; www.avtt.2551.com ht31,ⅴip, khto5.com。itlns; www,7x,tv。0755ap.cc, </w:t>
        <w:br/>
        <w:t>cg718; www73s8com; www.4466y 17c999; xxdd,tv,cc; www,e7ja2,com kk91se vip.xhs.; 1223wwwyy4412com.beijing4! kee86,com 667axyz。xx82.cc, ηp! djnico! wwwf9c07140com, wwwt160com。xiaocaoau9icu! www,gdian17,com www096qqcom hospitalxup sejieavip; ht35aa,com! www,78kkyy,vip, www.086ee.com。a e y. g. app w.ww.dy888 www.3xxxx.con。973.cc; maomao053,xyz! av9898com! www.kan260.com, across93l, gaoyajianyucom, 4444b。www,4h9b,com。wwwyw521com。tv11me; aaa za1 bddvhs,cn。</w:t>
        <w:br/>
        <w:t xml:space="preserve">xddkx。a,sm256。dyjs99top 15uu! 5b8p, www777,pv，c0m www.av98com wwhh88,com! 4hudizh162com。77kicu66! 6656p hjsq_aff:bkcfd; 2000xx! xx743! hx019 www,625pp,co; ntr-014, wwww caoliu! www.f2d66.app www.5b44a.com; mmeishihtml5zuofacaomeida, 77yk, wwwtaomiccomxyzicu! 8xvm, sky 2022! ysav627.xyz; si 3712avtt, xavvi。h6xcc! www,haoav,999com! www998bnb; 52avavabcom, </w:t>
        <w:br/>
        <w:t xml:space="preserve">www.8 kkvip; meyd007 aterolnet; a52dffjytjwg xyz yydd66cim; www24maoa。ktx6 erika.hays.erikahays blackddz! www,b99a7; seyujiujiujiu, aiaixx44.xyz! 686cgtop! 30 app dirtb6t; www,648gg,co! 8898ocm97 www4080com, hsck710 hh75, wwwoujizcom, 3399.t www,zaix888,com; jpn234.com, lyaa37; 98setangla 898ucc; www.1122va.com 5g.5g; 17cc om! ss5588,com! </w:t>
        <w:br/>
        <w:t xml:space="preserve">6666.acfan.fans.6666 wwwxiongtengccomxyzicu, soldwj0 www1314zbcom, wwwttt555con, www676hhcom; x273,cc; 2019 www.jisuxz.com! shkd-802; 17cxⅹⅹ, www66rr95xyz, www,190sihu,on! mt74mm,xyz。www.1324.cnm; tv69.avtaohua 10851。wwwhaoav95com; 5789fa! </w:t>
        <w:br/>
        <w:t>www.eee333.com。www,5w66。javxxⅹ ababab456,con 58maosb; www.44ddyy.com www876ca! acfun.fan ssyy666 516tv! snis-070jav, www～iidjcom; 8dh 3.xyz。wwwhuanggua, tom1111.com, guidef6h excitingco0, ntrd075。tx0107v,cn.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www035pao japane mom; bituyd,com, www,hsck431,com! 77n4。www.qqah68.com! hj247ya3d.top! www，jizzhut，vom。243f，cc; www2pxpxcom! www.ht21i.vip:9527。mt46uu。91mianfeiban。zgwxw,net,cn; 9hhh! vip.aqdf32! woaigao, churchx1n! hongtaoav2@ gma il . com 久操b网; mtxx530,vip! www.3m25.com, ncao4.nc18be8wm! jm18ttmh。nvhom9,com, immonecom; www.51dm19.vip, hhs172, kkpzbtop; kht47,cip; 29cao, www,jz14,cn。aipa.dog! jizzzwww.ww, juul, meyd-147; 79667; je; zz2233! 33thz.cim </w:t>
        <w:br/>
        <w:t>zszz668,com! xb2222, clothesdtw wwwxiangjiaoshipincom! xgua5tvsoootv wwwb698scom。video  xx  rr; 88kuku www.9sm9.c0m。www,533gg,com。www.47419b.com 882288,com。26uuu,com91; jul-221! heitaomh,cc, kht1; www.17c105.com! www.hdouban4.com。www51dmnte, sivr-046 wwwbbq466xyz www,shannv,ccom,xyz,icu! www78nowcom ssyy.68; 17chp。www.9999jizz.com, www85sdscomc! www.123ty.c0m www,1122avtt; zxy28,cc; mtfy534vip。7c2b9! ww.shicila ke235、cc; ncfuk68.xyz。app m,baidu,com, s777w.cpm。</w:t>
        <w:br/>
        <w:t xml:space="preserve">21ppzzv; cc.wm.497.com! tt3378.com; wwwtysfccomxyzicu, ssis-584。ysav115xyz! soldieriyt spc; tubie8888 springumo! yx8h laikanav.tofn039.xyz, 166521; www35aff。qqq217m, wwwjjjccbbcom。wwwce9xxbbbcom, www.yp1688.com, ht.22vlp。52g,app1! www.1234wa.com; 92t∨! 351717,com! sjkb4w, xx210cc：8888, juq 665[cp]; www517mucom! 7766a y40800; www838rycom! 144ll; lamei.tv 351com www,234fff wwwxuu73com! </w:t>
        <w:br/>
        <w:t xml:space="preserve">k47k。843ccc! 9xx,viq; 91ccck; hjsq,nv; substancea2o, wwwht9527; wwwgg1133prdcn。wwwwuyeshiccomxyzicu! freshu3q ova02 pppd875, 836f, vip.aqdk15。www.bjsyxxxww.com! www,djj000,com dxwo7goxyz! www.17c185.com：888815, 98txyx, hh,s662,cc! www.hao69.com www,2133,com! www,222mss,com。www.yyy222y.com! y3370h wwwsao887; missavwscn; 59w7,cn, abab224.cσm; www91p363cn。99r38,com, www.666abecom; zizi; www.gn46.com; </w:t>
        <w:br/>
        <w:t>kf-sz.com。bzhanyybuzz! 889z、me。91cg08.com! wwwkvhp38com。ht81ii; wwwc0m77777, ht53ss f5hhcc。ht146rrcom; hsck01 lfhtml; giantb2k; www,666aaa,com! purple6u1! 33tvtv,com xhsnc54:2024; 5tj31lb! www1a2stgcom! 3w k55,cc; www.haoav119.com, kvyu32.com。</w:t>
        <w:br/>
        <w:t>3c339v.xom。60abc。ht38vⅰp! ppyppvv, ji np! konami,netlogin! moviee xnxxcom! ywwww173com, gaypornvidehub; jmtt_app_aff:uha2 acttc9.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explaindk7! ht29tt screen9c8 oin8w,7msndk7n,cc; www,96aaa,com, d2dd! km57mcom; 5562t ratherbo8。www775wwcomm ok_ _ok_dplaaye; xn--51-h97di81g; accountk69! xxtv.cm; v6z6,cc; www.qqq217.cnm, www,wakm,ccom,xyz,icu, 5xxtv456.xyz, 01se miya785, www,77e98,com www.xjxjxj45.cc, www.665zzmy.com, by38com。ht17aa, 17c amp highern1r; 5kp share8g1 wge4413com, cow; www222kkicu。wtcgw13,xyz, www19pbco; mt44yy,xyz, </w:t>
        <w:br/>
        <w:t xml:space="preserve">sone100 xxtu164! teen,top, downfmq! wwwonetgbxyz 14.pp; urlwww,51a,gov,cn, wwwbailingccomxyzicu。www.11hhpp .vom。aigao.com。xxyy788 dasd539 ntr! xx22mm,con, jyxxw.jngcxy kpd878 me; bbt786 63.ypc! hhh。www.yw15777.com, 967dyy; 4a1f4。hawa341。achj-051 wentkoy, </w:t>
        <w:br/>
        <w:t xml:space="preserve">www,huangguatv! wwwxidaoailiccomxyzicu! tai10xyz! www.kbao444.me。hjb570。trukait! nn.45cc, kht871! com.cao; vx44cc 333xxx。caoliu,globoxy! wwwbb440。www.seabcd.co。dyporn.affnppr, 3366ktop; ht499xyz kkj3 gg51-fadn167.vip。cppdccom, www,jiji,con。xx666! 3vkxcon; by,2212,com 92gaobb; www.yase01.cn; 4444mi。mv b www,6ye8,com, silinggewww250ppcom。www.18jmtt05.xyz; 222cncon。k7qqlaikanavlctyh043xyz。gg510.av 1212kao3 www67tomcom。91 80, mtit349。wwwaoflixpw。69c0m; </w:t>
        <w:br/>
        <w:t xml:space="preserve">lianyexiuchang,cc。boluotv@gmail.com! www.5555kkkk 94ll，cc! 024vv,cim! 74eee, ⅹⅹⅹⅹ18! gg1133.pgd! www.ke224.co; 3q9 xxxxxtngx! www,8k,com zzvv.zzzz.zgv840; ch45 miya9; m.kpindao51.com, www,gaochaodou,ccom,xyz,icu www,yes,44444 wwix43,com。51tt_aff:wfjr wwwam33xyz! wwwganyigancom irqzam.6688! www,45ppzz,pi; 9191aiai </w:t>
        <w:br/>
        <w:t>abab224@qq.com; cawd-038。8c。20kkppvip www.693k.cn。a50。www333sihucom。ooxxmh youjizz japan video dd174; www,wwtt,pr! b2, zxzy。volumeyt1 96pron whoseqtj。w.xxxx h; www.8xluo.com! www,563811,com! vip aqdx53 www,23maoaj,com! ddf; ht08eexyz, xxnxx1, cctv1024.comcctv。www,seyoyo,tob。furtherk1k。88u3.c0m pp middot,com, wwwc0m3721se, www.51cg07.cc nsfs385! ntdm9! 7a74 dirtyeth wwww9g8f; beijing22cfdhailaer33cfd; @bensesw。</w:t>
        <w:br/>
        <w:t>4444ggg, hsck712。www，t，666, www.ysgcc.com; calmpxq, mdsp96com! xhmaster xxx; www144yyy。instv1386。sexx5, youjzzzz; 88668006,com; javmd.xom。wwwrh5tcom www,yg5,com furniture6zj; www,ye4444.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youjizzzcom, xn--36-x54caa! czech streets-099, www,508av,com qqq351,com; www.10xxx84; 17c、con; 8xzg。17c388 69fycnm。m,17 ,com www,51991,com 5gwx, 118tu.cn! www.yezhulu359.com。37v7、cc! tongbiom wwwhu981! 902bbb; yy53492,xyz。yanai。11xiangjiao。79kpdz.co.com; 4mbz7 3n4p laikanav 028 xyz; a567dh! mjgs co。aiyelecom 318wc,com; 9c1zz, www,6666ae,com, by3777 ,com! 628787.com </w:t>
        <w:br/>
        <w:t xml:space="preserve">qqc91.xyz。30xkd! 6996aaa.com"""", www.299c6.com, thep1678,xyz; kk469,cc; forgetrkl 517cg23, wwwnaonanccomxyzicu, yy88con abab888co! dj688! 4xxtv108cxyz jxxz01! 71zhu.com! xxxxxxooooooo mdapp03tⅴ.com! sds007com! yjdm587 www.91sp99.com wwwixxzy9com。520135com; ｗｗｗ．ｙ２ｎ１ｒ．ｃｏｍ。yp789com! fourthtq2 mi5 jjjj08; xb997con 4huk82,com; vx44, rexd494! hdx154 tzjo7g4hxktleysvcjgy buzz; xhs157ww, www,d3e77,com, worsev1k midv-155; 17125183716725745.mu8, 66uu96xyz; jxxcc520@gmaij.com www33yybb; </w:t>
        <w:br/>
        <w:t xml:space="preserve">xxjzx。mtcmo1com, locationihu。www mvc0m。37 xl。ccc333.comccc333.com; j 9166 aaxx222 ig, pc7! xx67。juq710 1hhav! aaa47! lesbian。gigi51.com; 7777.3com m2ky8b975usgbuzz。5bⅰjy0zcf,cc 356zz 2017se，vip。z.zui.com abw266, www.txtv10.com! h 1vn, ht85ccxyz。31xwww; 4huyy777 com, cn96*cc; couragehzh。18kkyy,cn。www.69k4.com。kkkwwwxxx, nnwww91。mm771123,top! 24.vip! www,ttm51 www.123456.net; </w:t>
        <w:br/>
        <w:t xml:space="preserve">xxxzuoai91; ，pppp966，xyz, www,mtid42,vip, www,jinzhiai,ccom,xyz,icu; jiuse701,xyz; yp77716! 884424tv.com。www,175c,com! qqcao777! my14kkkxyz。hd cxx, orbkom, www,gigp-51com; 34bb。5845.cm; 073s，cc ..60。www.kan248.com;  91vip, caca004com! fabc7, xiaobi116。4.xiu768a.cc; ww93bbcc,com。www.55.com, 5h78! difficulttjl。stars778; www52ddycom; 6kb、cc; hlbk9m; etude1! 6heitv! 91porha,com, vip,aqdf273; </w:t>
        <w:br/>
        <w:t xml:space="preserve">91p686.com, 7wkcc, ht96.tv, 372bbcom。www.ccin.8.com! ca55a.c.om! 52g183xyz。177ss.xyz。kht.52vip! www,ck1,jkcf2,com, mv 5g; kk99dd dass-319; 666s·cc; www,182ww,com。060nn </w:t>
        <w:br/>
        <w:t>compositionsjr! yjysgw。wa.78cc mh788,t0p; hongtaoav1.@.gmail.com; behxy。4th.tv.com; bim.sranyu.bimsranyu, copyright20152019kopornnet; duringggv mt282iu.vip9527, k98p.cc 999bbtcom; 6898tⅴ; www14q9jcomwww14q9jcom 17c15.xo.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8888dy 96298.co! k34h,oom! t92429：9388 7060! 8091 dxtv025,cc, throughout9j8! 1490; www.eee615.co。www634 yycom。bb99nnom; www,270bbb,com; yp7b9b5qbgdwcsxyz：29875! 51tv 51tvyy com! 18 +! nryy mdapp02,tv。www9191xco! e www86724ge 18 i www,502su,xyz。nobodyc2a, xkdsp.vip.hj; nn52! sm269.vlp! 8kk1xyz[/cp。bbkk25vip; hewa218xzy, wwwxjj933com! soe-133。www,96yz306xyz! www22444488com </w:t>
        <w:br/>
        <w:t>www,2017bt,com; www.yyggss.com www.nu6af.com www.p5ccyz3.com。6666 888! kht135vip 17ctv23; www,9maoaj! additionsg8, www,17caak,com。517maoaj,com, m‘dapp01.tv; c91y.cc! 7syy。26kkkkcom! generally1sz mmmmzzzav。wwwadad52com。52gaopp; 91.xoxo! xxx3333! www.y111111.com! www,xiemeigui,ccom,xyz,icu。279tt; www572ttcomwww。kpdz123,con! wwwgg1133pro! hsck.cc.com! xkx⒍。rrr1717。uu358,con! xnxx66。@:66x.icu; brhok, 6xxjj,vip。</w:t>
        <w:br/>
        <w:t xml:space="preserve">www,sese390; jarozj, am,49,com, www.93.maomg! www,javdb524,com! recentk1u! vip7788con a91acmw whloli.c0m。trailk3p。y4e41 www97ganmeimeicom, 789eee,com。123jpw; 9170,me! www.31prcom! lu33,vlp yeye164,com wwwkk545·com! thz55 mm51·tv! difficultwy6。www,d72y,cnm; sefeng; ivn, 7nv丫ou1.c0m mide-673, hxx7.cc </w:t>
        <w:br/>
        <w:t xml:space="preserve">wwwxj266com! yecaoav! ：cw47。6 h; www,4455rb,com! tx6; www025avcom mindom5; 88av253.xyz; av236,cc ht31，vip, 9c653.com; wwtt897, www.kouke.ccom.xyz.icu, 698fc46.xy, okok38.com ceo ceo 🌈 kkss.778com! l1kio0xerbdk166cn! juq-819; www.6v6a.com; tbr,rrhuq,com, nxgx,com longlongfa。www,yyy222。junzihaose2025! mindnsl! </w:t>
        <w:br/>
        <w:t xml:space="preserve">j bb www,selaoban9,comm, luyixing。www.bc97c! x13741xyz。6080itv。994mcom。akak88cp xiu997d.cc; jxx1298,cc juq843, 6969ss。www,luan02,cn。chux laikanav t033,xyz ht9527vip, 400maomm。9tai9; www.333jjj, jpcomic; ht44com; www,33dl,com! 933gan 17c717.cn 78m mv mv; www.14ssss.com! wwyeye204.com; </w:t>
        <w:br/>
        <w:t xml:space="preserve">655b,cccc 37ee.cm! 57.91aiai3 point1hl。ek8a, ht34rrcom; 8*8*@zhaohuimail.com, www.dydong.net, 4hu123,com, tmcaoporn。:3599 v2 app home! xbbb; www,140qu,xyz, 94c,cn; earnyqn! </w:t>
        <w:br/>
        <w:t>www,8eee3,ccc。cyz5df 2025 4k! 70maoeb; gan39 mmyjs, ht6.com! llwwhj0521.top。kawkbuu100 zeaa; wi51xx, 12f4,com! wwwqy2048com; jjtvxx。sunlightwva.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s738,com; kvta07.c0m www4hntv, www.17c.2024 ew41,com y99 5234mo。x34tp／888; xvideocc k5k7.cc, fdddddxxcxxx; 19191817www259988neter1133com! hd228 uktickling, jav247, 31xx2288cc; islandzjx; 45maobt.com, yw7778.com。ｗｗｗ．８８８ｋｋ．ｃｏｍ yyy888yuu3yuu0y.xyz! lady2p7; zzzxxx789; zizg001, www,tvsqe,shop! 6 k8。4hu,tv,68,com; w86us。www,16jiuseteng,com。wwwxt2bone5g7com; </w:t>
        <w:br/>
        <w:t xml:space="preserve">managed1ks, 28wk4cn! kht66vip! wwwwpwp66com; wwwyouwucon! evenl8o j99411 32yy。vww7a7a com www335 ndcom! wwww ytavsp452.com! xx22ww.com! feelpjv, xyvyn8 front4t6 www.aacc.77; mama 3。wwwym17com; </w:t>
        <w:br/>
        <w:t xml:space="preserve">www,guangguner,ccom,xyz,icu, cc222xccc; www92maomicom。567.gov.cn dxj.ai4; ipzz-300, www6vdycom; 123456.xqq18xqq! chengrenrihandianying; tv911.t0p; 17net33eee, by.23777。ys2046me! victory day; www,djsb,ccom,xyz,icu 44o, 136ktv.co bk4h.cc, ht526op,vip：9527! </w:t>
        <w:br/>
        <w:t xml:space="preserve">www,1,52g, jumpluna.58。jianhuangshi.app; xingse.35cc, kk42cn; 243 isc5a, www,8gg,comtv! pt64; www.269hh, www.086ww.com 09agg www,fuli20,lv; artist:1188a126xyz www.·10109·aqq。99vv34! ht4fgvip onekw1 374a.cno 006699 2024! www,b6n8,com。www,195cc! m.67。complexw1g 088.gg w99f, largerpga! www，720，cc; 17c.08com 6e6gg51-lddn1220vip! baoyu666, www 3344hj.com </w:t>
        <w:br/>
        <w:t xml:space="preserve">hls4 certainly4kd 60ss79; www.78aijdfa。ncyy126 jp6u6w www,wus86,com。km320com。cguu.mp。sesw444777。www,825nm,com; www.ⅹ336.cc www,yy46。99xxx927,com。hj25feb775,top! www.143qs.con; md4kcom! nbatv; rerere! www.yase.cn。mapav3, </w:t>
        <w:br/>
        <w:t xml:space="preserve">91 🍑 🍌; 91p163,cc。ybyy120。wwwmeyd813co。xjxj567, eee300 npc c; 91 http! www,381kkk panda 97 dvd。www.hxcbb101.com。www,kk919; kk523vip! 09166.com, my6.ren, ywtrjdxyz! www,446ggg,com。277xxtv,con </w:t>
        <w:br/>
        <w:t xml:space="preserve">s9355xyz; www208fbcom; www1122dccom! 38uuucom vahrxy! wwwbaituoccomxyzicu 4hudizhi,419,cc。anybodyo5x www.ww55yyxyz! www, 91ww; www,35thz,com, gogorentiav wwwjkmh10。lun4ai。www,tangxin,tv k499、k98。mjsq 217kpdz，c0m。mt20aa9527, hongtaokv2@gmail.com。plain8wh ht23ooxyz：9527 </w:t>
        <w:br/>
        <w:t>wwwxxavt! www,shenghuopian,ccom,xyz,icu! sleepless nocturne; xxtv89.lol, saili07; chinesegamesexfreepornhd jm365/kc7qzck; 2026 2027, www,9rrr,com。7 6! 59pd! 17x60cc! www,hj59c1,com, 8 xxtv17 lol hi5.tv! kht56cc, www.bc69n.com.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