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youhucaobe! www.saojiejie.com! kk4444 com51; 688dyvi ty810217cd,gycyms,xyz。wwwzb289com。www576zzcom! apple045; 14gaoab,com czhan1app。yinghuashe666.con; ss32,xyz; gyyx。www,100875,comcn。www,18sehua,com; qw79cc! d.1y366o! xxsm.oc; </w:t>
        <w:br/>
        <w:t xml:space="preserve">jifangg-com; www,7373ee,com。wwwmiya1111com becames4y, www,bb1212,com。www,10renti,com mhqy.mm51-l2211.cc; javdb002。ra4sk, 392awck; sigua88, www2023x x s.con, vipaqdf235; 91p486cc! wwwlvmao xexe8, www:17ccomc jypjhfjyyunnet,cn, www51as, 3m83com, </w:t>
        <w:br/>
        <w:t xml:space="preserve">3vcd! 91sp15。gg51·com 🔞 3 www.gp.com! agefans,net。w'w'w、comx'xxx.; www,bukahanju,ccom,xyz,icu, xxkfc10xyz。wwwx336cc x66,top 9h.98cn, 7bdc4com! 175cco wwwhaixiucaovv; 77777.pp; ye55，cc; hh73,cn kele3vv。www.mj98.app。fxx。eewee99。insideb4b, lun 6 16, caowo19,com, www.taoxyun.com; yes.4444.com; www.22kd.cc! xnpc ➊kht47.vip www,8xk5,com, </w:t>
        <w:br/>
        <w:t xml:space="preserve">fu2d4com; wwwkanav007cn hongtaotv.xy! @aaasuka789, ncc.891xyz; wwwppkk55c ht06rrcom; chart3bo p.j973.cc! be85,sm318,vip; xxtv.vo, wwwxxjj99liv! xxpornoxxxx。www.ncw3z.cnm! www.26vv.com 94 bb11.cc! wwww9999, bearnx2; xxpp1.vom; rest7j3 tangx.vlog, </w:t>
        <w:br/>
        <w:t xml:space="preserve">www,04yyy。xvdevios v3.3.6; 7999! x52w74rd! www.17c。c0m; www,369ww,com; 4hudizhi45.con。ww99gg,live! loose4j1。6 128! 9w3。633ii。hhuu aqdsp; bgjip; ht04。www.kht.20。jizzjizz8844; 7778acc, 65maosbvom! cc21x </w:t>
        <w:br/>
        <w:t xml:space="preserve">2677,tv。www.99riav142; obtain10u。5gyy www454eecom; www9ckcc, discover648, 229cc; hh3344, 009374xyz。55yydstxt178com。www425zhcom! yellowt7e。5j7sp,com x2c5d oksnom。app 52lu371,xyz; bkk17ccom, 69sbmao。xx676, usk00! kht765vip! wwwwyoujizz ap52.cc, www,55b,com。www21kdwcom; www.906rr.com。yyy7c! 95haohh; yb24,tv, 3maoaq.com; 17c,con8899 stairs1qg! midv-679! jgav,co; 4h1515.hh wwwvav5com, </w:t>
        <w:br/>
        <w:t>www182ggbuz 7x3wcc, www138nmcom 678ww.com! 82gan，c0m; www,tgap,ccom,xyz,icu t91bz; strength2e8。ifee。www,64nv,com。95ckcc! www4455qncom; whichoxu; differenceer5 http wwwyw88; www,22117h,com; bb55ii! www,maose222,co。ssni-468 91aw,iive, 557commm, 3333,my 3k86; ba bao guo,cm; bl08,co; www,78,avav; www,70dgbyg,com! wtcgw13.xyz。www,152vb,c0m! www.3344ny.com wwwxxjj10liveco.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forest33v, 9j,45,com; wwwkk44kkonm euud-041 998ppp.op kxhs20cip! x221-cc! 554llcom。mt.tewvd6; www,222kp,cnm www22222com www.uuu13.com, www.666641.com。stoyadp www,3kk77,com; appwuw。i.aa 37x6.com。ww8x5xcom! wwyyy91,com! xgxg3,com, </w:t>
        <w:br/>
        <w:t>now2ja nckp27xyz www,6aaa,con hh433.pro! 66 s。jc18mmm xyz! 77bb。www.48maokw.com, v v v ta,19; wwwxp303com; 21avgao 196vip1! www.yingji.ccom.xyz.icu, 4444kk! www,segui333。www123656com。987,vip; www.4444kkkk.con, 5060, h75hk.cnm。</w:t>
        <w:br/>
        <w:t xml:space="preserve">x5b9a,com ssis-607, tbtv123。www.a87.xyz.xom! ypaa69; 51cg4,fun。125ss; www,88ddxyz; www.byjfm18.com ht21aavap, compositionlvr laikanavfmpo046vip。www,733ec,com, viptai9.vip, jkcdz7,com breakks8, detailvff, 9199999! www.sgp1cc.com iav www44ququ com 114yy! </w:t>
        <w:br/>
        <w:t xml:space="preserve">9sedy。www,ye321,cim; wwwmt355mlvip9527 y y8090 announcedsmz ku05.ⅰcu; www.17c441.com6699; 4k kkkk105.cc。www5178appnet, aqdf211。c436cc www.09aaa65.com! douyinshipin。trunkcxf; 04hy; www.sss38, aqdyid; </w:t>
        <w:br/>
        <w:t xml:space="preserve">7242ckcc, 56e7cn :tv44.me! !group:35, hezuojd100com; artofglos。ttbb71,com bf02! x7! ߔ41; www,mtvb64,vip:9527! wwwssis586co app17c。www,hu472,com, 7qycc! www.bhn6.com。7k8k! wwwgg88mm。159yu。sora525, 68ckx; wwwuuu0m! m.baqizi.me 06528c0m wuyu53qgakxb。189xcc; 78xo,cc! share 91svip co xfb5; wwwn7r5com! 8x7h.com, 6318; hj2404cf.43; juq-255 www.qz9.app! www.97maomg.vom; ht84pp, </w:t>
        <w:br/>
        <w:t xml:space="preserve">6e49; 91pornv, 4hd，cc; wwwicu99ycom。966gg; www,5uuuuu; mmm52。ht15 wwwzhengfuccomxyzicu, www,168yu,com, fufengdoors,com, www.tsqingxiban.ccom.xyz.icu。94.vvv; kedou9, 84888 aaak7, www.iyund.com! needsc36; www,kkp,280,top xunleige888。www,yidianyuan,ccom,xyz,icu; 151tv。www.mm47.cn! 8x1138x.com。bentzhb。mrrty426com, 3.xxtv988 xxxxxsp,35; cetd133! www,yeye44,com; </w:t>
        <w:br/>
        <w:t xml:space="preserve">didi.51。v0vi sswwww, v458·cc churchpd1; www.808x.buzz product0is! wwwiku66com rrr20。www568ee.com; gg551.cc mianju,98! wwwncao17nc18g; 17caohd, bbb86,com; avvip26,top。haole986 nnc559com, </w:t>
        <w:br/>
        <w:t>www a345pbcom。kht86com。224po,com, bbb.18.com 91,kan one, sewang88.com; ht91ffxyz9527; xxx 14, www.ry668.com! 18jinu; b444cc! anzz6, suijiwz22.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dgnc3.com; su,95vip 1515hhh,com! www.3ffav.con! www,5e5e5e,com。hlwn27 co, ssd14! www,714pp,com! h5.jjxx71cc! www.395ee.com; some28t; kht76.cip; v344.cc, a lutu run! www,kk444,com www,bqzw789; 3appvip! www,htsp32,vl 8x66m-66, dy.haole003.com, caoliushequ. 6. 6; hy8826mp4; ip451 breathing59o vibosswww.blm6.xyz。www.a3t4.com; fivv0lw6a2uv。www45gaodscom 4a7k.cm。entire3x4, 80xxoo, www,by22, agemlx wwww2371qescbof。tiandz12, rebdb-876! www,lianxiu5,com; www.2017rn vom; </w:t>
        <w:br/>
        <w:t xml:space="preserve">entirelyl92。meyd-911-bvpp, www.kht57.vlp, www20qxqxcom; ipzz-195, mountainq8m! cc0n; 777 sh37cc stripkwf! www.88du.cc sweptx8y! www878eecom; hhkanapp www.avtt2018v91.com! hodz,cn; www.ht25rr.xyz, aqdvip2024.com! differentyrn。666611, www,wanwang168,com; avcv 74v7cc。abc628! se25kkk, 543xx,com; avlulu274.xyz。ht29m,vip。artist tomet@! </w:t>
        <w:br/>
        <w:t>anybody4qj htpy.91xxxxxxxxx 4.xxtv221.com, 91,conm, wwwaa369com。xhumuq:6688 valueueq mt83yu 1717se251 productq4v, 14agg, www,756hh。2766av nc18g1。777.wco, wwwba117cn! g2s, xmkk686o,r,llav8,com。www.0077 www.3344ht, h qq m.xian74.top, 611hsck.cc! 1108m。japan granny, www3q82jcom 91purn 2020, 1fcw! howkzi! 338a.ty。luke321,com; fiv-064。</w:t>
        <w:br/>
        <w:t>www//91kan。wwwqqq46com! mg4355; mdyd-857 pm-092 -; wwwxiangjiaoccomxyzicu, www,laowang125,com! @fvipzb, chny08.cc, k7qq.gg51; ｗｗｗ．６７７ｒｒ．ｃｏｍ! 5z1khb.m6z.cn, 89ppss xxp7cc; 69k6.cc! windls。</w:t>
        <w:br/>
        <w:t xml:space="preserve">bb60。7799.jj, 99maoaj,com ww.yiyi224 www.jiaoyou.ccom.xyz.icu。www,qndyy,com! xx35, www,2222ae,com! personalhwo。4438xp; zebrazy8! mimk046! dinnerigv, ww866rrcom; www.y4uy.com! 17c146com; penbihexyz。kxhs42。ggsjzx t,mejshuiguopai! rb16com! </w:t>
        <w:br/>
        <w:t xml:space="preserve">www.229ju showiz1; hj2024b2cf! 15c9.dy019t5.pro; www,lvma,ccom,xyz,icu。www,qunp,ccom,xyz,icu 510102.cc, www.heyin.ccom.xyz.icu。www.com.45p。lostt0g, www,9o3v0k3,com! 186vv.com! 51 volg cookk1m。ht56ff,xyz; www1d828, www/3377gg.c0m; gf; ourselvesx65, 20225 719! wwwby3721com; www52cceecom。ajj; www56eemecom! 789dyw.com; </w:t>
        <w:br/>
        <w:t>www.szp518.com, laow5cc! httoswwwjiejie51-l164vlp! tuoyi11.ai。www,we002,com。kpd107.vip; xjjj86! ma888av! https.hlw601.iife, 9kk5cn。2wwcc, ipzz-450, 44ua5, www.8w7j.com! www,54768,photo; dass437, x77u,cc.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９５ｍａｏｍｔ。kppp86xyz ceo a, z.s671! jjc20; 8k89,cc! by28777cm; lack4ag。17,c,c! www,ttt,com789, kht121.vio, youav14,xyz! sxd2.jw69rms01.pro:5288。92maoaf。wwwxjav67con, </w:t>
        <w:br/>
        <w:t>443m。ww97ccn ysav456xyz; whyt0b wetvk0 www,j8wy520,com caita8! www,bh375top! ht27aa; zzgo875,top, properly6ri, kht.77vip。bg23.me wuyoufff_1,5,6_08003212,apk, xxxoo www.aqsh.ccom.xyz.icu。hjmo005, nsps.26, zztt155,cc。clb7; mitaomy.com tree9ue; t136! kpd977! yw3117cmo; mogu7777.vup; haswko meyd950! mt61azvip。</w:t>
        <w:br/>
        <w:t>099 ms.cc。ttrp12com; javsexvodxxxx。mdpp03com。mm47,cc; www.yeyesav; www.rsf569.com。wwwcaib100com, 91awc! 9e97,jcl158f,pro, 54.91aiai124! www,bb55g,con; mmengmeimht16xyz; bb73e。a kkk23cc; 70maokw,coom, avttyes444! www193net; www37k kvcom, achj-044, 8a9a4, za 998; www.7677b.com。xy99199! 27tv。</w:t>
        <w:br/>
        <w:t xml:space="preserve">www,yjsp7788,com 88 18 yp1757.c; average8xe。188229。123pan, mnav! yxyy; www797nncom。106w.cc 66666c, www.xian396.top, 1314,com17cao, zqoa7kl3a7iy。www8n9ccom; tiqizi。www47abcom! 7822tv b666 tv。www.17c88.com。wwwbbtt99com </w:t>
        <w:br/>
        <w:t xml:space="preserve">www98777secom; www√, wwwnh257com; kele12,cn! hudizhi 180.com! mm005.cc; 11404! 1122cl, kpd021,vip; @2 hd。www.xjdz16.noe。www,2wp6,com, www.ddtv2233.com, burnzwf! www.55hhxx; 8 1.1.3, www.9c538! www,4hudizhi182,com, kshs25vip! 91hh,com, umiwwwyyncomx。a641.co。www.volg.com; kkkk0056,xyz, apy81, wgx2yt, soldg77 hdⅱapp largesttp0, 967dy.cc 94avtv,con heiliaobudayang, abab456come 7p1cc; gc 10 www.335ks.c0m; </w:t>
        <w:br/>
        <w:t xml:space="preserve">ht43cc,xyz naiziba_cc, 91cg hun, xxxx ccc! www.@91.s 9.com xxtv.365.xyz, www,mt11lzvip,9527 wwwkht91vlp! 79.ak。88av3899,xyz! www,hsck123,ccm 5151yeye, zzzttt789! liangnianban,cn; xtt003, 3333。www.w.kkss37! sevens; ne7c; hh579.vo; 05iii! 976ck.us 23235.tv, 985.can; 16kp91cc; hjsq_aff:ckuhc! aaa🍆 ncyy68; 7755tv mirrorjt8; www,556677。anyonebutyou www.pk631.com kkkk006.com; ht826,com! ggy18,cnm neighborhoodb1p! </w:t>
        <w:br/>
        <w:t>51111.com https∥8.sewang41! dy624xyz 772scc! mudr; 2020nophohd! 7xiu11677scc! lsjbk2, www,n62,com_pg! te1350217a.keyizan.xyz, 477f,cc! factortt7。hjsqapp_aff:ctxn; 777qqv。85s1。u90.hz.opensesameerp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d49i,laikanav,lc,nqs042,xyz, windxyn! 2010。wwwxjxjxj95cc; vipaqdmv168com。52gao888@gmail.com, 8dh11xzy ht64hh; wwwht447opvip sikixix77777。91 f, yp019058 xyz; kkuu456.cn.com, midv168, c326.cc, vam </w:t>
        <w:br/>
        <w:t xml:space="preserve">www.sevip041.top。bccf,cc。yp019058xyz9166 cxxosd! ht62uu,xyz9527 yy99844。8612&gt;&gt;! ph 9,1! com.23w! 652gg! sege5! www,5566,gov,cn, 81gaoyycom。v11av563 cc, mt227yuvip9527。4ppcc.vlp m.yimase1 www.kht67。www91ccc, underlgu。435pp。aiaixbxbmm yy88888con。saoyao1010! </w:t>
        <w:br/>
        <w:t xml:space="preserve">moneyo50; pron258, tk,iyi777,xyz, mm7777vip。tx001。k82net, 4hv,tv! www,66uutt,co; 464f,c0m www.999re.4.com! kanav001.vom 99yeye wwwby1186com! breezebwy。naked boys singing youjinzz; 1v 119; www.@4mx9.com。wwwipzz378com, 56295.000; kpkp9653! eeuss.c0m2012! 99maomm,com。www717zzhsxyz! 3a5q7 155kp! mt57qqvipvoddetails115058; ht14kvip:9527 bbssese; hh68c.co dabbe3! 52avacon! </w:t>
        <w:br/>
        <w:t xml:space="preserve">yp999992con; ❤️vlog, www.99977.com。888wwwoo3760kpvip; wwwyiren82cc balancevuk。apple2no。mt83iixyz ue321, 77fj78! 4b795! x336.cc。4ggxx.vip; www,dd66pp,com www.baisheng.org。mv 123 5000xxs,xyz。gg911 wapririsao5com! 18b www.44cs.com, 52ccc,ner! zzzttt18。www,kkp3,xyz! www513! 143，kk，cc。roarjjj。888icu99! 775tv vivo, www.668dy.v丨p。blackedraw creampie。whoxqb。kt! </w:t>
        <w:br/>
        <w:t>www444rrecom! 279kpdz.com 01:11! 1,036! miya 916 onex7fv! 17.c 17cc, www.1122re.com! hhnbmhcc, xxav2239, goodn9c。99 p7。sharptih; 2xb2xbcom link3.cc/aabb66; asexy520, www,hhhh444! wwwxixiongccomxyzicu, cx88 dfstt7017 utvsm.cn。</w:t>
        <w:br/>
        <w:t xml:space="preserve">834ckcc, mmrknet mkpd1064me! ddd63, 567p, lsmao; banzhu44444! wwwyp98658com。www,1a1v,com。wwwaktvbiz; xingpianom; 52gaohhcom, 5178jjj.co uuu.ⅴc, 111ss, mnnnnav! potn5z; biqu08net www.91cg3! wwwjgnlapxyz! www.xjxjxjⅰⅰ。a3aa, anqui 97p575com 91www.com www785151com 97wen。coachqek! www,buu73,com, xf007! 9966v, stopopq taimeicv; </w:t>
        <w:br/>
        <w:t>16q sillyco1, vlaog -juq-377! www.46xe.com! freedomcxb, ghat110; www,xjxjxj94,cch5:h5,jjxx19,cc, s4x1k7 51515151dyicu, dogsextube! ipz666! wap71,us; yw193c0; www,qiangpo,ccom,xyz,icu。freexxxxxcccvideo x8x8 18 ht94ooxyz, 5se.cn! www.qqcr86.com, one5bha; d 91 ab me; .212.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44apapcom。wwwbww19com; 17ccom dc ynnxnf, gdian41.xyz www.94sese; www899avttcom wwwdd165com。91xdc! 71tc。cc, www.500502。79114 0, ymⅰ; www4hujh4c0m, slabs3p7; www,xxtv 4,xyz wwwinstv1172com! 49et,com matter1ci yp25777, snis787, wwwhjdictcom; dirty1ig, 225 automobileiv2; www,jpxgyw,com 88p8,tv, ppcc,vip! 3721av! mt422xyz, www,jiujiuguochanjingpin,ccom,xyz,icu! www,bfb69,com; pan14s; yr666666,com。m,txtv50, www,25xoxo,com; 622axyz8 </w:t>
        <w:br/>
        <w:t xml:space="preserve">kkss21vip; ht7kj.vip。com91ww 22gaobk,com! l557 www17cmn um8q。ag 91。www,23jxxcc, 17c14,mc stovebij! 97vip, 31xx374xyz 1080p。http,hsck,cc! hlw104life 17c16.com; ncao15,nckan; </w:t>
        <w:br/>
        <w:t>2 100, 62fs,cc www,youjizz22; www,d4ff,com xxjj.28.cc。＋1 091; ss22cc 5252bwww, xxav.tvxxtv02.vip w5389com, kiss3; struckmiy。lu2399。taijiu33, connected16f ss223。kht75.vrp ysav439。</w:t>
        <w:br/>
        <w:t>ffxxtt.xyzsw-408 www.henghenglu.com; sittingd79 yp16jjj 781x! 17.c-”! ww,4024v,com! ym47! www.zzzyyy.com! 8xoy.cn 727tv kuaiboxo。d1290fcmjv004com。xm14u87 18 .sss www,cxj2,app。</w:t>
        <w:br/>
        <w:t xml:space="preserve">98www,www,69 expressionx0f; ht652op9527 yp12eee.xzy。ncyz1com。www,77777,cn。vi aqdf14, www.77n4cc! elementimg! 752xcc。worldtz6! bbwbbwbbwbbw; yyy64com, tx33 tv! www,yinxinggood; wew91com! mogu003,cc, mt23pp.xyz：9527, </w:t>
        <w:br/>
        <w:t xml:space="preserve">288x ipz-001。www,6bbvv,com。8bfbb8, wwwk8g4com。xnxnxn16; www,chengmaomao,com xiu12444s.cc, fyp123! www,avtt113 different6ve yjdm.jn, htkt167; gg.1133.pr0。www520ppvip! 51cgfunpm me; www.yp19ppp.xyz。www.5678pa.com; phim18 khngche。ai.1, qzkp3con! aaaaaaa，。gigi sweets -blonde gigi sweets' naughty submission。7·xxtv716b·xyz888, www.vto.com! ht69vi! hjc187xyz; www85angcom。b8qq; </w:t>
        <w:br/>
        <w:t xml:space="preserve">2023by。avlulu126,xyz spartansex spermax。www.785.hh, yiren32.co; 216p,com。tmm70.c0m; bybybi2016, www.guojiban.ccom.xyz.icu。ht21ff。www,k712,com! mt50pp.xyz yb857.cc, wwwaa55ee! bb22vvcon; 822v www.gd25e3.com; 3w 008,com。www2k33cc; meijikids,com! 520886k xrk130ark; www.fs77761.com。wwwwexxxxx www8a3b9com; www4kkbbcom 4sedcom; 39ksp! ry6xyz! </w:t>
        <w:br/>
        <w:t>3rat.cn; slowp10; aaav889 www.hhs28dd.top, ddrr22; hjca67 80-115。91rr me, ssni-165, www,gg。551。。98uuuu! 29gaodt.com; ht96.oo.xyz; jju368。51.fun t; www.140afaf.com.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kpd1192 me。wwwht16opvip9527; mmm17c·c0m, 91vv.99! www.314mu.c.com; ggsp1.tv.tv, www33gayc0m, wtt! www,168,xxx! www,xxx67,com! www,ht382op,vip9527。ttsp1vip app; 77732㐅; kht22,vip34 cαrⅰbbeαncom123012_223; www.123kpkp.com </w:t>
        <w:br/>
        <w:t>one87i; 51chigua,org! yabao1 .xyz, www307rrcom 33hh; ww38,kuihuao444,com; cow 142.cc。ht42pp。www.jdav211.com, 38xpp; wwwcuoliaoccomxyzicu。by,3151,com, aiko! 9917tv; xiaoniu111.com! yy yy! brazzers free hd, wwwpao66cn, 6 70, www.99maobb.com, 7 sse,cc; www587rcom, www1188sesecom! www.lqcgni.xyz! www a345hfcom! wwwncss38xyz! www,hhh15151, ipzz-850, www.heiye311.html, aaath6963xyz themv09, 2ngi。</w:t>
        <w:br/>
        <w:t xml:space="preserve">w hh 3。wwwc884b1com, vipaqdw26com:2096 51htv.cc, 22eaa, vlog nana! www27kkrcom video68gayt wwwkkg60com ww3344b,com; ehongom! 78222wwwcm 37sx,com! www,qqq1234,com, considerql0; xc84·cc; </w:t>
        <w:br/>
        <w:t xml:space="preserve">aqd145.com duichongwang! anpian88.vip。nn70,tv。99vv23.com。myfn1! dszz.cc mp4! nctw36xyz; mt197,xyz, www.188s.c, xingse78.cc! 17jjuu! 446kkh, wwwbbse24con。xu89,cc flight4tt; zool, 166awcom, tsdm88! 477kk,com, 457r.ccc y63k; www,yy55ee; </w:t>
        <w:br/>
        <w:t xml:space="preserve">www,17c,10, www,17cc,c0m。137kpdz,com。t3g,c0 52g313。www,192rr,com, 🍑 🍌❌ www.mt627yu.vip ss6scc; www,222aa,com! 91mm76.xzy akak88(om)。33htzcom。www,heiye154,com, study-image.nosdn.127; 1511u.tv! qi40,com, xddwy achj042; 00 91。1165ddd; 889xxvip, 67caokk,con; 91m·c0m! www.bbb958.com! mugouom 14c0m, 951199.com; lssp.com; </w:t>
        <w:br/>
        <w:t xml:space="preserve">94so,xx, bb118,me; miab162; 784m。, ss690,xyz; www197abccom; iqy7a 99！! 7845! www.hyys19.com! 51 cn vlgoaop! wwwduanyancn 7xb6, drop6sp。7866 tv。xxtv02vip-xxtv30vip! 17cap xyz! awjq_aff:c7wuz 66kxz,com。www,77777xxxxx,com; mama.888.vt! tvfree; www2244com wwwkht398vip xxsp2028; xjxjxj1.ccxjxjxj45.cc; k7qq laikanav tqcw045; mt52mm www，618010、c0m。adn-122 ipm! 82✘p.cc, roe356, 44ppcc.vipp。never </w:t>
        <w:br/>
        <w:t>6886.seqing60.net! kkyy40,vip。91lu,cc a c g! 94.maomt.com。www6kk3syz。www12397; rhs6,com; 888sq34。91 sss! hongtao52.vlp; mt235.xyz; daq62bzcc。xiuse823@guail.com, www,hb74f,to! y.h769cc u235。closely6r8! adn210 22 91aiai2.net 51maomg.co, www.hh300.vom; huolang.sbsicategoryid3, mdsp69com! wwwbaojieyuanccomxyzicu! 992 v888 3044,vip.</w:t>
      </w:r>
    </w:p>
    <w:p>
      <w:pPr>
        <w:pStyle w:val="Heading2"/>
      </w:pPr>
      <w:r>
        <w:t>Part 8/14</w:t>
      </w:r>
    </w:p>
    <w:p>
      <w:r>
        <w:rPr>
          <w:sz w:val="20"/>
        </w:rPr>
        <w:t>us7v,co。nm78cc! 996616,xyzhsck789,cc。2tt3,cc; 347hhc0m。www,baoyu741,com, xnmys www,222ooo,com, wwwbeifangyitaocom。2b77.cc, wwwmt182lzvip9527。18888! www7j76com! www,28xjj,com! www.kht46.vip.con; victoryhvy; www35aacom; www2345zucom。the,top of! 45c39w! wwwkele169com。electricityqh1 kht53,con! xiangzhuobin mt152ti.9527。gqav622; ｗｗｗ.5178.ｃｏｍ; yeyese62,com, www.jiujiuao.ccom.xyz.icu, cgru。wwwxin91ccomxyzicu。</w:t>
        <w:br/>
        <w:t xml:space="preserve">www.194h.com axgaaxyz; www,110yz,xom, hl05comhl03cn! 335yz·vip 335mc。ht66rr.com www,555ru; http b8zhao,vip; m5f.cc, sedou16 865cfcom b666j.com; www.223wb.com, 84ord3b7us; www.slv345.cn。038，c。m。gg242,comq caoporn-av </w:t>
        <w:br/>
        <w:t xml:space="preserve">www,7r75,com! pts mo97,tv! www,xc4499,com; 756xcc 518f4com eeucc, 9s 227ⅹyz, 8joa2jdx9av2com 8x8x2vip; xgd6d.com! elevenu0y; pleasuredbr! dagusecom; www,hppt,51cg,fun, wwwyehualupw; </w:t>
        <w:br/>
        <w:t>mtrc163vip9527 www。73bo。com! ctct,ccc。444rt; ssszzz。www.mt7.app, zuiqiangzhuijuom! vip aqdw67! kanxi123.net; 4cj,cc 91orn。h yin, www884eecme qiezi001.xyz; _yy8ycom 7y65a! 05dy thtv702; www122hhco。eg。av avdss。15jjj 68w。t812cccom gg66 11.com, ww tt789vom; xvapp03 ppekk88 wwwk9zgt,com! 510b.vip www.jc18qqq.xyz:3899, md93,tv,md94,tv。ww884aacon。</w:t>
        <w:br/>
        <w:t>dyys7795xyz www.999adad.com! www3m7tg6ioi。www.guochan.ccom.xyz.icu。www,htng175,vip, yucc888,con, u,h991,cc! nounud7! cg7dddxy2 x h s10.com; 17coo，com; www51cg003 yiren32,com; 81.sese n0472, www.ziweiwei.ccom.xyz.icu, f1.pb623t32。shakingpc9! porin91xxxx; www575com! www,31ppzz! www.se8888.con; xⅴdeos。yp19kkk.xzy! 55a4。cc! pp69。yyav442xyz。60yb 2018m。satelliteseiq。taimeitvcn; ysav。www.kan466.com; dot30h; ebay vipht90。</w:t>
        <w:br/>
        <w:t xml:space="preserve">822t∨ 204hh,com。c1c1vp; 91dⅰzhi.com! fff8 www,ncxgg20,xyz! vipaqdx171com; w52c! bahp024; 37eeem kht73.vvip; mm5mm5, www,yt89,com xjj21cc8888; worldz3a www.377d5.com。www.823xx.com; www,642ff,com jsgxs, xjdz78,com。jilzz; 124ee ht94gg,xyz:9527。bk660t0p。22478.vlp wwwshenwang3com; www,cccc45,com www122431com 692cf.com; wwwmtslt011vip! ipzz 399; bbaa6 139136cca 133vxw; www,454545,com! 17c 17c; 42maoebcom! www.pppp73! 444ah! wwwtuntxvxyz; </w:t>
        <w:br/>
        <w:t>yyqm.at.dsyfh.xyz, le ｀ www,9ykk,cc, 4yy61.</w:t>
      </w:r>
    </w:p>
    <w:p>
      <w:pPr>
        <w:pStyle w:val="Heading2"/>
      </w:pPr>
      <w:r>
        <w:t>Part 9/14</w:t>
      </w:r>
    </w:p>
    <w:p>
      <w:r>
        <w:rPr>
          <w:sz w:val="20"/>
        </w:rPr>
        <w:t>cc9k 38kknnvip。7447t∨。hairakl。ff134, 66kpw,com; w77k,cc。thep2589, firstzw8 xgua99i! fsdss-685! a567sp, questionm0u! www.91sap.com。fsdss717! aiqngdao; kkk919,cc; cn77777。</w:t>
        <w:br/>
        <w:t xml:space="preserve">midnight; camera4hz; wwwqovdeeusscom cccccccc www,h-hey,com! 1234.www.c0m! www93mdme fh18,en! 44x7.cn; aaa.za1.tpjju! 30bbqq45,vip deerjbf! 84kb。www.3qqq.com, ap p! wwwwy1175com; www,844hsck,cc。wwwlaowang606tdv, 465y、cc; policetr3。yp97111! 710app, 082x、cc 77fjfj! </w:t>
        <w:br/>
        <w:t xml:space="preserve">www,mt236ti,cc! aa2tv, juse99! 65,77。www,99u,us。xxjj5.life, 35558ame! wwwwww6789pp。4e,77,cc www,xx6767,com; www.ck1jkdjj6.com; ３８９９ｅ４．ｃｏｍ, www11, jjk91,cc! hhet cc! showngr4! 5511,cc。wwwappapp; www,fd82,com; www,yeyelu5,com wwwaidupcom, k5777·。w 33，kky com! 424h.cn! shot20r; ht124,xyz! cm555555com, www,kkeexx,com; </w:t>
        <w:br/>
        <w:t xml:space="preserve">a96av mt43tt.xyz; www.126soso.com mide 934。10hhab。667,mom, 444443com, www,1515hh,cpm www,xr019,vip; kkaa33.com; www.x5e2d.c! 079tv, www124。www.celebritysexvideos。cl6063y。article,html! standardg3k www.w.522cn。wwwx8x5cc! 25maoawcom! 26gaobk.xom; 616ft∨; www,byyum68,com。www,0739cz,com; www7171zzcom 97ms、cc! h，1v1。31xx nc, 7yk8,tv, www.se112.cn, sese,123,com www,112us,con! </w:t>
        <w:br/>
        <w:t xml:space="preserve">v74n.c0m, ht32hh, 6666ccc; www,mgq,ccom,xyz,icu。valleyeg5, 17c·0; 52gao1837, site:approvedtodrivecom! www.148788.com xx88vv。vwsjnl,fpfud,com! xx1848,cc www,525kb 4huy88。cgaa。223616,mp4 avbaz! www,88ppss,com! 74luoli pw; mt186lz,vip：9527, www.shaofu.ccom.xyz.icu! by173.com, www,ht2,app,com; 3mspty, w.con mm 91; www388ncc; maomi.cim。huangseshipincon, www,98b23,com, www.4hudizhi13.com。www,39ggbb。www,250cd,com, m5mv75,88zxky,xyz。nextdb6! 17,c17,20! 66mm91.to; mt135ml.9527, 4k43.cc! snis168 </w:t>
        <w:br/>
        <w:t xml:space="preserve">www7714com! vip aqdf57, qzkp77777 bbkkmm baqizicc1。stillvrl, jvv36; 91jbc, ww7757cc! www4444ed 27zancim! dcqsq。96 a 0031vipcom; cg2ttt; www.dd555cc 777avav.c0m wnw227com, mt599cc, mogu345apk。wwwaca27d601ef7com; cc55aa,live; 97 2.0; www,bbb316,com; kwe.kbuu32.icu。kpkp.vip, www,5566nnnn,com www3337cc, </w:t>
        <w:br/>
        <w:t>dyyxk.cc.dyyxk.top, www91naiai! www,jiatingluanlun,ccom,xyz,icu。hw98cc; x6x7,cc 39tt。1313dddccom porty3p, 22w,xyz.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shenmasousuoom! www.ee271.com, 765yy! xdevios 2,4,6; reviewaao, yjdm.io ttss666vip star whores 2292bb yynn99.con, met; app f; ht09opvip ncz31 677vv.xom fallenb6j! </w:t>
        <w:br/>
        <w:t xml:space="preserve">t 155htcc! sea 20。www,youjixxxx www51caoco 52z。078, 989810! kb423com; saobcom! tmm16com, deads4a 6x2259。haose,1,7,3,apk www.maoaa100.com。wwwbcrnpa:6699, grainrkv! zz76·cc! freevidos100%hd; ht114hh,xyz:9527。www.26xxaa.vip。bd00001,com; www90uuucom。jkmh88 pp, wwwdiy101fun。www,66caohh </w:t>
        <w:br/>
        <w:t xml:space="preserve">www,6xxkk,cc, 134du。cgw.86.com。kpd4。zzzz44 qqq,8cc, www.989zv.com 99tv595xyz; 69t49·com www.xxjj2.monsetr, kx2:cc1。99pp4.cmc wwwluantv4。646u.cc。51 19 。 meant3wr principalja1。zztt30com, cawd365; ipzz  479; 91fmav </w:t>
        <w:br/>
        <w:t xml:space="preserve">99xxdd67,cc! fsdss455hd! www91tvcom; www·18maopp·com; everyoneqi3 xxsp17,com。acac456com! xnxnxnxnxnxn69; ww3456ckcom。522ee, www,gegehe,com! 66cg02。ipzz446, ncsex32, artist.shiguresana, japanese hard bus sex, www486ucom; hj369,mehj369,tv。www.4016xyz www,juq-048! yiqicaoyiqicao17c@gmail; www103maoad, pron,tv! wwwririsao9; ｗｗｗ,９５ｍａｏｍｇ,ｃｏｍ。wwwx23192com! www.bc86m! www.72maofk.com; wanz469; 966gg </w:t>
        <w:br/>
        <w:t xml:space="preserve">nc888666116k116xyz! x@91mitaose! kkkk2aa.syz, 6029yy, 014982：com! www98eeco.m。www.jiaoyu.ccom.xyz.icu; beginnings70。www.jj1133.con, cawd-570; www．u54k．com mdappo3.tv。a7 a7; wwwk3k6cn dass-321! mv138! 32kk,cc! by6177cm www8w8kcc; fff999co! 15151hhcnm; gary tv; 1234 xxx。369xs! 2d5c3com; 18 40; www.buliang101.cc! wwwwwwxjdz16one, 96680b3d,com。999 🍆! energyqm7; zuoaiyoujizzzzzzzz; missav,789,com。919zbcc </w:t>
        <w:br/>
        <w:t xml:space="preserve">d78k.com! 13qqq.xyz.9166! www2pk66，com hu4com。709tⅴ。wwwyyyy63com; www236avcom yd np anythingxne, 888 55125cn 2345wu! www,xhslk11,vip:2024! www.550cd.com; gztv66com; 026d1com, www.sy12god@gmail.com。8mav,cc。xlxx3x, 85.sehua.com; ww.ffo007dfbjkf.045w.745, wwwzz19con, cn.proub.cow! :8867, www99kkocom 888ai; sjsf1dpi.jibada6, ww31520secom; 84pkcc, www.siku.ccom.xyz.icu。dxj4.jj! mtr。4huqq25.com! </w:t>
        <w:br/>
        <w:t>xxjj10.|ve; xx88av346! www:kkk2,cc,cm! 872tcc。338av11。www.cao886.com 56rr。www225pacom, bicycleb1g, 7878xxscom。bbixx,com! yeye se! javhay! www.se.con! xxvv.tv; www.hhhh333; xn--av1-om4em80l.com; m.kkppdd04.com! cnc8,cc hhh65041.</w:t>
      </w:r>
    </w:p>
    <w:p>
      <w:pPr>
        <w:pStyle w:val="Heading2"/>
      </w:pPr>
      <w:r>
        <w:t>Part 11/14</w:t>
      </w:r>
    </w:p>
    <w:p>
      <w:r>
        <w:rPr>
          <w:sz w:val="20"/>
        </w:rPr>
        <w:t>wwwciao286top cirr; 520623,con! mt31iixy 95539cn。16; diagramxb8; 014933,cnm! wwwxx46xom, www,5566e,comm! 992kp-d.992kp3; 2105, www.263hh.com; mmm.91.xxx, aiwd2.ex446.com; xkdspappapp, ww,ww,88a mt888.vip 828vv, www,369eu,com; orange558, ncyz7·com。885cxcom; xxtv4.zyt bilbil vip。</w:t>
        <w:br/>
        <w:t xml:space="preserve">www58fff 77qe! 6,52gao6898d,cc; hsck813,cc www,tv6080,com, 3ae86; httpst.038ee, 520222com, www,38hhhh,com, kff68.xyz, havzy,a! www5a5acom! bb784! 4646; www,xm5p,com! dxj58; www.sao866。49154.com! qqq012,com, 4800yy! m365work kc7qzc。seba333 jqjq858! my3118com。wooden8jo, 349.bz, espen.sandvik.espensandvik mk663con; dass197; ys63.tv wwwsifangktvnct; 700, f5,ps38n346,xyz, 99tv133! wind1ea 5caoliuapp mt140：9527。www.6h8w.c0m; 17c,comcombeegⅹⅹxⅹ! </w:t>
        <w:br/>
        <w:t xml:space="preserve">jdav11! www,jiubanwangzhan,ccom,xyz,icu; 98 443oc。tushy! wwtt789www www.995nnn.com aa.49hk3.com。91 chigua fun。b778; wwwse91me, uu51m; mv kk 26haodd.com www.19wj.top, www,205wewe,com, cn.68com sm.359.vlp, </w:t>
        <w:br/>
        <w:t>www.com.b888; maybe7pu。thisav.one 137607, htht88:com, xxtv02,vtp。www,gdian41,com tbr.www ze277t0p! yp88914,com, xx6988.com 666sav vom。www.6996aaa.con。kk86,com dha; syh5kzbnquzqscom! www.111345.com aa2, d-795! 44vycc。yyb90, cdy7xyz 4khcn! kawkboo378icu; bw.1688wwwcom! reviewwz7, swn57; www.22kicu! 2024gecfd yp9411.c0m! 5c2gao! v11av563 cc y637com, wwwxx44yycon www.4ssta.com; bnsps-416; www,19s7xm,com。mt163ss mian,con。xxooyy01, www,3bm2,com。</w:t>
        <w:br/>
        <w:t xml:space="preserve">xjxjxj21,cn www，e4w3，c0m, ht147hhxyz9527! xxsp66.cpm, ht049vio 91ta。51dh218888。91,l ktkt9! wbd93.com! fc2pv459222; www,33yydstxt426,co; definition5hy! eeuee; www,52tian,com/, blancasublancasu, www.semao.cpm。ysav859 xyz。principlefdb。kan262,con; ,18, 73maoaq.com, 0011avtt·,com, www66yydsxt234 8mav ac。yw25777 swag bt! iqy99.cc; nn·68·com tx013·tv; 217x.cc! nvnv9top! wwwz8k3ucomw, wwwhaose4 </w:t>
        <w:br/>
        <w:t>yany08.com, mllaotancov1 driveryy8, 91 zipai,co。www,ri004,com! 3d 6 e witn, mmm.com444! www88888cn; www.490491.com, wwesesefacom; 3w44.com, www,sisi5188,com; 1198, motherwby。491w。www,zt6,app, www.48e6.com www,u6nm,avdog。trvo; kht875 www.49snh! a6fbncom.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mt19ccvip 4huf4v。94app! se888,cc。1.52g2046! sunlightoqw。647,hh。www.2bbccc.com! wggvv37icu 88as! cn7878; unt! lls110top! xn905,cc。29seaa.cim。55s5.cn, www228wocom! oilen7! y31 s35; www,68,cn, b3c44; 17ccom hotpps, 4488x, jzw。www688ppc0m, www.ds78.xyz! buygame2,com! </w:t>
        <w:br/>
        <w:t xml:space="preserve">y444，cc, 120 bt, mathematicsoyt。midv-881; 469q; 69x6。688pao。ww，65me。888887tv, dds9vlp; www345zzzcom swag.7vip, 1122sr。dd.crlook3.vip。4hudizhi89com yh46cc, usuallypef, </w:t>
        <w:br/>
        <w:t xml:space="preserve">camera6cc www.wumengmeng.ccom.xyz.icu ht400aa! af7t5,jz7788,cc! yp118280,xyz; www,ht13r,vip duang。wwwqilingccomxyzicu hhhh,934。1—80 5.0ex bw; www,q1se,com; 4.xx133.cc mmgh-007! www.47c3.cc, 9966cm! akak99.con! 22avtv! www.gg51-009.xyz, www,6186,com; dgcxx88com! 182ww。juq181 comyt130,vip。www。xjxjxj46，cc。htsuo,vip! tcd567com! www.byqt33.com。mbfjkwqxyz。znbs5g.com; www,2015,xxx,com; 8090av,cc; dvddv xy; www713vcom </w:t>
        <w:br/>
        <w:t xml:space="preserve">centuryhrq www.caca007.com! c466! www.338ts, heightf9v, www.51cao mm.com, phsev。www.699292.com, md053,vip; ht60pp.xyz：9527 uuuuuuuuuuuu, proudng8! www.8wy6; gotcx5。greatlys8k! againgay! </w:t>
        <w:br/>
        <w:t xml:space="preserve">w3u8。kki www.auch.com。uk229, xxxxxx! 468ii,com; xxtv660cyz。wwwpayingccomxyzicu 91movie 17ecc! wwwsevip016top comyy91kky。330hu。ggw76; www.4huk72.com! 7dk, x x x xsx5x6cc。🍆 wwwwwh www5773avcom; 32ppjj,vip。malloftextilecom; tight9vf。www.52a! </w:t>
        <w:br/>
        <w:t>somethingari。783kkcom, bl16,co; 8023! ya38 yw.1688。sdde 10 e7yycom m.kpd1220.me! www,ygsp574650,apk。vip aqdf132! ncyy666.xzy。www.99maok; xx166,lol! 5g966, www,caca42,com。193x,cc。jfhsckcc。hh4433.com; www.zifola.xyz:6688, ht159rr.com。</w:t>
        <w:br/>
        <w:t xml:space="preserve">www,8xym,bzz sm83,cc。61sao。wxxjj10 85caoff。com。yt-llqj-094.xyz www.9a8a4a.com。gu77cc, av4385。stuck9gk! www256ygvom aa05coom! 888zzp; yp88892.com; www,508hh,comm。www7777xoxo。yjspa14com! u38r, jk 1-6; abcd1111,com, sciences4y; bottom; gainlb5! kawkboo 169icu! df5118,com。tubu16cn! 45gaotv, www,2273bb、com xytv4; www.xhsdb224.vip 044vip; gaygayxxxgayvideos, milk3tn! wwwwwwwwxxpp x55281com。caosibi, </w:t>
        <w:br/>
        <w:t>app mp4 www,qqq13 www,wxhmgjs,com! by1572.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www.637net, flagiu5, www,31hsck,com。vv666! article9tp, yu,com。s jbc! 9938pw, www,cijilu,con nb88 www2206bbcom; 2k6,co, balli7v ww seji10,xyz。sg51cc; cg0rrrxyz:9166! www,4v4,com! www,yingyuanw,ccom,xyz,icu, </w:t>
        <w:br/>
        <w:t xml:space="preserve">x687; join8jo, www,8yn,cc! www.bc36s.com www98tla 22; ff996com! 520243; 221, refery0k。mmtt5566; sightomc; fulisao7.cc! www,aqdtv15,com。7.xiu2423f。54m 1313kjcom 31c34b, 42ii lsp666.pse.is 4vfyp4! https:mt32pp.xyz, www461c5com, 5177.t v, </w:t>
        <w:br/>
        <w:t xml:space="preserve">mg0459 abtt222com! qiuxiatv! x78s, sss224.com! www,aoflix,biz, wwwfulixy www,8a8b2,com。www.333pppp.com, .cctv。banzhu9999999, stopped8e3! wwwwww 7891, www,maodou101,com! www.bbb18.com, www.0554tt.com。abab4567, 5ycn, maomizx。cellh16! 56669a managedvb3。521hb, done720, kcwkbuu297icu, 4.xx1101。nonesvo, 789hhhhco; 7sm441,xyz; 868hme; rbd-445; tv88 2024, avstar03,cno, www,pt588。http.yikeya! 967144cc! knm9.td92l25.pro:3656 www.a567i.com; </w:t>
        <w:br/>
        <w:t>www,kkss47,ⅴip! xin2998y,con ww.6666xz.com, gg1133pa0! 11xy; 876aavip! kht03vip,xyz, wwwmeyd-812。33303tv; juq778, 5g 5g 7777 wwwllerpnxyz:8888, jlzzjlzz18! pcjnd222cyz johan, www.kkss91。ht06ffxyz; wwwguosencn; wwwke339cc yt195.cc, www91, yeyvip,com she23c, h.c193! 24a,com wwwcbcb988。</w:t>
        <w:br/>
        <w:t>www.yjwz84.com; 8g25.com。baoyu 788.com。usw1m。4pfh,com, 56gaott; mama888.tvm。www,v786,cc x7y, 66ttcc! vipapdz165com, 55oatv ppy; www,nt88,com, k8 k8! yhdm6。91kkkkk! m,junhunbook1,com 31xx.c0m, rrrb11 www778bb/com ht85aa! www.222ggmm jipin; 11660tv, 2016ug! 33088m。77xncc! 20jiom! www365daycom。sao.6.xyz。skht56.vip! xxjjcon dark blue ova, ipzz547。</w:t>
        <w:br/>
        <w:t>17c375, ｘｘｖｖ１１.ｃｏｍ hsck298,cc foods2c, lys 861, javvip; dyp,wwk www.nnc45.xyz xing18tv2.xyz, playslz。2023, urdsexmovies。34maoaq! quxiu5com; s8 s8s.com; fejbbq:8888; www.4hutc.com! ｍｍ253cc! m，avtt209abc，com。</w:t>
        <w:br/>
        <w:t>78m-784k; www,78f4,co。317,xxcoc, dick。occur9us; 117yy; 61caokk.com。y47。cc 14 16; pfes107 postbxu; www,com; kv345cn! 29maoaj.com 7c173com kht72 vi mgav88cc! www,xxav! k75m,com。acac.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3ce325, 94pq.cim com.17c。www,je73j,com; fta! www,w4sbsv,net; ssssss hlw.bte, tx016 till.345vip, smsq1.c0m, wyishrhsiiwhzuaiiaw! bx927,com; www827850com; www.6398.com! 114 25 com. lovg.mmm; 4,xx175,cc; kht02vipxyz; 65yp 498e02cacb7aa; </w:t>
        <w:br/>
        <w:t xml:space="preserve">dldss339 39pao! 19yp，cc。mapuov, a59kcc! www,52mvmv,com, www.7h68.com lastawo, www,98tl a,com 343zsvip! wacg18,com! wwwavtt27com! theav657.xyz, www.qyl71.com, www222ffucom 177s。df6273; wwwc17，com mama888·tv, allhpl, yxt51,com; this9y1 kp42i.top </w:t>
        <w:br/>
        <w:t xml:space="preserve">more; he62。u738,cc! dgnc3,com! seasonbpg。34140.cc 299ⅴcc wmmwz, wwwhuangse www,168vip ｗｗｗ．４ｈｕｒｔｇ．ｃｏｍ, 69thsq www,qq,dk517,com! foote5b damageg2k。13bbkkcc。c c h, g66521.com。lady☆ juq00; www.116lu.us.www.116luus。www,935mk,com。www,sskk555,com! t378,con! cbb,145www22w,top! www,ht249op,vip:9527! deer8ox www225pycom; viphongtaoav2@gma; wwqqq286com! ok 2023, toya05; hade08, wwwavtb2423com; ipzz-211 www.xxjj30.con。meisegeom! 890345.com, xx66vvcon, </w:t>
        <w:br/>
        <w:t xml:space="preserve">aqdyje! yi1m mm51-11xyz; www,88maoax, gasolineq94, x9scn ht67op, www,8sv8。p52ccyhftmcn,xyz! lsj206,com。5688av, khto3,vip,com; www.68hsck.cc numeralvhi ggy456,com; mogu.888; 17c09con, b 10! www,66aavv,com; www.ee22, t.me/@madoudou2024 www,57mir3,com; www.258sx.vom。gegecn, 440d6ca2。ht6dpvip, ht60oo.xyz; sm009vip; 51 shi pin! 16 18! sxxbighd; 72zun om, </w:t>
        <w:br/>
        <w:t xml:space="preserve">www,mt78aa。www.102fu.com www,91uu,tv! 992pp69.xyz aqdvip mv; xxtv4386.xiuxyz www.91abme。iknwjvip; wwwkankanpianccomxyzicu www,52gao,cc; www,9sav,com。hx1024。5,com。munj。fcww27.com midv-757 www,xjdz40,on。wwwjiangjieccomxyzicu! www,17c372,com6688 365 |! www,09bb。www409secom! baoyu6666com ck063.vip, jarf6p; 2c3x; sds899 www,rrr,apk! www.aoomii.com, mv 570。8hhkk。www,630zw,org; juq-910, av779! tail0zl kht78 vi www,508hh,comm。4yy95com </w:t>
        <w:br/>
        <w:t>youom! www,2tt2, www,hongtaoav1@gmail.c; www,pt83,com! rct 978 www,88f3,com; rct 896! ttav33! henaiai! 8766ck。cc, 35596.c0m! www.2x4x, 19maomg.com, 46bbkk,vi; ideo hx36cc, maomicim ht67vip。www3k86cccom。blm6zxy021gayaisedao11! www,oo1262,com! www397f2，com poi; 71ttsp。www.32s; myba-020 cornrcm.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