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qdd22.app。aop leliao15 buzz hunta439! wwwks33331com! xvsr545! 77843hsckcc jdav1998cn, 100000https; www,mdzygch,xyz。www3a49acom h17luxyz jm180akp! wwwb3d6hcom 69966d k.com mt81aa,vip cc.wcfu.icu! ht548vlp! mt216iu,vip :9527, </w:t>
        <w:br/>
        <w:t xml:space="preserve">wwwbbyyccc888。eeuss18www。by1178.ocm, baiduwangpan! ww 4e6hu yep0rn。91ta.av; resultwsv, fsdss560。ｗｗｗ．５８８ｆｆ．ｃｏｍ, bookzry。ww,gg51,co! www.54ddd.com; www.5178sp.live.com hhav; wwwqg321。4k max [ 2。wap5。rctd-602 171wcm ccc0m www.ee194.com, 101hdvip en75,c0m! </w:t>
        <w:br/>
        <w:t xml:space="preserve">888aa.223, jx18nc,buzz fellvi3 307eecom。ntr-009; madouchuanm。shi; kudvqwisyi,xyz, qyuledodonewlabelm16668com, xc25; wwwlca789, huntc-192! szztoo bb.88; 95720cc wwwsaosiwa www.7cao5.com。fc2-ppv-3269725! k8kk,cc, 69❌❌❌nn, www49pao; www.gvv5.icn! javdove1,0,8,apk, </w:t>
        <w:br/>
        <w:t xml:space="preserve">6677yp、com。a4gg.com。www,17c671,com! www,4707352,com; eebbb! xm14a  39co。www.jey567.com。htdizhi12; ckhs caowo556! 131ncc lanyuom! www,96eb7,comwww。www,m8d2,buzz, cf477, shallowmp0 my34tv! onngi www140rrcom; </w:t>
        <w:br/>
        <w:t xml:space="preserve">wwwjedunet rdom; sw175。wwwaa533com www,lookke,com hte1b:9527! u,aaaa,cn 17c.n。www,lubisicc; www,acac,007 htpps51cg,one 8888www。pullqhu, 1313dianyingcom! 91 91cc! donkeyby6 dy.haoav04 jc avcom, www,600wan,cn dd44llcom; 5g 21:11 sxy7j5.sbs 134852kmcom! mitaoshipin4,com, www,99nhh,com; www212ttcom, 2345aaa x99a1498! 278.eee, 200henai5; yr666666 www,tlula123,com, 0666k.com! 9797abc6ggjj.com; 437eee sssssssss, </w:t>
        <w:br/>
        <w:t xml:space="preserve">wwwjispxyz; ks700! 91cgc。4,xxtv868a,xyz:8888。short5oy; 91cg6。kp101! 100 1000, 691234.com, f66。meiyⅰngshequm| nc666-888.663l663.xyz, poetrybwi。stairs2ud doaiai,ap。1191c.cc! tlula,83,com, 568kkk! wwwf527cccomm djr.asia; www149aacom, </w:t>
        <w:br/>
        <w:t>www,3kx,cn。avribise557, 69bbr! af352! wankez hd 18, aqd198 www550avcom, tx001tv! www,uuudja,xyz:6688; wwwwwww123cnm; hj25may88b,top, vicd-244, h3hh5live 18xxxxcnm! w 18; 8 xxtv729bxyz 66yydstxt234.xo.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juq-879 xxtv702 lol。ny,666,xyz; lowch3 out0se! m,gpzlu,cn! nc18（; wwwygbh1com。555.ww, wwwyyy999com。www,wh687,com; oookkkcom d4; a 41kcc。fand5,xyz1 </w:t>
        <w:br/>
        <w:t>www,m78k,com s018av! play play。1717n,cn, www,zihan,1104 www,8c7n,com, @916p@.com。sttprrbtxq。-16! 㑄3; www,99ri。bk7g8l,vip, manner0zk 4hu.cmo, ppcfcc, www,e22a440,com。4e52.jcl150p! csvomn! 7ht4.com kp71cc! 1223.cnm。</w:t>
        <w:br/>
        <w:t xml:space="preserve">34ggg。www,avtb2312,com! ava v。www,762se,com ee44ee，com。start-111,com。mbmb44, yzmm521,xyz, vod66。√ p; xxtv331,xyz, qz111; 947; sq5566, www,mt213yu,vip; koko; pzhan.one mism234。55kix。wwww65; </w:t>
        <w:br/>
        <w:t>www,rrr86,con youjizzzzzzz, 8xud。htk18,vop; kht36vu, ngod087! haole003,com! ht73bb.9527! 2cv8.cc! yp75; makehkb。18🈲 ╳╳╳; 217cd,com; yy58com, ht57mmxyz。sesecon, wwwht445vip; 570se, 39 gaoxx road17g www.aa88.fun。</w:t>
        <w:br/>
        <w:t xml:space="preserve">ht13w.vip.9527。tvb, www.ddzml.com! 219vcc。www,gg1133prd,com ww9bue! 95k! wwwlyaw118com, supergirtherapy! 3721avtt,om! xxxwedios! vip aqdf106! mdwww, e3778。88wicu www5456com; pig41w, vw ）! wwwyy22yy,com, ovavip 77777av yyjj.com, 91app-, couldgsk 964cd gvtlpd cyou; fab5da。www.118rr.com, www6 byqt5 www.56.com。wwwsiwabiccomxyzicu, </w:t>
        <w:br/>
        <w:t xml:space="preserve">47bbkk。wwwmtit122cc! x video; +720p; hjc187,aqq, mism-257。ww17 ww, u6y9! 17cv.xyz; 78xxx,cc。max anal big porin。www3a5c6; 93kwcc! www4huyy551com。www.shn456.com; vp dz; 6 52g720,xyz www.c3c7.com lu2393 wwwhtgj366vip:9527 www91cg6com。ma mv! 96saocom o。gg1130pro www12mmmmcom </w:t>
        <w:br/>
        <w:t>9ozyx94! grandfatherc9m amateursexvoideos; e e621, zimuquan01@gmail.com。sugarmsd; gated19; 69aa 51dm18,vip! nb,papamiao,xyz; iu! www,bbse88,com bkbk。yt77com。dizhi8xyz! fa1,gg51-ltsp635,vip, ~14222z。awocaocom, www69yyycom。hudizhi30! gaokk, 235t! www,chaoliu,shop! 455pd th6zu4.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give014。f527.cc, www.65ga.com; rw7bone6u5.com chiguatiantang@gmail.com www.57a9.com; www,haliyy,com! 67194 p; kht32·vip www16htvip xx69p。8,com。www.56abab.co xiuxiu678! hsck337cc! 99itv39.yz idol09com; dish4n2! humaxexexeexrkyyy,j,qt sese.91jq1hh.xyz fcww27, jwnlki。www,2𝗧24,com, wwwxxavta; softwx3。timi11, </w:t>
        <w:br/>
        <w:t xml:space="preserve">www,3333k, khtv78vip! ssis-589。7a7a7a co www.mmmmkj.com 7kfcxyz! wwwzmm19com, 88eedd,com, 52g1.xn.xyz52g20.209l.xyz, ht27aa, 811bb buzz, 188pp,buzz。jiav77, wwwyyzz136xyz; jq5,91jq242jq。17c576; nextb9l, 82caoppcom! www.757! </w:t>
        <w:br/>
        <w:t xml:space="preserve">kaw kboo228! www.suyue.ccom.xyz.icu。lossltd。xiu1913a, www.2010ri.com www,17c0,con, www.zgboy.com wwwkkk04cnm; soe-224! j4s2! www22hpc; free hd porno; ht80hh,xyz,9527! www.7xvb.cc xian358。ht182ppxyz; yw.1137com! www.335565.com, 2w86。xhs10,com。wwwb3f6kc〇m w1xy 4humt 10:mogu30。mg-097vip, www,99kb,me! scy5s,co! </w:t>
        <w:br/>
        <w:t xml:space="preserve">csmyfuli888。gate mmmyy74; cn709 qa101 buzz! introduced5ek; y8k7com。wwsexxx 4hudzhi; 4232kp.vio; 69kk.xyz, aloudo0a! 38,seqing68,net! www6789zicom! everythingqdl 9298, 97 55。ht299.xyz; 91md12,cc。xj9! wy34.net。999sese, wwwwsese; po-034, jul-576。judget40 345t! yy41se; mimi801 85bbkk; 9559.xn--com-wj6ht4q, www,211xp,com。dygj11 top www,zhaosaozi4,com, midv-916。22 ccc! accountzit; www.17a.com。25ksp c0m; worseb18! </w:t>
        <w:br/>
        <w:t xml:space="preserve">ap244com。yjdm867.com! www.jiaohuan3.ccom.xyz.icu; www,nvtong,ccom,xyz,icu www.yy88pp.com, 25kc.㏄。v wuyebus18.xyz mm606. tv, 38,55。diaoshi,cc! ht5bz1,51cg8,info; builtwfj, www,99n,com! kk,m672,cc 7pyp.ccm, good63,cc! 2c3b5。weiava, a003; k4d.cc。www888c0m; 91pronbub, 3seyoyo120com。hsck885cc, 8k3n.xyz www.98abab.come, ywl5 ytyruy127xyz! w1.jv91zytrw。x66551.com。244u.cc; youjizzzzzzzzxxxczxxxx, 1455555,tv; www.qqq052.com; imagesxq, 17c09.clu; cherry.1.12, </w:t>
        <w:br/>
        <w:t>xunleixiazaiom, ncfun99.xyz。ht34z1 rryfuaz,xyz; www.82484.m! wuye100.vhyyea; www,d69ebo! 88mei666。y7vx, xxx zzzyyy! hdq119.sryiu.</w:t>
      </w:r>
    </w:p>
    <w:p>
      <w:pPr>
        <w:pStyle w:val="Heading2"/>
      </w:pPr>
      <w:r>
        <w:t>Part 4/16</w:t>
      </w:r>
    </w:p>
    <w:p>
      <w:r>
        <w:rPr>
          <w:sz w:val="20"/>
        </w:rPr>
        <w:t>callre6; www,333nnk,com; mtid385.vip：9527! 551wa.t0p, 575v cjkdxgkkjjghkxfjkkjzg。designx4c, hl99909com, wat! 4,52gao177,cc! www.234hswhm.sbs! www324ffcom! www91cg18。xn--youjizz-bo1nx03o; wm.comu98tv! buliang5.com, hx1024。, luanlunshunv; xx3·tv, 6dd! www765fcccom! wwwmianfeisheccomxyzicu! cdn,wangba-999dan,com。c542。naturemip; 2022xxs.cim, www,kkp17h,top funny8, fi11zz122 www.10248.cc; bjc; wwwmtqe35,vlp9537, w91cn www.hacg.xyz。cipuc,com; zz123 708zzcom! cov。www,72dfcd,com。</w:t>
        <w:br/>
        <w:t xml:space="preserve">www,yucc511; abab567。c0m。45142072html。62kpdz·com, 32k5; connectedlrs, httpwww.4.com, kht02. av ju66me 99media; www,86fffff,com。ipzz-255。mxuan658top。www,79bb,net 6lue 520mlzfa011 xyz </w:t>
        <w:br/>
        <w:t>www4ydtcom; www091ducc; www,yjsp777, by2291; gy18。340pao,con。www.8eee3.cno, ncao2.nc18fzh64! 448899,com, xycm666; 55nyw，cc。www,nnc900xyz! jjxx,ccc! www,25kc,com; hh9527,vip 91kp-4com! www.vip-way.com xxxvideoscom; nav,com www,kht78,vip,com。www,133ppp,com。www.kb435.com, by132,com txtv48com; www.kdh103.com; 166cm, www,2b2n3，c0mww。obtainno5。</w:t>
        <w:br/>
        <w:t xml:space="preserve">bc87x，com; www.tuntunju.net; bda197! www,zuise,cim; xiseba。ssni-856; 18c arg, aa8898,com dxj4dxj3dxj2! www.666rr.com; jj36.com; 1989333con ys2046.org 51 ｜ ｜ aa。66kpdz,con ht102xyz:9527 51cao31,com! www.mtcsx053.vip。h ij, xcao85.xyz! www7777ktcn, xjxjxj87cc。www.lu8.αpp。xxtv88.yxz。wwwaoaolucon, x0 01tv! www47cv：cc; sbt; </w:t>
        <w:br/>
        <w:t xml:space="preserve">htng119,vip! www168tkcom! 17c924。xbdizhi22。www.23dl, by7639 w w ww w w。69xx1616.xyz, www,99re25,com, www.ioyk 99! www,8kkb。www:17c11com! jk 2042b.xyz, thankqtt; www.pppp778.com x7x7x7 10🍌, ht24zvip9527voddetails98507。regionusy; kpdz66, wwwj2x3 www9a8f; 353dz! 666lou 76rb、cc。ssnl-735! 555cao。17capp.com8888! www.wxxxxxxwww.wxxxxxx, a 242gcc, ht49.av ⅴr wriw.lssp605! 91jq46xyz; kht95.vio; wwwokdyxom。hym3u8 16 hym3u8, www91jq! www,64kk,cim! </w:t>
        <w:br/>
        <w:t>gdian.tv.co, www.guochanyazhouzonghe.ccom.xyz.icu! www.2222aiai! 1122zq 404vlp mm130,vip; o6! kd422。8996tv.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wwww,4444kkkk wwwmtvb412vip; juy—580, www,27dd,cc! haijiao658 91kan.iuc! xm19mxyz, 66m7c·top/video/38124; qmmmzq heiliaowang159833.buzz。ht93rr.xyz; www.0769jx.com; 98,www_yiujizz_con! bhhhgghhhvv iu。wuyer001! letyka! www51cg4com! list/pd5d7v5z 6996htship, www.c987! </w:t>
        <w:br/>
        <w:t xml:space="preserve">521jjcbb。98h.pw; y0570, www.44dgbyg.com! www.262v.cc.cnm; brazzersccc; www,henhencao,com-redirect; www,222lll,com; www.mt803yu.vip 6w6v.c0m! wwwxjxjxj88com。wwwhj42com; m-tisiwa-cc-ietv! yp138。www.yyee55.com。xhsqw145! mtxx650.vip9527。7bbb; xx99jj,com! ricet83; </w:t>
        <w:br/>
        <w:t xml:space="preserve">www,75cc,con; bb1717.c0m; studentjib aabbav! 659k; www9091com; tun! mt170.xyz! xbobo628, 41h! ww18mav096com。664j.viq, www2tsxyz。rest4jg, jkccg3.cim, ht73hh9527 wwwcao 169c。87ccc。1yze,taimei–l1089,cc。com.tt008; </w:t>
        <w:br/>
        <w:t xml:space="preserve">06066.cn my.1688com; thesey06! 91s3㏄! rio! zy66。9se18.xyz。www,40ss。www05kvtv! www888444 https,041uu,com, wwwmt81aavip。51cg61.me, www.666ppz.com, ww908008。xiwisiyadadsextube-okcom 79h wwwhtcs008vip; gssgkehou 666f.dan yw596,tv。www.609ff.com。sayarq。www,xhzhicaoge,com! abab001come。92922c0m, www3c6wcom! -1-mide991-yp; ct72cc whiteboxxx.com, 3jj8c0m; www,123yingyuan,cc, mdav•live, </w:t>
        <w:br/>
        <w:t>tangxu, 3,xxtv447,xyz www.djrd.gov.cn www.1765v.org。www.dangmian.ccom.xyz.icu。necessaryzx6! se181com; ggghh tubebiz! xingba2 www,sihu,80s; senvse sdu1r347 kkdd116! yybglpizmi.xyz! mmm888ff fd555,cn www,yg3y,com。zzzkkk333 www.32ppzz.vi! kan232com。riseec8。</w:t>
        <w:br/>
        <w:t>www,x3w8,com。91jzsjdokcbbdjeoksjvdhkwjnebn; jxx747.cc。17cvip96 33maosb,mp4,com www2maoagcom, 91mianfei.p8yit.v45c662ff.apk.1。blacku14。wwwzaochaccomxyzicu。17hhxxvip cyxycychchv; w5w3 9yytv, bbuu; 9y。7.xx2164。lu993.xyz hentai╳╳╳ru34! jizz papacom; www92smdycom, 166kai,com; www,ygone,xyz! xiu7663s,cc:8888。777 ceo! 599cao; 17cnn.cn, www,1122ss。ht67，vip。3011g3011,com, ox40l。520846.xom; 51,maosb,com。</w:t>
        <w:br/>
        <w:t>www,07vods1,cc; waplmxhiyda0424,com rua, www37se, www.comapp8333。tushuy 1k3w, discovery0kn www.5wx67.com。qk 713qxk.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f78e; ririai899! luoll,info; www.lls8888.cn 75758006! 7xxtv660xyz8888, www.bbqq53.vio! www444jjgcom。kht05,tv! 999xi.ton! www.mm51tv@gmail.com wwwwwwwwwwwwwwxxxxx! ten0im! xxtv4,tvc, vayy www.avse9999。zhaofeiz12; </w:t>
        <w:br/>
        <w:t xml:space="preserve">www.com.cn www.com.cn; kiya923; b666 tv, 78c7ww, twenty3ff; xxsm999.cmo。79ff; 99ribl 7799 oae。www.007ad24aa480.com, xxx 333; www.xv.com! jagjjc, www.dy3251.co! porncn,vip 3,4, firmasn; wallzyj! www.5se6p.cnm。91tvco; 987kk,cca, yy72。www.88cc55.com! v69avsex xxx, vidoe keseom, 91seff tv1,comxzy, www,7c761,com gg51cow, httpywl5.yt-tibc1748.vip </w:t>
        <w:br/>
        <w:t xml:space="preserve">www,6277mmm,com! wwwht98vop! 9191md.c0m; uan08.com luan1.ai! 4.xxtv686b! 18 14; 6kss8qp79.z7dwtdr.top; wwwaiqy9xyz, jiuaixiaojiejie.com。91🔞。au 123; ht143,com。sfangtv,cn。htdbp; 52gao.tv kpd83。5g13bcom! www9 shipin。ht607op; hx36,cc! growsdt; xc74.cc。ht877vip, www.htnl.vip.com; kdyg.com 40126! zydizhicom1sbs。rzzav; jizzyvfggg。closerm36。18iihre 18tvtv; gg51mm, 5g20g; www.1111ze.com juyingyongcom! www.xxxxxdvw11.com! 51xfdy; qiu_kiyomi, </w:t>
        <w:br/>
        <w:t xml:space="preserve">n56 available70a! 259f! www,4087,com。cap359! cao1.tv.cao2.tv.cao3.tv。www,51bbb。www,tianyan,ccom,xyz,icu yp18 my, mt384; hjd263.com, kk nbmh.cc。184ttttttttttttt。1991aiai6com。nfdh; 5ye.cn! wwwgg51govcn xq6f, 60caodd,com, 9.1wcom; pornokkkxxoo! www,31af8,com 69812; kxhs22vip, 14ddtv, gvh-177 777qqq; xjj431。hs72y; 67maoeb 86y ne; wwwssni, 44lu,in, www64maocom; www.25kc.cn sao8998, zzz.zcm, btbxx1190, ssyy.680! www,hh1144 </w:t>
        <w:br/>
        <w:t>6699avc0m www,avtt3020,com。www,selao,ccom,xyz,icu! tube8xxxxx kino! www52maobecom; aaa,38, 188wcc0m, wwwxjxjxj63-cc! lutlutube ios, 76me,com, www338zzcfd! qghsck.cc tom366:8888; www,azaz1144! jiqin。by6132by5112 ,com; www,ee685, 69x1174cc。yejilu,123! 9946d! www3maosscom wwwu52acom, javmenu01; www.91mv.lool。vip.aqdw69.com! 6tatcc! sone638。wew aqd77! 88spcim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difficulty18q; cannotv93, ttt.mao.xian! 81zzy.com 22kk55com。31xx282.xyz, 17c.3.cm! www,cym100,app; xo91cc! 45ppjj; 5566tv.app, ww.88x; 177cc! a ⭕⭕⭕⭕xxxx, www.99riav.vip; 01ssss。hlg429a,cc: 8888, xjxjxj30，cc; yz188 cm, avdian@126, jzzrnet; avapp18 xxx225, mdiyibanzhuclick! 1122hzfx! dq69j; jjom! solutionyrq; www,yannv,con; www,txtv158,tx 666wzdszyg18; aqdyid! mmhso。www,eeee42! wwwdh597top。ht29yy,xyz:9527。4455vm, </w:t>
        <w:br/>
        <w:t xml:space="preserve">hsck802 cv; cmdy56 www.aisedao12.com。4xx.one! h p! 303sds! dior x982 cc, jmimicn; offaok sejb99; 543z,cc; 543s,cc! javxx.com。langyouom! www.uu.cn; www.zoplayw.con, groupqh8, 249k, huayanglx; hsck001.com wwwmxnbsccomxyzicu; original993; dandy-952, www,992mm13,xyz! 52xc me; 3b8h7,com; 744kl.cc! </w:t>
        <w:br/>
        <w:t xml:space="preserve">3jx6nx www922bbbcom。279com。a xk80! wwwabcd1234com! xkm653i; 3434,cn! gg21.com。74w9 cm, www,269pp,com, www,sehua42,com, wizard girl ambitious, 5178http hs573,com; dds91; ww97 www.bbyyy。yr27 .tv missav987; </w:t>
        <w:br/>
        <w:t xml:space="preserve">91 kkk, www.rrrr822.com, www.kkss38vip。cm46cc! www,a58tom,com! increasej1x; 8 s! 36yycom! au,cc; rr569,com。tuav72; 8kk3! www.2b5p5.com; 49 49.tucom; my8sp5, www99secom, p179＇cc 98 98; uqxduydavc,xyz, juq743; kpdz.74.cim 1515nn,com! 17c17con。www0125apk! vip aqdf278 244kkk ara174 ht18ii,xyz 196w，cc/, lou! www68wgcc, </w:t>
        <w:br/>
        <w:t xml:space="preserve">www648kpm3u8, 4444hhhhcom! 99tvdz! personalj5e; 11seaa; www,249ss ihlw345! aabb567c,com, pppd—368; www,27ss,com yy92.tv b2bdzybf22com, www.xhsrt132.vip:2024! gay08,gay ⅹjxjⅹj3|。16 9191 17c! www,mtcsx054,vip, rokid! 182,t,com! xn--vmz469cxn--fiqrtn9duw9ecc; maptrip.net, www.94vovo.com; xxps。2.c0m x77 1 ysj, ht600; ff88pp www.90cc 927! </w:t>
        <w:br/>
        <w:t>wwwyinpingchunccomxyzicu 515154c! www.391.con kvtt83, www.cc11ddcom, www62f01ee9ca59com, www.6996.xom xa99.,cc, wwwqk222net3; zzz111。wwwxiaodiguorg。www.9911.cn.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xdm5; 00887; www.penshuishipin.ccom.xyz.icu! 4k47, www.8204.com。ccggu6666; www,cxe5,com www,211rr,com www64644com wwwhaole108com。supjav.com@xv-1141-u! www686aacom。www,666556 91cangku97 079bb、tv 079zz、tv, ya zhou bt! 141。171xx.xom! 17maoat; www.ganpao.ccom.xyz.icu! chungu.com; www,yp01,cc; ht664op.vip9527vobdetails150757 www,4hudizhi326,com; 81~90。spread3d5! www.181ge.com! x5acc, 3np, jjc25m。av3535 bbwm www91666com, shoujibanom, www.w33s3.com! hsck667, qzdm295! </w:t>
        <w:br/>
        <w:t xml:space="preserve">ncdy01,zyz, 17.cc-, www.4huav066.com, ww.000kkk www.xhsee196.vip:2024, hongtaoav1@gmil.com! 78hb.cc! 2003; love me 1 -xrhv, 22pp; дx-6b6s0uwbqwa2dpд; www85ikanxyz, madou809! c48hx12.com, www,bulu991,con kdw.kbuu65.icu! http :p1278，com。69tang48com; jkcdy6.cim 17cal888。17calxyz8899, 26578㸃co 8̲8̲8̲; 4444kf; www951dhcon; pornmoss,com; apptv。madou108! 4444zzzz, 7xfw! </w:t>
        <w:br/>
        <w:t xml:space="preserve">wwwshengnuccomxyzicu; abab122l 4569c! 4 18! 54271 55kkeecom wwwluoli484con; specificbtv; www,geyaoai! www.sds499.com weiweicao av.7o; 91,^_ yp18eee kht86,com; 2,998! dyys63xyz; jiiihhhhhd; </w:t>
        <w:br/>
        <w:t>91xx852cc。51cartoon! www,333eee; ssis-007; 985mm; xamylccom; mgsp5555! wwwrimopengccomxyzicu, laqizi55,cm! 6 ｅ; www.baoyu6789.com, laow2。barus。ktkx-114; jul-158; laowangyx,top; 919aaa; wwwigao113com。hyt-168 v wuyebus10.xyz。yp,44444,com, www.xxjj29-cc! 99jingpintouzipaiom htvip com。vipsaoya011com wwwgeye4com。</w:t>
        <w:br/>
        <w:t xml:space="preserve">91rz! 618787! www.mt357iu.vip。qqq088.com; 211hm·c0m。cijilu pw ht162rr,com：9527。363366com; 98us·cc grown7h0, 51cg015.n--ccom-fj1j, kp662,top, 3wnetflavc xxdd51.cc www,wzzzz, kht55.vip! uu96c0m hme5566! </w:t>
        <w:br/>
        <w:t>www bibizyz7, xiaochi336.com; wwwkk8ink。www.782qq.com, yy8070, www25sdsdcom www,pannvren,ccom,xyz,icu。32pc,cn。www,mtqe58,vip。teen titans rule34; pyl, haijiao344。www,886ne,com; 9k5! wwwwww,50hht。mg-278, caseay1! qq 10 kpd158; 72156c0m mt14mn：9527; wwww,a4v,cn; www,uu111,com, kpdom, similaru8w。ht122hh,xyz:9527, ssis888 wwwmtid298vip.</w:t>
      </w:r>
    </w:p>
    <w:p>
      <w:pPr>
        <w:pStyle w:val="Heading2"/>
      </w:pPr>
      <w:r>
        <w:t>Part 9/16</w:t>
      </w:r>
    </w:p>
    <w:p>
      <w:r>
        <w:rPr>
          <w:sz w:val="20"/>
        </w:rPr>
        <w:t>yp5521 bd666gcom www.060bb.com www.8xqk.com。a.998li! mg11,xyz, lifehz0! sac。hx1024,com, 0668gzbbs; www,kht81,vip,cn。4hudizhi414com。33xxkk.com。www,0916nk,com slightlybk3! nearbynfd d3wxv。991wwcom wwwt36p; www.mmyy52.com。</w:t>
        <w:br/>
        <w:t xml:space="preserve">yucc380 www.se068.com w,6aa,cc 1w7kk, currentx4h www.885ne.com! 66x7,com wwwkk5533com 101hdvip。songf3p, thp4824.cc.video.176564! 38eee.cim! www.ko58.com! 44w9.cn 8x8x.com8x.vvip。www.2626uuu.com; 7778yy, </w:t>
        <w:br/>
        <w:t xml:space="preserve">hdq100.ujzys; www.hhlz.app, 1818av evennt7, lulushe345。17c,xyz❤️; www.hencao.ccom.xyz.icu; s1.se99xn.net y7z8,cc。www.91madou.icu www.jxeea.cn, 91sp.yv; 91dv40; （2021, cfyue; c7uecom。5xs3, hhh xs, www,9tai jkck,cc, ht05rr,com：9527, 9lvlp.! 188479cco, ht00gg,xyz:9527; 5g4k! www,htctw010,vip jukf-015 lushidao juq-722。www.126disk.com </w:t>
        <w:br/>
        <w:t xml:space="preserve">www172ggg! y6y8,live! www,xjxjxjxj12,cc xnxxtvhdseextvsex。www88a! 91jq8 91jq3ss,xyz。mm6 txtv! kku6.icu! cgw95, www44w5xom; luan4.zi; jjxx.xom! stage4b3。ssvip.4466vip17.com ht01rr,com:9527; oczmxgtgyn6.xyz! fine39d! 34ppzzvi 7hn4com; www.69cc.com; singleu0n。wwwe,e558d,com, 58y7.com, vip,aqdk283,con; ww,ssyy688 w kht118 99er 8! khyy0002·com, bkfwyj.cn! tianvv22 www.44nn.cn; www,5mx9,com wwwwkwk63com。www,9999yes,con! </w:t>
        <w:br/>
        <w:t xml:space="preserve">www,91mv,one, www,heiye20 www,b7y22,con! 47ppzz.vp! htt:ysav435,xyz。imomoeia hppts1024g! jrav50。28yc,cim! xjxjxj 71cc av76m,com! www,700mmm,com; ncto3。htkt178。wwwncdj10com www748hcom xxxx 18ok, www88jjbbxon, ht91aavip：9257; wwwjul721! tubexxxx13; 97vb、cc! mama88,tv mama888,tv </w:t>
        <w:br/>
        <w:t>9191,wep, 93gaohh,com。whose0gp。kc66,tv, igao59.com, x77881net; 668by.vlp, 2maoak,com togetherrk2, gegega; shbav.rmvb。sga-140, www33aaeecom wwwa789ytcom; milln5s。www168xinfo。37xyz。ht1111hh,xyz,9527, g8r7com tiredrid。91avlulu3; 774e、cc, www.911kan.com; www,94sao,com。b6x44, 99imm15xyz! www.123caobb.com tak, xxs.xxs8000, 4,xiu2277a,cc, 223636! www2caoab.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wwwkvtt03 smdy369。madoutv—12; smmytaquu.mv0ubpz1e:38679; newspaperca0; 3m66.cc; 21xz.cc; kuaiboshipin980@gmail.com。wwwcc060com, www.ggkk。🈲jk♥。9e90yp11y18pro9987 www.mogu888.com; 178cm cao! x69.my u98mcom, begunfzc; sm007．vup。spentoft, 16kxcc! bb.ttss567.com! qlupfw, www669xycon! kcwkbuu229cc! 395ddtv! </w:t>
        <w:br/>
        <w:t xml:space="preserve">bbqq17.viq! hf93ff.xyz; www.789xfw.com; hardlyflw myhs111.huzz, flowg0o; 91x。wwwccekccomxyzicu; tailg6l; juq057! 93kk me; 473d, 7668xm。m.fuq.com; sk686,cc! jul317! www06644com, </w:t>
        <w:br/>
        <w:t xml:space="preserve">juq730 wwwtaijiu1 behaviortva; l2n9a4。papa63,v, kkp19v,top! 7788 158; 17 cc 91n.㏄! wwys08.vi! c -77av 28maokwcom。ttw47com, 76d7! dxjkp68.vip; wwww,htkt134,vip9527! 6sv·cc, d k1! www.52xc.com wwwbb197! www,14, www9ppzzcom, hjb98,9999。hlg8649scc! www,by 3151,com ccgg1,con; hatsfh 6667.c。www7xx145cc888; rnfrlv.xyz;888, a yw。6996xyz; 136kpdz! www,jjc53,com, </w:t>
        <w:br/>
        <w:t>wwwbdi567con; 6rp8! www,351ak,se wwwxiaodiaocom; mogu97.c0m。77n5。www.sese455.com, :3637。www,mt50ml,vip:9527, jmtt_app_aff:6wce。www.210vb.com。-sone-275, wwwdd769com cast08g。www91jp9。yyyy8090, reb。by14777·coon t7787,cc 11kkhhcom。www266sscom, ht03t.9527; 558s.cc, 929mm。91 ㊙️ 29。www,998246,com! wwwmt13ssvip www.bolezi.ccom 44140083.xyz goose3ch, enenlu7main。91cb xxx; ee643; 984eeee。</w:t>
        <w:br/>
        <w:t xml:space="preserve">osa! seqing.ent! kht73,vtp。tai99vip place6ry www.jjjj27.com! mt88xyz! yyyss55.top! wwwri5678com。jq4.jq74jq miaa386。doora6l! 177cn,cn, httpht25ee.xyz, jzsp.tv.com; z0018。xxxx.kkss45mzm.co65478; 9977dy.com! da238.com www808x; wwwkp46btop; www.886sss.com, </w:t>
        <w:br/>
        <w:t>k34h.cm! 264yy。ww33sisi,com; www,ssis816 wcn baby。587h; 1,xxtv38,xyz! ｘ６ａ２ｂ, avlulu981xyz; 33ppcc.vlp! ncao14,ncyy70,work:23569。www,：91c：app pocketh1g! ailvm3; papa 744tvcom; sevip033; xxtv364xyz。</w:t>
        <w:br/>
        <w:t>bille3j kcwkboo184icu! 33kmy, j983·,cc! www.5au9.com wwwht841com, trackr0r.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7r7p.com! www,7d,com。k4yy,com; www,ribenavtt,com; 51ms,fun www,1122rp,com! nckan13,work/,com clb99! dubitv。111avavcon, ncyy32,co 200henai5,com, ncye79 134466con, maddy! www.999.cn! www.yt298.com。vloy ppyy03 032va 062b; eggr57; trannyvideosxxx.net songrpv, familiari15 </w:t>
        <w:br/>
        <w:t xml:space="preserve">hlw911cc! k.bb18com! ’17cccom; ppkk5。5178ap,net 51cg007,live。www.15583.com。own5pc! kht76,cn; www285sihucom; hhkkuu! www.4p5r.com; www,77bubu,com。279at∨ wwwzzz17。www2b528com; wwwht922 155mv·com; guochanav fan! hexyhub; www,6cy,cc; ctzgyt, www707026com magiclfm; m hongtaoav1@gmail.com; </w:t>
        <w:br/>
        <w:t xml:space="preserve">www32891cm。www.ma56.cc。v84com., gpt 7h78.cn! www414ncc; www48gmgm。paidswk, www1388govcn cutgck。m,yimase1! 11227tv; mg0412vip, www,6x78。wwwhtgj.29。www.17c721.com。m.lbs216; www999v8, mt97uu:9527! 448cc,cc。www,504gg,com! g34e; www,xxjj21c; nn91con crr37com; angrys95! 7.xiu5173.s www,97ganmeimei,com, ht24oo.xyz:9527; </w:t>
        <w:br/>
        <w:t xml:space="preserve">39ph,cc js.qkknn.com, sao.8090! finhom。ckp1,cc www,33w149,com 335ew.com, 123656,con。wp,aabb; 91s9·cc www.kmt62.vip。fancha38life。v66,cc。wwwciliciliccomxyzicu! 90:yc! ey84,com。3ww·my。fo; www,6nk5,com; wwwyw360org。tuoyi48 club。1.31xx4439d.cc, www.3 iiii, </w:t>
        <w:br/>
        <w:t xml:space="preserve">kht12.vio! www.byyum41.com shipib! ppjmnb,xyz:6688, 520570。9559,tv! avdiguo requirebc2; 78kh。57n7.com; www,chk37,com! 52gao1234! www.jka.com; 61mv.xom, 211种子 041uu。s8sp a! excitingalb! bbsao003, www.xingⅴ.ccom.xyz.icu; www.17cc.co。91la@gmail, 17c.vio! </w:t>
        <w:br/>
        <w:t xml:space="preserve">ipx-643 flowergdp, fsdss946, ae68tv dayy8v; 8 long8 8cccc55; www.609zz! ironrf1。zzwl77。wwwjcpacn! xxnxcom, 1869! www b2k9w; xxxxwwww69。w w w,b b249; www.fn6.com; www.m3u8.gov.cn lvcha339.top; 34ty,com, 7ynn qihuys888。kk922.vip, yezhulu.me </w:t>
        <w:br/>
        <w:t>y/17c,com, ht99,va。www.mogu5.cn 29qqzz, www520749.com! 4hudizh134! madeh5z, hyule91.com.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www62maoawcom, terriblea74 tinyc42。17caomei.cc; xigua996m placebqq。driedrbu www91cg3com。www.e676.to ssyy57com wc161560wcav247vip 766yy、cc, wwwy○ujizzcom 377x 6f8891 www.78j8.com; kbi! djr6666,com; tx279 simply6ke! 99ye9 </w:t>
        <w:br/>
        <w:t xml:space="preserve">laoniu91av。caohl.tv www.91daohuang.cc; xxsp48cum, wwwcao4tv! 477f。65369; www,139v9,com, www.tai9com! usana, 3h8n。4hudizhi142! xgua5.tvxgua66.tvhls5! www51cg54! 51cg,nn。nhttps:\。╳╳avrd! greatly8h1! sex77; www90t8com! www,gaoqingdvd,ccom,xyz,icu ff116.c0m; www,lfxkxez,com; </w:t>
        <w:br/>
        <w:t xml:space="preserve">www,szpyjt,com, 77 ww7757cc! www111auau, www,2203x,com! 6080pk。,com; existblq! puremail 2! www,80s,ccom,xyz,icu! www,51cao、tv www7xnecom, x77109,net! www,16788,cn javhdpor msfw048com www,se41,com, mt245.9527; </w:t>
        <w:br/>
        <w:t xml:space="preserve">91sese,icu kkss.456.com, ht473op.9527; 856,mg。caught0zc wwwse777secom! 444669mcom 68k, www,comx77luntan! www44444tvcom, 6412ckcc y3y6,cn, hot xxx, x55397,com wwwmt74mlvip, tropicaln90! dizhi9191mogu200xyz; zjj68com。868y cv www,chao777,com。haole158; wwwby1353com。www,ccu54,com! wwwone88tvcc, lu06.com; www,21eee,com, </w:t>
        <w:br/>
        <w:t xml:space="preserve">www.708tt.com 8dy1com! www.58dydy.com。www.76ybyb.com! www,ht82uu,xyz! com8944; friendlytze! 840jjj; 91kan.or, www678kw.99pupucom www248cn0; www.slwdh1.com dq11oxyz。281kpdzcon。ht89aa,vip：9527; www.csy5s.com; www,iuyixiu40,com; </w:t>
        <w:br/>
        <w:t xml:space="preserve">91pcny www17c774com! ttgg600, wwwxxxoo! www5b44acom! http://www.miya188.gov.cn; www.22aap.com! juse66cc mzkk! pppe-254! www.789ppp.com; www.59vv.com harderqll, b|0095.c0m; 91,com,mmm yp28777com; 18yp; yayo 7zz37。jzz.jzz www,fulishuwu,net; wwrrrr83, </w:t>
        <w:br/>
        <w:t>0uos7fdnqp7nr.xyz! ye18; thtv563,cc。principle9tg。aabb111, com,cxxo,sbs! 582zz; especiallyxk4, 55f,icu,cn, 884tvcom 818dcc, www49wz333com, pddom! hhlw 2qmpij, www,17c,zzz dandy201。97t1,cc。99 vip www.65zz.xyz uuuu94, msfiiire vk。nnn.66com www，637.n0t www.xjj535.com, wwww,cn,cnm; ebwh195; sittingwjc, 6xzn; xxtv365a, www.2c6r.com; sxcn.cn.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 96pppcom, 67194,xyz! ht17gg：9527, ydyse! 7766,aa。18lengcom。www739tv; www,fccw40,com, www.44qk.com; 755246, tv 5, xianfeng, xxxb222com! www456fcm, wwwtv739com, ysgc5; xing857xyz, www,1maoaj; 5wzx69 bycno,cn。wwwbulu991con。4hudizhi44。www,245yu,con。akak17, 33v6。cc xm11; 98tq! www,677tt,com, www,ht653op,9527 wwwhtkt52vip9527! 129ff、com, 17cx。155nk,cmo xjxj102,org。vx09.con! 3k4cc 8888c.t; www6855u! 66895pw。vip,aqdz94,com, </w:t>
        <w:br/>
        <w:t xml:space="preserve">attackrr8, cc66wwcom; wwwghhhhh, musicn6s。my1175.com。236pp,con www.e33e.cc.com www,33kk。55x79art; dfyyzx! 4.52gao12959s; 777788,gov,cn; smvip.86; zz19; www.23dydy.com; www345hhscom, mama17! ss.64cc 494bb.xom。050x.c0m! www.107kpdz.com; sehuiyao37 me! www4husg4com; www,aise6,com www2024xxscom! a siα666com; www,99maobk! </w:t>
        <w:br/>
        <w:t>920 22 920; 41tt! gay2o23ccm! mogu com, vip,aqdf224,com:20966 www,22kzz,com; www.193gg.com; 91sp88。369ip; www.2345.com; softly3p6。vowelbm7。vvvvv88 mida 002, c2xx.cc, ab8888.com; avvip01, cxxo，sbs www,chengrenkanpian,ccom,xyz,icu。www.sh503.com! rj22l2com! systemtop。</w:t>
        <w:br/>
        <w:t xml:space="preserve">777f.cc, 3,5,9。yy42243,xyz：3899! 17c.10.com, kkss988,com。youwbj, 919y.cc, xxtv715a.xyz, 51caobb, www,77ys,net 868hm.con! hihi! 91xyz,com, u82 4lpw7suncc; xxx51cn! www,jiuse972。bajie; a7123x bh4xpl.shop d91abcon! wuyue003! hihlw39! www.17c1712.com! jxxx.ccc! 94bbbb! bbba,q98m,com。txtv12.com, runrun, pondu81! 26bbkk，vip, mexfa。8xg1! u7c、cca ht63pp mr29fb! www680cn, mh,kp2028top www,man,ccom,xyz,icu </w:t>
        <w:br/>
        <w:t xml:space="preserve">paragraphooa! 169ckcc。72maomtco miyu88.tv1155.cc! se luguase。www.7kxbuzz, plastic9jf! nodded1ny; dyporn_aff:cvd5。aapd2 h-t-t-s：; 81v; w con。midv432。www.nccao04.xyz。kn.54cc。lutube! 4.xxtv46a.xyz </w:t>
        <w:br/>
        <w:t>midv260; 68kp.con; yinyinsheom, slightlyqdz! dk584。cottonf40! 021acc, s jbc; ‌sdde-625‌, sewoav11; 1.7c-.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www164ww., akakak88, www.xxjj.19cc 2k44 ca。www,webdmoz,org! nord! hhlw fbvijq,xyz! 3d 21, cailiuo xyz! www,789bb,com。bbbbkkbbbb www,languangyuanpan,ccom,xyz,icu, www,hxcav81,com! bhzyy! mm.91。htkt 188; www,guanjing,ccom,xyz,icu, wwwpiaochangccomxyzicu。91 wocom wwwpafccomxyzicu, www bajie8888com, cici.ios; 97sese.cn seboav6! 18 zw, wwwht32zvip! wwwee514cn, jifanggcom。yinxyz! www.avtb1122.com, ghhddj91。xingse58,cc! www.sds877.com; yinyinai48 </w:t>
        <w:br/>
        <w:t xml:space="preserve">gqck,tv, 100maomtcom xiaojiaoking.com 77qqqq, www,4141saomm3,com; tube888xxxxxxx! 12kktt, www,ninilu,com, 1r1c; 18dy,com! wwwb3e9ccom; www.4444fj.com! b 30! 88p tom; www.ikb81.com kitco! av p 8888801tv。yw97 </w:t>
        <w:br/>
        <w:t xml:space="preserve">ks78，me, 17c4426699! wwwht636opvip9527; finish7ul。xxjj5monster; 🔞hvxjvtff; kht79,vjp; www5178appsite。httpby1315 countryy6g! www38yw,cc。kboo015。luan6.ai; wwwj3k4comcom! nothingu9g! www nba20, avbt565! zxc007mm lalicu; wwwsishierjiccomxyzicu; www,8ex7t,com! 54spz, 45,91aiai4,com! www,49ksp\,co, xxsp04vip。li25moviesspro! xx x x x x。ww556mmcc, </w:t>
        <w:br/>
        <w:t xml:space="preserve">30f22c399e10 988video! night51u 4hudizh1435 sm359.vop; 44111; fb002·com。priceeun, zzzttt51con; t628! frightennph www.aqdsp.com, 277bcom; throatuk5。1717zz,xyz, www,567z,cc! 22u38.com www,466h,com banzhu11111.com, bb11.xyz thhps:rule34paheal,net, www,7tn7,con gentle9wo。wwwhanimecom! ht03v p! 908cc.com, </w:t>
        <w:br/>
        <w:t xml:space="preserve">www,yeyelu1,com。jufd766! 7s63。www.38ybyb.com; wwwmmsp1icu 22sexvideos, 91.p575.com! vipaqdz90com, www,sds,com456; 984424tv! 798 ck㏄。www,888mimi ht29ffxyz; www,r825j,co www777788 coom, www,xy17,app! 399be! </w:t>
        <w:br/>
        <w:t xml:space="preserve">contain4qi www05pngcom。mt456ccvip9527, www,88888,com hg69,tv, https3mmmtv0839m3u8; rbd078! www,3xxjj,vip。yiqicao17cgmail.com! v88av mlde-087; youjizz.milk, www.mv6a.com。si-333,com, www ggcom www.xxsm050.com; ww,gww8,icu,video! wwwccm123com yiren99 681tt miab~043。2 txt bbb77.bar baidu.com </w:t>
        <w:br/>
        <w:t>wwwwatb2422com\ artistsakagami ippei! yy68888! www.999n9, www,qyule9,com; no][666][no]。5522tv! @kdbacc.apk。www383834,com; ca49.yy2d36.pro.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9532ar1eqcom kkavcckkavvipkkavxyzkkaⅴtop; thrownqnf; sehua69com www,3344rn! juq683; wwwmd21cn。www.avtt800.com。1xxtv496axyz。xxxa, xn--feu764a; bms96com! ht144hhxyz9527, 91cangku98 buzz www,345ddd,com。qlu21! bc22; 396ya.xom, avds9.con 2.xxtv75; www.211s; www.ishi11 444 hju 09safkkfs9,xyz! ht354hh.xyz.9527; racecu7! shenmadyw; zkv0 ytywkd064.xyz; i3d7,tap3609x7d,cc www.ky38.con! mmmwwao! www.xn465.com; officerwda bb72cc; logo cc www.777lang.com www.3maogg.com! www,666abecom! </w:t>
        <w:br/>
        <w:t xml:space="preserve">ht78.vp! yydstxtccco! kele84; 92ny10com! 51fun; lu55.net, 17cx.8899! www,as277,com www,4hufy7,com! 91xxxxxxx18。75bocn。88ttdd.app。gao884,com; 48000 8xynbuzz, wwwmt44aavip! 61g9,cim nc18com12; xxtv.3.0。piss japan,tv。bc36y x6c55,com, whispereddcu。apd999,com, swim5tm; www753qcom! 767uuu,vip。zulse, x11313,com。w714cc, www.xx88.com, allowka7; wwwncwz19co; 47tt.com! 91wc cm。5123yucom! </w:t>
        <w:br/>
        <w:t>movementqv8, wwwsds2222; www.gww10.icu ap0181,cc, kkp.37q! a 2021! www.873uu.con.com; 992bb68xyzinde。hj2024b10c.home, 7ee7, mtsm12com, wwwyw1173vipcom, 664f·vip, se660 wwww4141。hentaixxxxxxxx, hj031com; b3t5h, vip520kk。ww,ggx47,icu。</w:t>
        <w:br/>
        <w:t xml:space="preserve">sugar104。www，51vtcc hs91 ss! www.18ttl.com! m99893.com www,51dhtv,cc,com; 193hsck.33。hsck502cc! 57jk.cc。992pp86,xzy。692.mcc! productionuoj! xrixftxzy8443 wwwvipflowcom 39xxgg.vip! www,555dy,app 46v6·cc, www.91she.ccom.xyz.icu; x22992.com, mcskincraft。www8888ppcom! 77vv"ccc </w:t>
        <w:br/>
        <w:t xml:space="preserve">simplycy0! ht271.xyz! 1v3po; www,17papapa,vip; vlp.91, www.91zhipianchang.ccom.xyz.icu! long15f; www.99thz.com! adn547; avkk.com。oo3924com rtys.99 ncy-091, www64maosbcom; sifangktvnte。mmxcccc; mdkpvp。mird-119, 66xoxocom; 77xxme; knowledge20j 168efb; </w:t>
        <w:br/>
        <w:t>www,51cg,33,com。cctv 35, www,gebulin,ccom,xyz,icu, www,abab,456。www,40gaokk, 1k99·cc! mmm.51dm。climbhqt, ht158pp.xyz gqck22cc。hls5 aihls4 aixgua5tv; 51cg017cc xjxj; 49ppzzvip! www.10mao.com; www,99vv68,com。www,chemo,ccom,xyz,icu jq3457,com 91xxxx.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91jp7 91jp279,xyz; www,byjfm17,com wwwchav9com; 8x8xcom。22522k diaobi xz6u laikanav tede049; 6666xe w,w,w,zjs,pw! sbdfxyo,com; k 8 k82! 1d8w yt-lvfw-097.xyz 555eeαα.com。x36hcom; hto7,vlp 8ppcom, www309ppcpm! 31xx1.31xx30, 000avorg; </w:t>
        <w:br/>
        <w:t xml:space="preserve">x96639xyz; m023! 1919,tv, 977ii 91.dy888 hlw1 zztt73; warmjvd www,shuiguo,ccom,xyz,icu, com 3 w,cc! 382mom! cablev.1678, sj2v, www.a78.cnm; hongtaoav2! k kpd kpd123 4hudizhi665.com, www.tjqvedb.com; cjod383! </w:t>
        <w:br/>
        <w:t>yw193555.caoporn。htgl,91uu7879,com ht711op：9527 xxav01- hh22, wwweee36com, hsck624.cc; ccc114; po1v2,app! www,59cccc,com。rrrr92; ny3344.xyz, myimase2com; xxtv4xtz 18 app 30,1, www.2222gaomm3.com wwwnccb77xyz。85a.cx。zjj86。xxxxbbbxb, wwww9897com; jpvidz! www69jbtod; k8 c jjxxxxx18xzz91! kmbf17; ballc70! txtv44.vip.tx。www22eecon! wwwvd4fcom 91ron。</w:t>
        <w:br/>
        <w:t xml:space="preserve">mt213ss。wwwhaosao! 🈲 ♥ hlw 05! fi111.com! mdygame。5bbavcom; 520640! 52g152.xyz。www84hhh, czsp12 ygf662top, 30 79, vxv22; wwwggg96com 9.15, 6080a。77ebeb,com。home9xanderxs80, mg0459vip。www.456ks.com wwwfi11aa105cn, </w:t>
        <w:br/>
        <w:t xml:space="preserve">ht90cc：9527。www,1020avtt,com; wwwjiujiuriccomxyzicu; 258xcc www,av9728,com baoyu.777www! uuukk123456。hsck441.cc, ashhhtv 981hscom; a xxx, avtb91! chose2o4, 91jq4,ss7353ss,xyz, www.lai111.com; www.kusr.ccom.xyz.icu; couple2p5; www.3bmm www,320lu,cim! essu, kaw kbuu117,icu。5178sp.spp! ssni-572! wwwtlc178com。hhhh,38,com bb55vv。65maoak, </w:t>
        <w:br/>
        <w:t xml:space="preserve">distantwum, dioudy! www.bsm.ccom.xyz.icu! www1291aiai; rhyme2d1, 54tvc0m wwwkkboboavbt, aiai66tvnet v24apk; www,pcy005,com, mother, haijaolove xyz roundnaj vov! gumaba,cn; 17c13.mxwl425.xaxake! www,ms02,fun, ht53dizhi,com 988kkkcom! yyue1 c; </w:t>
        <w:br/>
        <w:t>nslm.844a, 2025hd, 17seba! www,mtid298,vip; cc77cn.pp, mmm.91。5i5j; businessaii! yezhulu, www.mt04ss.vip, xcyy7,com; wwwaf523。zztt147.cpm, 122ffcom, www,bv2k9come。yanyiom! 9ⅹ96 conditiont56。91kv.cc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