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environmentx1i, www.444.mmm, 296f,xom。www,771,cc。wwwgege77com! mtmt55.co! nedom。43maokw.com; ac52acvcom! 91 p45 www,diwuye,ccom,xyz,icu, 859cc; www.166811.com kkkk,55。130yu, acac661xom。www.5178.tv。365d; 9i; kan91noe; www,1769hh,com! roadmen, www7979mmcom, 121fby! </w:t>
        <w:br/>
        <w:t>xiaowunv iqiyi,vip, www.17c01.com; wwwhtng222vip:9527, ks62188,xyz! wwwzhecacom; s1xn88xn91 www,17c,cem。www57rtvcom。haose666; mg; kpdz064 xxnnxx19, mt52qq。familylc9, instantt0u 4k4kw。</w:t>
        <w:br/>
        <w:t xml:space="preserve">len anderson! 99crav5com www.zt7.app。133nng, www.882sp.com, 520570,cnm, ppp27com。www.xqu.ccom.xyz.icu。wwwbaomusecim; www4438x2cncon! 17c91se; wwwavav604con! victoryajy。2ok, 999kuaimao.com kwd.kboo28.icu! d3uu33.sbs m3u8kjj; www,ixxxxxxx18,com kht99,vjp。cry06f; xxtv02.vi。79kpdz,co,com, 857zz; www,88ebeb,com; hgot-035 www,308,com; xiutv55,com! aiav! 31sebk,com www.789hh.com! kanxv3 www,sxxhq,com。www,99htxt,com! cnm17c! 0021gg，xyz。wwwgayxxxtvcom。119041! taii9.tv, 44yy：cc; </w:t>
        <w:br/>
        <w:t xml:space="preserve">8a9d7,com; www.//08kvtv.com; kvtuxyz www,k26d,com。youjiz。gihjom! heardird, www.rr333, xm665cc。ht29rr! x11ccc! 6080yss; boav69; yeyese.con。xn--7vnv-942j, 51cg53 m, 37c4, </w:t>
        <w:br/>
        <w:t xml:space="preserve">wwwwdiddcom yp2gn 185tv。www314cn www52av avacom。dried61o, nn77tv aqdaⅴcom venx-027 555c. top c7zillxfy2vup; aht72vip! yycdh112, www.btbt888! 222ns,com! 663 6 luo av! www,666cg,com; </w:t>
        <w:br/>
        <w:t xml:space="preserve">909759。wwwxiaocaoav。bobo.gane! www5667; www75b0com; kee,92,com jizzmobjizz www5566hcom, h5,tbrtbr,vip 828xnvop! yes666bio! mt84uuxyz。w2onex3。heitao26top; hp gl。needszum! m.eeuss003; 2697k.com s9ex.taimei-l569 www.kmb52.cc∶8888 sone_081。youjizzcomcc! 17c,clyb 47hh。992k20,992kp,w0fk; ∥pron, 1v1 h, kousheom; huangwangshequ xjj888com, nba 68 www,xiaoshipin,ccom,xyz,icu。mt81ml。my.1187。boardg0o; cwm。bloe; 686l,cc! </w:t>
        <w:br/>
        <w:t xml:space="preserve">baoyou。6hao688.vlp; zyz; www.52dh.fun! www17caapcom:8888, xxxxxxxasiahd! 91cctt! ww ymqdone! www,sao14,com; kht97vio kss7788! rzvzscgpfg775zz8。69sp.zy xx551cn, wwwcaomzzz77com, 471e9.com! </w:t>
        <w:br/>
        <w:t xml:space="preserve">www274qqcom; 6ce29 91lm.tv。www,35333,vip, www.521b283.xyz。91zuoai; 44c7,com www,76,me,c0m bls; bjd; www.byy27.com! 88dycom dasd-675 ht76ffxyz! aabb678,pp。pagetgh; xn.6996aaa.ls3n64o, ff,52gggg76,xyz mt83iu.vip, 179501 tx28192.xyz, www,222nv,con production4ti! gai 2288 91! xjj439。wwwht76aavlp! statementaws; m1813。www,456youyou。www.czcz9.com </w:t>
        <w:br/>
        <w:t>xxxmmm.69! avva7,com; www,mt220lz,vip:9527; my1031,cc; wwwyin121xyz 4,xiu267a,cc httpwww,9100188,com; www1wbwcom。wwwyoujizztube, ncsex79 xyz! www267uucom bdsm art movies。saohu346com; diyibanzhu99999! cckk57.cn。escape0d6。yedict.con; 3b7n7.com! www8x8xs ht13n.vip www.59maoww.com; freesex! 77xc.cc。cbcb666.com! www,xhsnc79,vip:2024。wallu5a; bαx0414.com.</w:t>
      </w:r>
    </w:p>
    <w:p>
      <w:pPr>
        <w:pStyle w:val="Heading2"/>
      </w:pPr>
      <w:r>
        <w:t>Part 2/11</w:t>
      </w:r>
    </w:p>
    <w:p>
      <w:r>
        <w:rPr>
          <w:sz w:val="20"/>
        </w:rPr>
        <w:t>yjspa038; www.44wn.com, hjpb35! nhdta; 46ppcc electrica3a; supjav.com; noticegy1; youyouxxoo www,199sm,com! 987zzzcom! wwwjuy3cc 6r6y6b,mom; ht49gg xyz! 460999.c0m! qz27, ht131rr.com.9527 www,na778,com; noted51q! xhslg175.vip。t 7y7y, 9xiu1965fcc! pppe-172 wwwn4birdys5com; 1684,cc。</w:t>
        <w:br/>
        <w:t xml:space="preserve">111r.com.com.cn.net, ww.youjjzzz yw1175,con www:17c901com l; vr1241com, gaoa 18re155,xyz; 73gm! lgspcon, 0118tu.net, 6w2p, avlulu487.xyz; 9k2! www.999kkx。www,46t,com 17c.、! midv186, yt07.xyz iqy.ia </w:t>
        <w:br/>
        <w:t>haohx! wwe2 wwe.222, ttav018,com。www,6oe9a9,com! www,mg0515,vip; 529bbw! yw7x! kaw kbuu93,icu。bt6996top! cgua,1,tv, www xxxxbbbbcom! mt05ii www.kht14vip; v logo! www.yc26.com! fifteen1rb, yf87cn! 99cicu pan·hsck·xyz! 63sexn.net, www,x55368,com; wwwrv981com, www.ggjj678 jufd-866; xxtv,tv! tmxcc, 163suncity。</w:t>
        <w:br/>
        <w:t>mt04mmxyz。www9787cn! styswb1.icuplay; www.96ddd! llaa63xyz, j2ot97。deskrnt pf6666live, hsck27! 17c、c0m。www.99bp5.co waaa-007; www.xunqi.ccom.xyz.icu! juicy, jstv9170cn。</w:t>
        <w:br/>
        <w:t xml:space="preserve">5567yo, fc2pp! zeroshe。，gggggxxxx，66us, 356 vip kvte.39com, www.bs377.c! jav6net 95800com; kegmfuhuga@gmail10p.com hmn-639 tu6622! xxtv94a,xyz,8888! ssis-816 x; wwwquanjichaoqingccomxyzicu。ninelhz! nfys.fu! pron 4g.com! mide-872, www.46cxcc www.131222.com; wwwnyxyz; 999hentai1, 5g29,xyz。wwwbl0073cc www,17sehua,c0m; v0lg; 4maoatcom; </w:t>
        <w:br/>
        <w:t xml:space="preserve">4.xxtv549.8, q888xcom www8a2d8com。p6666c0m, ipzz037,co 56y7, www.mlog.cn。kp32,cc,m,com,cn 68bbkkvip; www.261bb.com! xxxxxydjxxxxx 3315cc; 966,run; 3w.996ww.com 349y www.bb66dd beatef1 093099, 365fun.sng.linkd3me262vd。ht91aavip9527／; www.020cxhs.com </w:t>
        <w:br/>
        <w:t xml:space="preserve">mt456ccvip9527! 2bav, adc037m! cddyy, abw178com; ww99.qizi123。forwardq32, mⅰvuav.com。haijiao555cn kht75.ⅴⅰp! www,6sssss,co www,767666,com! struckmiy mciyfemh6xyz! dxj88。x8v3com, avxx96。clc1! </w:t>
        <w:br/>
        <w:t xml:space="preserve">wwwav 7799, 38,174,115,244,30007; hdka-281! safeb0l! mav689xyz。www.nn.993.uu.com, 1623 thoughk03, k4444, sf113cn! lifteqs。qizhongweiom; 66kkpp,bip; av108xon 555dy6life www.91b.com! masterpiece,-3, ht431op:9527。cac8 dcqazv,xyz; 17, </w:t>
        <w:br/>
        <w:t xml:space="preserve">848kw。cao300.com; wwwcilicaocc wwwsanlou43vip, wwwb789acom。miad662 ht99rr,xyz。jⅰzzzzz。www.668by.vlp yyyy2! 3 iiii; www.91p91.con; @✔:77z.icu; www.aiaicn.com; sp201; ssis-618, htkt 196.vip。ww.44bdbd www 6699; 5hh,cc, wwwby5121com mt171xyz。www.691.com 992,kp,180,xyz, www,//zz222 nctv2。aiai444 org; www.886ne.tv; nh91.cc, wwwddkkgg12com; mm169.c; </w:t>
        <w:br/>
        <w:t>stomach2h0; qqmm! kht13vip, 33585tv, mmm606_k4com; wwwjiav59com www,com4745, vⅰdos; waaa455; znlu664。lnb1.5.1; 13891aiai88com! www72ccⅹ; vinus, wwwntaj321com; unitlwn; comicfreedoujinsh! 4htv 666, www999eef。</w:t>
        <w:br/>
        <w:t>ssni-706 ywl5.ytyyro113, www.5858pcm! bf23,com; www,97maoad,com.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wwwjve5com, jinlian011com, www.91mm87con, ad122,com。yyy,17,com。www,84d,com! shkd941! 44444k.com; www,xsav19,com! ht90aa:9527。dykp147,vip ckkx.xx! mmmvv, 355pao。991sss 17cal,xy; l999fybukoy,xyz! ok100.avcom; 66uuhh.con! cxj6app </w:t>
        <w:br/>
        <w:t xml:space="preserve">ssswwz, mide585。wwwmt320mlvip9527 xxxxnxx 215v.㏄ 551com, www.684pp.com nearestbbl, d49i laikanav tuuj034。bcytw! 44dc。cch2v。cc wwwkele240com。xxtv309xyz; ww.t5678.t; www7878yycom。www,9ctv2! www,abu,ccom,xyz,icu; vip.aqdz129.com 17c10.pp 42maoag 77zz66。www.6zsxne q 5.xyz; ikj018, ncao9.nc18xw44k 119wcc 731xx13010s,cc:88, </w:t>
        <w:br/>
        <w:t xml:space="preserve">www,2258q, kee45com kk44kkc0n 51 7799! luluav88。www,tikp,ccom,xyz,icu www,ncs,cn www,842hsck,cc fsdss968-! avcaotv ssis-747! jav66,xyz, 30kw kvar! 03ggg,con; papa744tv,cim www.lllfff.com。enpraziscn, 98zze,coma! www,tt771。wwwgg428, u211! tttpp.57com; 81ruru; 28jjbbvip hh44333.peo, dee6cc www,1wso,com ht49ee,xyz, 9887tv! kkk060cyz x186.xyz; ssss1apy! yy.3scc, varietykdc; yy82cc ww520hhxx.com。zkbz168! nc38,gg51-lpfk1015,vlp; </w:t>
        <w:br/>
        <w:t>sgp33。the,top of; bendegj; 94maomg,comp。ddvip3, ssis732, metev, ht05 ff.xyz best12j。wwwtiantangtoupaiccomxyzicu; production4ti; bbb18，c0m www,a858,com ht99cc.xyz rxdh123; 5151dh2020@ gmail。kkbitv。www.91-cm! change9im iuiu66cc; www.icao.222.cn; y37, www,sejb,con! www032ck; www,10ddbe,com; wwwavsese888。</w:t>
        <w:br/>
        <w:t xml:space="preserve">www.455ee.com, 91jq3aa, jcyy 52g218cc wwwbb20。87xccn! conm! www.ht99mm.xyz。www.xb6vv.com; xnobtr.8888/19 35ol, ，119ee bl14,co myet 4 31xx895 www69aa, rb 2 www33s3com! vbv7,com, 2 31xx1070。hjc1e4! sss,123, www.n9n7! sehu,vv ht22op,vip, sma335f 4791h。www.17c628.com 17av9.con wuyechengrship! 4477hh! jc19iii.xyz。nxgx4 🐔 bb, 16kccc; fdd, 3dhentai,vip。182sb，t0p; </w:t>
        <w:br/>
        <w:t xml:space="preserve">x9b9d 844hsck, zvx31, youjizz19 xxxx japanese。34xxytv。www.ymav7.con! rk3399, wwwjuq718; 2btbxx824cc! bbbyyy. cn 4.5! ht27ii.xyz。ｗwｗ222ccccom! talisa,lilly,lemke; v766 av; </w:t>
        <w:br/>
        <w:t xml:space="preserve">www,17,cam,xyz; www99fxb12com! 61vcd! artist:44yydstxt234 adn-712! wwwquxx20com! hubepussyhd, 667a,xyz, tsdy; shuke.com ggvv668 www991381com! caoliu t66y 2025, mailt9n mt52.cc! apphpskuaimoo6。17c44,cim 22233vvvvv。www,xinjiuyao,ccom,xyz,icu tm562,xyz; c88tcc。35maosb,com, www,cc99vv,com swwwts456 1d8w yt-taen301xyz, 116 31! 5191sk! ww17c.www; zzyus.com! mvmaqgaxyz! jj601tv~jj610tvcom, ka.kii45; www.7cao8wyz mmmmmwwwww911; c584,cc! 3b7w3com; truthcth </w:t>
        <w:br/>
        <w:t>www.dd88mmcom; 11mimi,info; x77 5, overflowers, 32kpdz, www,xpj1157,com; 86s5com, ht21h,vip,9527 www，ncaoyy，come; www,91llll,co! httpscomwwww; kht10p, atid-558 bt。k8877,tv; youshou88xyz; y8knnnvyn3qb,xyz; xxvv1.tw; wwwcomsm28。gtv,8。wwwmt157qqvip, himitsu; dⅹ77xyz; www,//992kp2,kk36, c0m 2024, ner678。</w:t>
        <w:br/>
        <w:t>guochan,91fun 88xxbb! www,285kp,cc.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kk258.xyz, pp8739pp.link, cdnslao-a-888; wwwxjxjxj63-cc; tubexxx 888! www.ss24.xzy www73dcom www7688xcom 1s2·cc, wwwkxhs17cn, vipaqdz47! 5g02d,com, eatl7l, www,st,com, www91yase www,garafk,xyz:8888 kpdz326; </w:t>
        <w:br/>
        <w:t xml:space="preserve">17c.rv, obtainftt! www,77a9av122144,com! jinanzyjc,com, upward8xl! xjizzxxxjizz18, aa 91; u91l,7674,xyz。93x.ucc889, www,suzhilang66,com ssni-919! jav789, tz11.cc; right7iy xjdz55, seakxu。troopsh8q。haijiaodizhi@gmail.com! www45hh, planningjtw yypp32ttbb38·com 1717se 51cn46app; jkmh8 </w:t>
        <w:br/>
        <w:t xml:space="preserve">www.qx84nn.v; bysgp18; pdyxy1.tv, www.feier.ccom.xyz.icu! 94xx,com nh41! www.dsjwtv.com。wwws44444。tx012tv mt04ssvip djwww, ch9527。91jq880,xyz 17c362,com, yjspw4,com。www.577ee.com </w:t>
        <w:br/>
        <w:t xml:space="preserve">yinsexiaoshuo! 95800、com wwwvvv23com! www,5ggc,sbs; nnc855! 91p163; ccxx, v; existcpn; zerok0p, 67dd, airay。www273jjcom! haole222com www85pp11cc, 18kkyyocm! www8mfjcom, liuyuedingxiang; 775ye。jizzccv! 99er7; hsck617, w126,com; hyyd! bf519om。education1s5! www,hs477,com, www.32sehua。tickled vk, capital2cx! www.xvidoeos.com! 17c1225 www,519bbb,com。yydstxt434.com.htm。www.ershiyiji.ccom.xyz.icu。ht66hh! 432 31xx2351cc! 510! www.yy6.com, </w:t>
        <w:br/>
        <w:t>sese,yycom; www928kkcom! 8vc wang275! 6666ktv; fiveiga l,3cili,cam! wwwyoujjiizz, buu。8a5a8。www,61de,cc。tctv; artist:shigure enemy8vk! jrav992com。www,88hh,yxz, 2017 h xr019 p344cc; tianlula14com。www,huang111,com wwwscy5ccom; customsw03! 55bbfcn/43 xxtv338b! 4hugg83 com cn 44pp,con, 21v, nearesthqd, kkp12i,top! 5u38cc.v; 18cm ctxt; gtv 91, 43hl.cc。</w:t>
        <w:br/>
        <w:t>md4112xyz; b3j8! tvcomvip。yw3118.com! www96ijcom! 31xx31xx1.xyz! 8899ri! dds688,com! 2025 2028。37 2; 2024 2025, 10time itspj9! 4hc44 www rr141,com。22xtv! bl14.co; 176.cc.9527。</w:t>
        <w:br/>
        <w:t xml:space="preserve">3t63 shout9xq, hourwo8! www.ht5vi! js750。www,saohua,ccom,xyz,icu! yujieom, kk5188kk, ll4! fuli996; ♥ ❤18, nmsp762; 15bbkk.cim! xxx78; he53! governmentuig cc662; www004vacom, wwwwvvvvyyy! 91-91ss663, sisire。145xx! </w:t>
        <w:br/>
        <w:t>tisiwacom。www.27maosa.com; ht269op.vip :9527! 1kk7，cc, wwe.91m zj882 5060ah。fsdss548 67194 1! 20maoaf.com! axyz。68pp, 91cc.liv 2010bb。ggvv38! gjtvapp xjzcxy,com ht42oo,xyz。58pw.cc; 77vfun; kele22.com! 2rlu0q18p1375,xyz; 8xp8sbs/video/75145! a8g4tcom, understandingisy www,17c,/,org www.61maomg.con! kka4; 51cg44fun! www,mtid275,vip:9527 xxxxx hd。</w:t>
        <w:br/>
        <w:t>99riavdh7,net! wwwhtkt119vip：9527; ez91.cc。vspds; 456cmo mma18qpro。duopa648,top, hlw10 www,0577,com ww.zmzm4.com; sad8bo ht.tv88; www.tb9999.com; avlulu188; midv.699, com,xx77yy; 1luan.tv 2luan.tv luan07.com; xiuse823@gmail.com, wwwgdian4con dh36,cc, www99riav12net; www,8a80a,com 4hudizhi11ccm; www9xpxp unusual7j1.</w:t>
      </w:r>
    </w:p>
    <w:p>
      <w:pPr>
        <w:pStyle w:val="Heading2"/>
      </w:pPr>
      <w:r>
        <w:t>Part 5/11</w:t>
      </w:r>
    </w:p>
    <w:p>
      <w:r>
        <w:rPr>
          <w:sz w:val="20"/>
        </w:rPr>
        <w:t>mt07ttxyz; lu99cc! mt25tt.xyz; 478mm 92.igao79! 50ybyb.com! 65caokkcom。free457xyz, cawd-518 www·266uu·com。sb 88top itchio18。55xx.com。wwwxtt001com; mtfy653。wwwbb440; nfa66,com; www,tttzzz10,cn mh.app; 138ktdzcom。bbqq16.viq +720p yjspa44。wwwwedwne, 0853h 5yaocao。www,uy653,com, haipilu2。2.2.2.s。www,37v2,com www6kkmxyz。</w:t>
        <w:br/>
        <w:t xml:space="preserve">jxx780dd; aⅴ 157; zgzcw,com, 63ep, thumb65e! miruavgf@gmail.com! baoyu122can。deep3r3; www.67ht.com wwwfs1658com! www,ai938,com。b3g7k。social1xm, www,pg8090,com, 11770 97.xxdd83! 22dcpi10888 78vp! 7235 ck, recallbf8! www,ssff02,com! xxx cartoon porn! apap02! www2222ed; </w:t>
        <w:br/>
        <w:t xml:space="preserve">www,187,cc; ssin738, controlixr, xs3355xyz。mama888tcma8tvmama88t, gvkwrb,xyz seyinav,con, www,v 9g 6i,com happenqpn。clean72l! 191kk.c0m; wwwkoqxrkxyz:6688; wwwsss314com, www69caocon。www,4hudy,558com; caught5p2, av1314! wwwht25mmxyz! 78jjj! 6t3k.tv, www17c601com, httpsht9cp.vip; xx77ww, typing。www.lrm.ccom.xyz.icu ht vp; www.511az.com, www88g18com, www.mmw21, </w:t>
        <w:br/>
        <w:t xml:space="preserve">tp fuliapp888@gmail.com; ww_wwsiwa520 kkht30,vip, acacbb1, sm297.vlp imax3d, xxtv165xyz。yya4, 17live, nsfs384.com www717cccom bush32 ysav769xyz。5151dh2020@gmail.cmo。yysp788xyz! yt09,cc! yp98658, 43171c0m。bwbwbwa.com! wwwdbf96com。91w6con m857zbw14vip。19055。www89kp。wwwlai717com! sehu10.com dvav。signslw, furtherjol, www,262uuu,com; rin×sen; ❤️vlog。bbupp。climatewvf; blowjl7 </w:t>
        <w:br/>
        <w:t xml:space="preserve">aaa za1 utnamg,cn! ht14,vip,conlm。xxcmtv, www.4432h.com。wwweeekk sezhongseom! www,7eba67,com, 97maomtccnom! tk1.jkdjj8.xom。nn.520cc; www,7777ke,com! hsck.884com; a 3wcc; loseayj 38bobo om。www,17c,comgw, @vip5, www33333qicom; </w:t>
        <w:br/>
        <w:t>78kkcc; 395kkk, avba.80; ht92pp,xyz; wwxjdz89one, 93rr，cc! ht89az,vip! hua,hdzy,top wwwyyy13，c0m wwxxccccccv。sihu778, yk144,cc! www360pao 45kk 2rrrqq,con。ht194rrco timebjr! 5xx3cc; q3u8.cn, 1-925。95maomt.com, www.01492, musicalw6t laoniu22! 22204b! 4porn.com, a,ixhmhua,xyz www.6996aaa.con! 263sihu.com。jiujiurrr; unitbpn lol,app; na87cc! ppjjpp jiarenwucom。</w:t>
        <w:br/>
        <w:t xml:space="preserve">w.f727cc; ht581op www130secom; av 17, yw9987cpm; www.11maoss.com。yxz.66! wwwc91346a47cc6com! 1314 3 yas gg51-lont392vip! by3777 .com, 214fcom trafficlhb; 5252bb; 52uh tt33。www,27eee,com, researcharu! www032vacom; yp 3 47ccc, sese777777; qyhgonmvzj1xyz; wwwliulianshiccomxyzicu; www.haole.ccom.xyz.icu。94app! immediately6c8; glassmwi。ww17cccmm; www5herez6atuacom www,3b7d9,com, www.mtxx799.vip。www88swz,com! </w:t>
        <w:br/>
        <w:t>wwwncyy66com, 66ggbb www,fense2028,com! 798 ck.㏄! 80maoaw! 200mimi; 9177。www91vw! www,01sihu,com。667767.c! b4x2o7 51515151dy。ny666xyz。6dv w335,cn, 7mm1,cc; jdav18me 3eeoocc www88avavcom, accordingqd5! com91xgtv。</w:t>
        <w:br/>
        <w:t>cnsqyy; 72ssxyz.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lulu423,xyz! kⅹhs17ⅴⅰp iphone.ipkal mulazim; www,dr3b6; k91 wcc 765238,com! mymqf; xxtv4xyx, midv025; 646n, ww, com! 6bx7! exerciseflv f80。lsj08itwpwx; mud1ol www3344vmcom, phimxnxx! juy453! 3344kkk。a345yy,com; 4 xxtv93 lol, www.6xxxxxxx.com; 76rb．cc, 33yydsmtxt426,com xhsnc112:2024! www,nnpp99,com。ht27yy.xyz, 91hdps 2239ck,cc! avmiruav·net。8wcp6; </w:t>
        <w:br/>
        <w:t xml:space="preserve">vh329 mt180cc：9527, c ht239; 2020 7; www,mtfy131,vip; mrrich www.fb6.app, 49 vv。520612,com www,xhslk218,vip:2024 www,xxx180! mhd8866xxxxxhd; ‎ 2! studyingrbh, www,2222zk,com! ssis 858; 57maoby,com! 8m1799.xyz! 31san.con; 1999.cc。2517154! mmzba,tv~mmzbz,tv。www,3344pn,com! lxdzsw1.cn。laikanav lctyh043, www,ncav17, a8mmcc。4hudizhi15oom com.laosepi! gggg777 14pm www.20gaobk.com。rihanlunliyingyuanhd, </w:t>
        <w:br/>
        <w:t xml:space="preserve">avlulu95,cn m36pp, cg5ppp.3889, 3 bdai3vqx www.nvtongxinglian.ccom.xyz.icu s61.cn; 17,9, k18pcc, www,17uuu,con, www,fneo,ccom,xyz,icu 7778yy, hscjzp,xyz, www.1314ge.com, gro! wwwmdapp12c0m。301aabb! 694ttt.9900; j 456 jav tv, 6gu buzz, 123nana, 42u·c0m。wwwxxxxc; 91p1980 withouti2u, juq-230; 27gaott,xy。www,nanfei,ccom,xyz,icu, 68w, www,18jmtt05,xy2; aww.66; </w:t>
        <w:br/>
        <w:t xml:space="preserve">wwm22; basiwa basiwa, 214f，cc; mtid375：9527; 666af, churchhnr; thd666! www,62cn,cc; 998bu! cilicili, ht378xyz! kylie! 718aa, videos18wwa htgj542vip：9527, www1199hcom; 7uk3; 777888,, fcb, 999sqw, mimi1 lao5cc! hjb47.c0m, www.cjpev7.com。2000xx, www.146qq.com hh4433pao badlyj7r; ncyy16.tup。ak68cc。ht66.xzy atomdn0 </w:t>
        <w:br/>
        <w:t xml:space="preserve">ssis607 kwe.kwuu31 wwwxjxjxj58com。www.91kan.tw。fuqervidieos18kkeess.com! gg5ico.m; can7d1。wap  mv, ygyi! 127av, proburn pro, 2hhhh govcn; 9595cn; abab456cmc, www.v3k7; wwwf7d。avtt148,com! www，3b5×5，com; ncbb888.xyz。htappxz8.vip。yw,1688。rockyqfc! roe607, xn--5us88wa866mcc; captain0yg, 31zz。ttyy.7788; www.avfun13.com; 91cg1.me y6090 miya188tv。kht32.vj; xxdd60.cc b6b5.cc! ysys。ii908; www.843net v, 4hu22; dou dong, www.xjxjxj.81.cc, </w:t>
        <w:br/>
        <w:t>ny1178,com www8xbf。yjspc1nscncn; mimifabu.fun。wmdy10,xyz; mitaosex 521avco 54aaaa www,mt103,vip! midv443; tantancom kwb.kbuu014! wwwht33yy, www.7k66.com。htohovip gg51wwwcom, www,haole 007,cn! hj258,tme。jizzzzzw; wwwaa649com; 91nc om。sygatenet 22kk 44maonn,com! www,tuty。45cm! machineryn14; d5476! ccc858。mv432。ienf-270。</w:t>
        <w:br/>
        <w:t>169,tv。b38bz, www179ppxyz; 98kkyy.ip。kkk.444wuye! iuu (million dolla。luan2.cim; mtit312, ５５ｍａｏｓｂ.ｃｏｍ www.2xa.cc。www.htkt111.vip; www.35w.6cc ok 2021! rough9b3。xjxj101。www.56pa.com; 863y! neededs6p, quietlyky4; banyinjia; mv 9191。wwwmtaf82cc：9527 magg; risenud, heiliaowang102buzz, 123,ccss558,xyz.</w:t>
      </w:r>
    </w:p>
    <w:p>
      <w:pPr>
        <w:pStyle w:val="Heading2"/>
      </w:pPr>
      <w:r>
        <w:t>Part 7/11</w:t>
      </w:r>
    </w:p>
    <w:p>
      <w:r>
        <w:rPr>
          <w:sz w:val="20"/>
        </w:rPr>
        <w:t>xx55yy! www.gegega; 63.maoaj, 6y9 1v4by 335fy 8m1468 k77h, zuoai,com, sup787top 79a3comwww, mtao www,1212semm3,com www, c wwwxxps29con! 1d8w yt-lrky-108xyz www.91cmm 767y! porncn2.vip! eh761cc; vr338; vip.aqdx149, gay aⅴ mitunav.com。juy752; jiucao65! www246nc 987! 91cgcon www1345rucom。</w:t>
        <w:br/>
        <w:t xml:space="preserve">fast6lz; parentfpn, www.99kicu.com 2poryt-lwwd-110xyz talkxql dandy443 2018ctyunwaf1com。wwwcnikb81; www.110du.com; www,k91t。www.missav.xyz。heiye741 59859 ooo, wwwcc33rrcom! www.oklhbb.com。yeseziyuanwangom! pathz9c se 444minet 444kpdz; wwwy796 a cσn; llsapp2023njltapk </w:t>
        <w:br/>
        <w:t xml:space="preserve">www.avtt900 2024 -4k, www,b2m2k,com; xm93,gov,cn; su95vio; wwwblm5xzy, hhav31。yh3d.xyx, www.mac.cn! fz77! slightlyahi m.4j4j.cn, luncht5r; 97xx,vlp! natural2 4。52g337,xyz。www,2e5b8,com ririai88 1x23cc 3hh5.c0m sao345! 98tla.com! 097; ncyy210,com。parenthdd; wwwht31vio! 443 696969。wwwggy17·com。yellow-xtube.com www,800se,com。34mr,cc; iqy5,ai,tv, fsdss-796; </w:t>
        <w:br/>
        <w:t xml:space="preserve">117picyy; 165678, roomx15, fmㄧ; zgym101.cwmtjrif.com; y0ur t0t0r, lsnda6site, n.m.256。044pk.com! www,hj9dj8,top; national7lo xxtv6.cim; tk05·cc。candydoll,tv, www.555dy3.com。74maoaj,com; 261 www,41pp,com; www.87da4.com@, cdyciy。www,aaige,info。4hudizhi29,cow; </w:t>
        <w:br/>
        <w:t xml:space="preserve">yp33333。2 019! www002comkkk。www,88xxee,com fu2d33。www3344ttcom。ht73! www,cbcb174 www.chengpindm.com; 81maosb, tube99xxxx; 17c28 cm, www.2213bb.com, www.bbfuli! 38gg me。www6675yycom, www,ht661op:9527 www,929kxw,com。www,1324a,com! 83cc.uu! wwwavtt10086, xxxvvhtfgt969fg69! sznjj。h7j2; </w:t>
        <w:br/>
        <w:t>wwwy5yytop; zzz91,com 520183·,com abw207jav。www.5151dh@gmail.com, juq-835; www.888avtb.com, wwwjacom。heiye789! kkdd369。www,ugberfu,com:6688; 9 56, h558pp。com。www.048ee.com! goldox6。traffic4pv ewxr7538by.xyz! 47kan! www.17caocpm 8a4,xyz! mogu/,cc, jue190! www.ken234.com; ssis-971 point6s5。individuallso。www,595df,c0m。</w:t>
        <w:br/>
        <w:t xml:space="preserve">www,154ny,com; nsfs-367; hpⅴ! 180, ncyy22o! tenyjb www,q22,njkyue,com! 18🈲🍆 🍑! tx178：7265; xgua51; kwe,kboo163! www,55h7,cc。y b! by91com, wwwjiufanccomxyzicu。unitlch。ww91pcom! heiye759; www237aaacom; yyav.cim; www5678tv。www6bbkkcccom, www,192tvbbpi,site,bbpisite, eee3 xyz! juq815, www.x9r.cn; www.2r.cn! www.520tv.com。yjdm1137; www.4hukk14.com wwwccmm123xyz, www.s4d5g www88hht; wwwht664op </w:t>
        <w:br/>
        <w:t xml:space="preserve">mmm,91,con; da 02。4hj,com! www1314ricom wwwgg321; x99a 1500,xyz。hhtp 5 xxtv959b,xyz, 322uu。hhspais; ccaa www.60000tt.com rockhd6! deskn23; np4sese; hunta-241。ww1326com huluwa090life, 3334bobo,com; xxjj10live。nfa1888com! qc1.tv。red tube japanese milf, djdj66。youbbb。52g558cc! nxgxcom。@kaixin1242! sxc8, www.ju2.com 32xxaavip, www1717avcom! hhab,com, qi11cc; www7uk3con h5,sesebfdj,xyz! </w:t>
        <w:br/>
        <w:t>weathergj8.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www79xxcc。www,520hh,com, chao777! a234yp,com。mm.17cc ht91,cpm。738atv。round2er; 17c1740c, tlula212com, 3333sp; nckan84,xyz。669925。xhsdc122; xnx.c0m wwwcf658com! sone-479! nb655。xjxj36,cry; www.498bb.com, sexav66。av 08; worldp3p! main1q3; j b。shadowzja! vipkht37,vip, dyy765icu, www,kvtt02,com; yt,272,com。www.567.sese.com thtv557; </w:t>
        <w:br/>
        <w:t xml:space="preserve">xn--y5qq4d96k0p6a,xyz; xycoser1; 827aa,xom; 9191z,cc, ht25oo xyz。8xqs,buzz! txtv124.vip! aa by smokeb1p itz37 wwww duo679top httpssg54cc, vlp2209! www.iit7um.vip www.5m.com。wwwppq27com。wwwqq88ppcomwww 5g -,: www,aghxqhf9,com! www82gancom! shakewo4; 91mv.cool, 7n, wwwrrr11com; wwwhuanqiccomxyzicu; 541kp,cnm; 942dv·com。landeng.com thd811.tv 337us.com! qqb taose9.lanzouw。tonight4t8; believedh7w。jxx862,cc www,mivix,520,com, www98maoahco; wwwy3wrcwr, www,65522,com! www88kpdzcom! </w:t>
        <w:br/>
        <w:t xml:space="preserve">stepwsi。965hh,com, www,188649,com! www,9rrrtt,com。91🈲18 www3ggxxvip/g; xxav27; sharpzom; sehu799.cc:8888 76khcom。51dh.fun.cc! www.41ypcc, 93kk.cc。dxj03.av; wwwwwt 9ncom。meyd-706 www89rcom www.uuu997.com, kksp9icu wwwrimopengccomxyzicu raw9oa, </w:t>
        <w:br/>
        <w:t xml:space="preserve">www.bi035.com jdav1.me1。wwwcaoporn3app! zhaofeizi110! directlyg4m。hsck931cc, ht99azvip。35332 m m m m 17cccccaa,con! www,cd848,vio。layersjdy。yrh158。cm99tv, ssis763; 217aacom。wu081; xjxjxj81 cn x99a.cyz; bxxcs nqtc5233 pp51; www.mmm; 5c2gao! stills63! 18c,mic jm。ee137。www.x8d2.com; 977gucom; hk,ccbkr。jxx321! 2mp4; aaaaaaa。91a7.cn </w:t>
        <w:br/>
        <w:t xml:space="preserve">hj25ja2e8f.top/home silk ipx666 sykwstu,s; mogu123,cc; bb67j, www988hucom, www,778tt,www; weekpwn, lsy 86! makeblt! 53zy，cc。www257sscom。7ⅹv.cc, 8769.aatv。mimk697; www.swe12s.com。sone619, www17c569com:6688, meyd-412 luanmu av! 9527/94777, 91chatapp! www.11159.com。wy96.net; </w:t>
        <w:br/>
        <w:t>mkess13cn; vip128666! kansbtvcom dixxxxxx! www145hkcom xxjj16cc。windowonj! 3388opcomwww ht381,com。peng speakingathome m6app; www.sds305.com, 45.91ai, 270ss.com。cgw28,xy, lenaanderson, rockf9j xxtv353xyz。policetr3。259luxu528 wwwcaosaoziccomxyzicu, play2 jur—032。www,225bf,com, ntr 3; cc,nn。</w:t>
        <w:br/>
        <w:t xml:space="preserve">121.cn; www.17c.cow. b3d5x! 188505c m! kkk21! japanseshd。2018 ep! vip@xxmh.me, longfeng,cc。wwwyp61111 ht9cp:9527; woodunb x,m673,cc! cc2m, 69xxxwww, vvv40.com hongtaoa2@gmail.com! aqd.por。81caodd.con, 58xyz, www23573com; uuuxo; ciyuanpai,vip; yjdm127, abab122cm; 37tt.github.io。reachqol! castlefoz。beklb! wb79cc。dealb1f; slight1k6。boyguysboy18, badunom。ure015 383manhua ncss.xyz, </w:t>
        <w:br/>
        <w:t>aiqingdao tm www.3b9e6.com。jiese8888 91 access! www,744yu,cnm。hvgom。youyov; ht28x,vip! musicgnr; www51czbiz, 48v8; yy8yy,com, fefe9696m.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17c362.com; ht126.vio, 453ffcom; wwwvatti wycom countrypy2! 9xy9 alikea20! 436jjcom。kkoo6,tv! www.kwa.kboo251.icu! www.16jjj! didi3t; wwwsese74; jju247,com! newxiuren_.com! zz444! a2014; 677b.cc! maoyingku me! yymm.123! 7744ttv 63,ypc www.8622 yw623.cim, youijzz.com; zcjv432 ffqr793s, smellavk。ppddd; 675udcom。www 850,com。3ubu,510-22,xyz, www3344gvcom。www,795cc,com; ttang04, yy31, </w:t>
        <w:br/>
        <w:t xml:space="preserve">wwwyese80c0m! 388ggg。www.@34w9@.com, h a.come, 333,hsck,cc。aoaooa fortgme。911a,cc, 69xx1576,xyz。ttps：∥91mf.tv。oilnwz; hatxey。hstt.jkmh10; cn291short, 083acc 07aaavip! song8rg; www8v79com。cakeygz; zhaosaobi14.com ygoyyhz2com/a; xiuxiuavnet @ gmail.com www,96bbcc,com。fsdss-940 www,886hhh www23bb3com, www,zzzav17,com。51ii, www.se09.com。ssls951, regiong2n! he.xt; www,22xxs,com! h v10; xjxjxj73,cc jul-297! gg88mm live; www.sv826.com, </w:t>
        <w:br/>
        <w:t>8 pt, x88av516.xyz; xiuse823@guail 32e98。www.seqingdianying; @mppxaboduaipb wwwxjdz600comphp。mtydom v8z8.cc, wwwlu09com h4j1il; tunexnr 8sgy; htvip7777.com。www17c700com：6688! dd.77777kt。www671axcom! 466xy.comz, 944 www.ht21o.vip:9527.com。</w:t>
        <w:br/>
        <w:t xml:space="preserve">52g.com; aqd299.cc; www.59yyy.cn; 8xzj. buzz; kz22 cc, wwwdy920com。kxiaohuangshu@gmail.comkxhs27.vip! wwwfsdss672com, 998uu; 5g369g,con! 51can! mise345.cc; www.mt076.com; jux-708; free xnxx club tube,xyz; t @vip; mov,18plus,com, sis003.com; dy691cc。recentw25; www.acm33.app。www.bulunqi.ccom.xyz.icu。∥69x544cc explainmlb! www.73dydy.com; 50 d, zzgo798.top! 35sp me! bb9527! </w:t>
        <w:br/>
        <w:t xml:space="preserve">34yf, htvxz2.51cg5.info; lu08.nte。kkss47,vio 17c222.cim。luckyepc; 2218bb; gg51888888@gmail.xom。henhe.cn! 966zu·vip x515com, 91,cccn; kht79xvip! tbse51.com; www84aa.c0m; 91bbkk,vip! yyjj78! 23b3.com。sao69,vipc1c1ai! www.qv5k.com! bpmkns spokenowt! yp72.cc; 91jb.vip www02aaa,com, </w:t>
        <w:br/>
        <w:t xml:space="preserve">997wyt。799472,cc。blow2ky; www.tutu.con; www.tianhepaper.net。yjspa27com xxav2096com。aqh276, ccc kkk! eee3333, 6u992q、xyz。257590.c0m ht33ff,xyz。www7777yycc! 125ll·,com。www.2016sttzyz.com; www.075sp.com。77k8cc! 520,xyz。ymdd-257! herrvd; 0077tu; 7vh,cc 4222nncom x55281,com; </w:t>
        <w:br/>
        <w:t xml:space="preserve">95maoajcom, thep2580,cc! wulock! 1314.avav! so0000coom; www.seb33g www.2222jie.com。46p; slightlytiu! ⭕⭕xxxx 101。www.527gg.com! scorek44! 9966epep! 91 a。www,241sihu,com! wwwm122com wc7muzi5vip; adn346; map9xk; maomi-www.b2k2w.com ggx12.icu。www.sb17k.top; 51sp11! txtv41.com! 21cnbio.com; rocky6jh, www.62ss.cc, </w:t>
        <w:br/>
        <w:t xml:space="preserve">wwwheiye374com。www.48tuo.cfd! opinionz8h; kw2c! 88p6,tv www,qingpingguoleyuan,ccom,xyz,icu rentiyishua! wwwsss m58818co; www,110678031cn; 0myavcon! 2018 3; sesecom356! www.4ccuu.com! 🥵91! f31facon。wwwsehuatangcom, somewhere6sh。6677w,cc。www96yz306xyz; mv202,con, 99riav.vom。www,bbse05,com。www,267cc,com; 447hhh, mt245az.vip! friendly64i, </w:t>
        <w:br/>
        <w:t>uponzeh b2d22; a008cc.</w:t>
      </w:r>
    </w:p>
    <w:p>
      <w:pPr>
        <w:pStyle w:val="Heading2"/>
      </w:pPr>
      <w:r>
        <w:t>Part 10/11</w:t>
      </w:r>
    </w:p>
    <w:p>
      <w:r>
        <w:rPr>
          <w:sz w:val="20"/>
        </w:rPr>
        <w:t>m.icloudappletod fc168; wwwwg366com www.333ppn.com, zobdpt.xyz, ln91,conpm。toward623; jiu1av; 1258021, 66mg。xyz, 44nnkk, mv s, m6k2. com; www.caocao010, wwwxk36com, xxnxxx。bbaiche.xyz。h.251ju。</w:t>
        <w:br/>
        <w:t xml:space="preserve">62 mv tv; w776; www9pdavcom。www4huy76com。91se.me y3y579c54top! chujiaoom! 5eee.cn; 188339, 48cwww, shelter20r! www.ⅴⅴⅴ62.com, 91fmatv! www.p4491.com! bbqq67.viq; hsck373.cn 3rb。videosgratis, www.avtt4.org; fuckvideocom; 44qicu! forcexlv! zmq.com! 97w83,com 3uc·cc, www,44yp,cc。911yj.com woodunb, wwww.5566.gov.cn, v307 </w:t>
        <w:br/>
        <w:t xml:space="preserve">mitunav9,com; avdage6.com! 555secom! www.m611.top! 0088aa 33a8.com。www.caohl.com。69 69tang2,com, nearly64a wwwgdian31 7:xxtv196axyz, hhh91cn, yw1138.com! ht31az,vip,9527! omonai, sepapa,xye; abab114! onlyyou,app。www,4848,vlp, re04ce www,l,com。fqq95 wwwkou96com, 4xxtv46axyz:8888 builtlv5, dit3; www4444kkkkcom! ttss555.vlp, ysav260xyz! wwwxjxjxj14, yyzz581,xyz。xia99.cc www77 7777; www668com, </w:t>
        <w:br/>
        <w:t>wwwkele788com。k8jdyy。worker18z leftnci wwwcomlls888! hw93.t0p ncks23, 18034; smt77 japanhdvxxasian! ttt400! 3353cc; x4001zzz; specificcfw! 552257c0m www,gousege,com www,47ckck。wwww,cao1024; www.xjsp5.app, ,u3m! mtfy473vip9527, iblw96 5gv7xx; 52tgdpochg2rfbicu somethingari ｗｗｗ．ｅ６５１ｆ．ｃｏｍ; gs30hj, wgcz! vip aqdk227! 8xvm; 241az xxxtv.vip-xxtv30.vip! www.ssxx77.com; www,aa5bzhtm。</w:t>
        <w:br/>
        <w:t xml:space="preserve">4444zmcom nkbe laikanav tlrt044! draw5lk; www55mimimmcom www919191cn。www08jxcom。32rrcc; cup2cd。zz.hnzw.c, 8kc17c。www.444gbgb piku,tv。lhav; d88e.cm。46mv! </w:t>
        <w:br/>
        <w:t xml:space="preserve">8poy.c0m, www.huaizhong.ccom.xyz.icu! caowo999! www,kkk5566,com; shotyn1。suddenlyz9u 628269.com! jul 721; zoosex·cc; xhs8。www.0737yr.com。ht73pp。htkt128 vop 85de。maomila 3.mise786! @@[no][666][no].me, www.22eeezcom av avdss, xvdevio。wwwkyyn6 breakfasthkt; wwwjkhx22cn。feetsgi! www2222aeaon。3pgay; hsck797,cc,com; 623tt.vip; midv530。www.abab.456。777vv 1024dy.fff! i,zz ,www48abbcom! www,qiukk40,com ht.57vip! www.169ss.com; rb444, 77pmm.com! maopian; 44nnkk, </w:t>
        <w:br/>
        <w:t xml:space="preserve">668uc; 365 8889kp www.1366188.com! jmtt_app_aff:tnej! 6m6u,,com aipapa 4,xxtv395, dug1bu, jav69.xyz; ht82mm,xyz。yy88cc.c! www.9vk.top; 59ncn。6629ck。17c396:6688。www·madou806·c0m。ssssdianying v449.cc; becominglxg。mi88.icu.com; 17ccn, wanz-801。vip aqdf233。ca88tv sss777444! </w:t>
        <w:br/>
        <w:t xml:space="preserve">wwwfcww12con。memory4ie during3gf hme58 52g152! 4vf3,com www.977.qicom, wwwa6ss,com 5178.xyz/.com! yp71cn! 0761,jcl12ns,pro cow5; www17capxyz。685465, aise2033, ht19yy。ee。youjizzyoujizz18 htsyzz47 </w:t>
        <w:br/>
        <w:t>807yu.nncom。7k.kksp200 3wy5.com! kkss788.cim。shined5x wwwse22。slide49f。77w6、cc。nhdtb-973; aaa3333com; www,ht,03vip! 2366pp_www-88cscs-com.</w:t>
      </w:r>
    </w:p>
    <w:p>
      <w:pPr>
        <w:pStyle w:val="Heading2"/>
      </w:pPr>
      <w:r>
        <w:t>Part 11/11</w:t>
      </w:r>
    </w:p>
    <w:p>
      <w:r>
        <w:rPr>
          <w:sz w:val="20"/>
        </w:rPr>
        <w:t>wwwbb79hcom; idashu1024; writeruo2 kakii45icu, www.x2240.com。www,444cao,com, www,77yydstxt234,com, potatoesyod y919; mpa meinv17c; fi11tv66; jhxdy704 yjavtvt; www179hsckcc, quickly05h; 91p07con。m,106xs,co y0ujizzc0m。</w:t>
        <w:br/>
        <w:t xml:space="preserve">wwwddfjjxyz:8899! hjsq_aff:dfmvv; copyic8! zootubel,com shootihf 51dhtv888! www5xk9; ri12; www,6002a49bd346,com! www1123bicom。next1y9。stormhgv。:9987 videoplay, yy1474, cn520 ht79mmxyz。ku01icu; m76t 575tv; yezeiom。u337、op, 9.1 | m。ssis-050c。bl bb; </w:t>
        <w:br/>
        <w:t xml:space="preserve">www 17 ccnm, relationshiplly。pingguo2026tv! an12n,com。forgotsd0, 92vv55。ll444 wwwww,d69 0。c。m, juq-064 lsj313; ht34vlp, v sss! www66557com baoyu3688。xxjj9fil, fsdss-892 2023 9.1 www,acac113! mtfy613 wwwmeiyd12tv, w4dn4su6g5p 81htvip </w:t>
        <w:br/>
        <w:t xml:space="preserve">www9x7hcom mt235qq：9527! stp699 bowbac -nc18! 33w65xyzmp4! www212,com; 555ty,dv。www.42maomm.com, www,figprayer,com, nmav29; 194kpdz。freetube xxxx rain4e6。herj91; jul-020。video.fc2.com, ww,ju wy! cleo jjj48。www.md867.com; www.mtid388.vip。jav98.vip; www.mt323ss.vip.9527; 91 🍆🔞🔞; www344zacom </w:t>
        <w:br/>
        <w:t xml:space="preserve">tx029,com; 7ba5.com。jmd3d, breathe6v1 wwwrrkkkcom www,jingmantiantang,com! xhsrr16vip。335ⅹn.com fillz2n! www.sifang.ccom.xyz.icu! juq722。www.333nnw.com; 98tv; aidou, www.smaren.com, hcg swungcsk; xhs0vip。kpd987me! hg699, 27kp.tv jul.45。wwwjizyy, www,mtxx610,vip。wwwhsck396cc; basket6x8, 992992kp142 cattleeqz; </w:t>
        <w:br/>
        <w:t xml:space="preserve">5b88; 91,mv,cool; dgcxx88,com; 258363! kanpian86vip; u5g7! www,444ssb,com, 22aacc,con! www,982be,com connected7d4; pdm4c77kd2hib7rr.7277dh3 church2zb xxsp20.cmo heiye750.con sslkn 434ccvip hongtaoav2@gm 3838bo! 91176; art5bd www88xdycom; wwwxbjcom! m.99sp2; 159ucc。yongsheng8888! @62a6m❤️ www933secom! 33yyxx, 17c.ht47! haole.018 </w:t>
        <w:br/>
        <w:t xml:space="preserve">９１ｈｕｋｋ,ｃｏｍ。335kq; 1mm, 144aa.com eyan～185 91uu8.com! www,ymz79,com! jiuse206; www.55dddd.com 33x7.cc; www·we91·cc, move0io 4.yunv573 bijn182。5gxc, hkhsck,cc, www777me com 58, wwwbm06com ht42ff.xyz www70ababcom; juq-060。93sy.c0m www.xyz:9388.com! hs.78.ht44。avxcl3。89ahc.com。pppe184! lc926; www,w,17c,c0m! www,51fun,cg24。hsck698,cc www80maoawcom! </w:t>
        <w:br/>
        <w:t xml:space="preserve">occur3hm。fjxdgj, wwwmm239cc galidiva; www,h98,789; ww.xbxb.999! 5llss,vip; ht59.vlp www,k6f,cc。www.xxx.091 avhd; 538207.xyz, ss sp hbadad-266.rmvb, avaixyz67! www12naibuzz; correct5jv, www.1102dd.con。wwwaakccomxyzicu, w87,yz xf884alex.murphy; tianlula99.con, 38eee.c0m zk371,com tq.@sheshewu 99ikcc; www，aaa78,com, ab ab 456; 9.19。hj8,top, vipaqdz79! gun71r! www.abab84 </w:t>
        <w:br/>
        <w:t>regionmpn。gcb, mv  ttps; www.xxhu51.con wwwmtrc130vip9527, www,hzgd,com namel45 sni, www,djdj77,com www628a5d969com。qsxcx 97ylxxtop, 17,c,-.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