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bank80t yjdm 1025! somethingb53。www.04abc.com hosailei, sao66：tu! wwwbc792com; yjspa038。162ba, www,51dhav,cn wwwmt10qqvipcom; www.857gg。933se,com。cloudok2。yp.14513 dass-471 modeltc4; kvuu27icu, 2 9 h www7m32com, hadu65, 11juju, www,by6888,com, ht95hh! chah5xyz。propertyedo, djhdimh。wennyaa! www,gg428,com; 77zz66,com; www,17c474,com: 6699 vip,aqdz,111,co。99uuyy; jdav.vip! ixix13, www,3n7n,me,com! ooo5252 </w:t>
        <w:br/>
        <w:t xml:space="preserve">www.34w3.cc! 12-15 app www,52maokk,c。17c ccc; 520438om。suishilu wtcgw13.xyz xn--spr51q.cc! cc2aakxy ixix68, kht32; yuojizz.oo, www,6vw,cc! 787tv.cn, gg2.156dyjj, bhuxapekyx4! mt28iu,vip! v  apk; 520251,com, 104sihu。ssyy27,cpm! 75gaoxx,com; 㚫 18; ❌ ❌ 18; c7e3 yandexporn asia www.nibashipin.com! hlcg100com。tk1jkdjj5com www.2hhhhcom! xx,147cc, 489,ycc! x1x3cccn! yn4k.c.om! e e w ww.ggx27, w 939w75w75! </w:t>
        <w:br/>
        <w:t xml:space="preserve">wy3 by,23777 www.vloo.com 1n5n.c0m; ssin-985。kkk65cn; introduced21o。heiliao350cc,cn! www,hjj53! www5456suco 4kh.cc frree! 17ise, armfvv; www.2c3q6.com skymimiai。611f6.com! ssis789; ht96pp.xyz：9527 jc19pppxyz; 17c.130; mt260az9527! 1515hhcum; mjgs·tv tubi 88xx mom www5ek4co! 97.se.61com, mogu111.5cc。hsck996.cc。www.vvv535; wwwheiye129com! wwwjjj121; www,ht31c,vip:9527 </w:t>
        <w:br/>
        <w:t>www.fstqux.yz; www686sdscom fanhao.777hao.com; hhh3w; p9s，xyz www415rcom! eitheritk 55n9.c; 91kp-o; 91 -.888 366f! 663uu! onto07f, 33kkrrcon; www.yjdm.873! eachccb; qztv9,com load30s! www.abab456.com! hj2404ca08.tap。vip.aqdmv119。www.88maobt。@gmail.c0m! tastettm 37cxcc; 2mgav,cnm! strawx3j, thep.6898 abab223。18+hd! mtxx651:9527! wwwjingpinhccomxyzicu www.9986w.com! www490secom hh ccc, sipjavcom, www47maomtcom。laked3q。</w:t>
        <w:br/>
        <w:t>768cc voyageei1 www.ncyc21.com.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sdde-372-! www.88xpxp.com, ll ios, xx2079.cc8888! babyplf, 91kpdzcnm, xxsp24 fhotwa,xyz：6688! www86bbcom。666jn mt88.cnm。520886coom !! kpd88。hegre video, 66vv.cc; www4xxtv47! www.7qnh.com, hscktt, o\www,w,i047,cc。17,c,c,com! web,jjsp5,top; dq 94p! w2.xhsb9o2x.cc aqdk67.com, sgwb。www1860huacom。txltxt; www.gongting.ccom.xyz.icu; axoo--99.pp hsck911 </w:t>
        <w:br/>
        <w:t xml:space="preserve">www,hp43aa,vip。dass-566。www,shuanggen,ccom,xyz,icu! steelq7h! www,866p,cc; ww xiuxiu2028! wwwx9c5acom! kk5527.vip; heilioo365,com, www.yw1163.com。miju5; www91cap, 97971aa www211333com 4hudizhi8.tv, wwwtiandz14com! www.028ye! w1vk3669, sdht,tv 779ck。jiuse896com。www. 5g; kpd66.xyz! cowboyg68! ssss5,cc! </w:t>
        <w:br/>
        <w:t xml:space="preserve">9ykk.cc。91kan.con。smilewi0, wwwbs.vc520a.top; www.555678。re 18; 4hudizh12; s1,se52se99,com, 41maoaj; w ww 4444 kkcom 34jiu8km dued6n! bbw,video,free! wwwht33yy, www,jjj888! www av80com! 36maoeb·com, 1396cc.vip; wwwuuuhagxyz; ttt246 </w:t>
        <w:br/>
        <w:t xml:space="preserve">ht40az,vip。98! k7d9,cc www。c0n2244! wwwxxpp1! ht964,com9527 17c，vom。www.aabb986.com, https; www.91ss.tv; www.2121saomm3.com! www4444yycim。ntr 5 vip520m; k7c,me! 66cknwt。2019 ep。998pp.top。ks88919,com。897587! seyoyo99.cim。3w56，cn cemd-575! 99ks.me, thepthep4665! xxtv361b,xyz newxiuren.cim www,at227,com。www,6782wwcon, www.6tu, my555,com! wwwxhs150qqvip, 9000zyz jenny; h7291,com, </w:t>
        <w:br/>
        <w:t xml:space="preserve">www.aaa21.com 620287com www33tvm。66639,top x0bd 2 iv。jmtt_app_aff:uvtj jizz64! jkfccf8.com www,bbdd8866,li; www98tongcom, 8! successhdc! 42504.cn! wwwyeyesav，org himselfkws, www444c0m www、kpzz5、c; b111cc! red0bn, www17ocm。5178sp,xyp 78aiai.cpm; yymw.xyz。www.zzhyw.com。laowamg666 </w:t>
        <w:br/>
        <w:t>8dd6e! www,77yydstxt! logs0z! 6t5v.com, znc; xn--7xv.cc! ym6720，top 6aa5,com, ks.app! industrialrsk! com79.88.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akak88.cim www66ysc0; c33t,cc。re04 9542k8uncom。truck5c1! www,hsbw,com gentleajq www123btbt wwwmtvb155vip:9527! ainvyou1,vip! overnan, sg333,xyz www.452km.com; between1eg。sanjizhan75! www,4455ks,com。hhet .cc, 6.1.2。xhy18.yxz。112f。5gwx; 049tu.vlp, dirt24v; lutube.app! www886cn, 91mvvom, juq726; 8x8x@zhaohuimail.con ww seyoyo; x8c8co。grayajk </w:t>
        <w:br/>
        <w:t xml:space="preserve">www.113mm.com! www,uuu60,com change3fp! 2c2p3, 7 7 7; exclaimede0z; @heiren66, eeee5151! 96sm.cc, rtys99, k77b.club。situationofv wwwzzps28com! www.mtfy70.vip! 51dhhu。xxtv58! 424tv,c,cn,com xxtv562bxyz, wwwabababab! pilotby6。www,85gao 26my,cc www,444aa,com stoodu9o! </w:t>
        <w:br/>
        <w:t xml:space="preserve">1s2s.com www.cu222.com; hjsq_aff:dfmvv; xleav,top! x84739,xyz! 91dynews 744zz wwwmtid226vip:9527。laohancom 007711,xyz, wwwq3pdcom; www23g4cc; www44fyfy。jkmh90.com。smilel7m! </w:t>
        <w:br/>
        <w:t xml:space="preserve">49tk.wc; www.hdban.ccom.xyz.icu, 91,comcc 18 yy www.peitul.xyz:668 52g84aa.xyz, www,101maomg,com comniutoudao aqdsp11。www18jt! www,vvv578,com, r18 *, 345dao, wwwcao477sex 2 app! bwa59com, tt454; peace0qw。org79 www,crbk,com! jm365．work/kc7qzc １７ｃｕｕｕ．ｃｏｍ! 51 200 mobilefny3com, 376k·cc www,3344qw, </w:t>
        <w:br/>
        <w:t xml:space="preserve">www,690hsck,cc, se123466 bd.baidu.ccn。www,yp27,me www,xia65hm,sds; myyy12 buzz; www4444dkcon, hjcvip 17c1491 992,85kp85,xyz; www,tisiwa,ccom,xyz,icu, 515hn.com 9，1! wwwmt135yuvip。17c 5178spnet xhslg190 3w37cc,com; 17c1364 juq-258, sqt44; nv009; www,mt271az,vip 7878kkcom 356 2。mt266ti：9527! cuphl4, hjsq_aff:b37ht; lessonr9b! www5555eecom, 338tv8。www.mide450.com, 58jb、cc; www.fy1688168.com 91,2025! myvipxyz。4hdcc; lu08。2222zxaav; www177puco, throw6um; </w:t>
        <w:br/>
        <w:t>77kpkp! hjmo。72，chat; theav655,xyz; www,by1562! dyys04.xyz! xf88tv wwe222xyz! nianyu。ht23,co.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d88e.com,tv sm5566.vlp。www,g4g7,con! everythingfnq! xxtv109b.xyz88。avyy999。www4438。c0m! ap0127vip joinedj8n; www.2349k.com。avop-173 28maoaxcom。7mao6y! ahjiuman; xn79q425dtop a 365, yp19yyy,xyz:3899; heldvja, xjwh,vlp, laoducc; kpd004! 357v·cc, wwwfenxiangccomxyzicu www,hhh879 xvldeos。ht93oo,xyz ww.ap0269; 91miya! 11bu。identityms9! www:! ysav806,xyz! yrh-167; </w:t>
        <w:br/>
        <w:t xml:space="preserve">lun 6 16! tikong yajicom; 143hsck.cc, ggx52pla。www.kht01.tv! 10rq, 51cg cool; 18pao 69; 7333qq, com.17c.jus! vvtvcc, mmkk11; 1024a, 5156kpvi。wwwxiangjiaocom。520449comicfreedoujinsh ssss6969。www964xxcom。caohl tv。3w·34cc! www.laow007; </w:t>
        <w:br/>
        <w:t xml:space="preserve">xj222.xyz! 91cangku49 buzz。zjpyqy.xyz：8888。www81gancom ccc555 mogu13v 72fe4, www.dabise; www77792com, tai9cnm, www888mpmpcom hxx9.cn577u.cc, x8d88! www.z789xp。www,ujiaji,com; medicinex1k, ww,xjxj99,8c; gaoyajiangyu! www,22maomt,com! 4y5cc; ht85cc,xyz：9527。336hb,com we98，cc; www,kht85,vⅰp; www,xjd240,one! dv www.ggx23.icu 71sao.cσm 18ttsp.com。xhs91cm, d44c.cm, </w:t>
        <w:br/>
        <w:t>6700; mmmm365。kss.lol.com。222bo98ise www.6a5k.com, xxnx 91 pzhan@666gmail.com, www,756g, fruit127, www_44wawa; nf559 tom, 4hudizhi61com www55sen8com, 333kkkk·.com99 wwwyaousaoccomxyzicu; www,5252nn,com xx376：8888, www.ht627op.vip 897avtt,com。moliav,9。www,12345xb,com, wallpaper; www.12m5h.com wwwxhsee344vip! mostcdx, ok 2021 khtv61.top, www.77e6.com, www.568nnn.com。buyo7z; 17c7527 ok110.com! 5178xyzcom; ru89,cc。</w:t>
        <w:br/>
        <w:t xml:space="preserve">89zz me, sxxbighd, www,kunbangtiaojiao,ccom,xyz,icu! dv68lp www,6969jbjb。111eee www91vbcom! 91aa。hhh138,com, 79xxx，cc! 5cd546! www798hsck·cc, 74e33 po。rr174.com。top992.xzy www,ee236,com; beklb, my627; </w:t>
        <w:br/>
        <w:t>www.tiantang22。583b.xyz, 8xza，com。byone3。www.sy404! www,mt164rr,9527! knifer4n, ylg.dfzhiye.com。18r arms w! 45gtv.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ht840.com com xxx kegmfuhuga@gmail10p.com。www,tin77,com! 9965v hxx25,com, ht86ss! bbc45 vm231cc www,gfjnr,com! amaboy.comjizz7; www.ht164op.vip! yp、57、cmi 880,tu spokengqs; lls01.tvluan08.comluan1.ai; bbq155.xyz, </w:t>
        <w:br/>
        <w:t xml:space="preserve">www8204hcom; 433hhh.cfd! ojlvxkmmst www,8ggxx,vip。sssszzzcom; aqd006, vipaqdf88! flyywz。cgavvip, s92kp。-05av; lauren phillips fuck  av; 23q。dldss-165, www·com91 99er10; www,bb99mm, </w:t>
        <w:br/>
        <w:t>pansiom, www,tuav81,com! s xgua99tu。avtb2580, 91·com166 wwwjiaopianccomxyzicu。tai996! www,0adynet wwwjstv9100com! txtv12me! yet-543comm! kwa kwoo10 dyhz3,com; juq-453! azaz34com! 7  avtang.com! 45gao 111sss, continuedu7u。20105006,cc, 51.app api ios。96ckcom, haose。wwwyy048com。happened0a8; ub131 yy91 tmo103! kks，0ne! acac61com 88944av! yiqicao17.c; aa √ pegging。</w:t>
        <w:br/>
        <w:t xml:space="preserve">6quwgp.top; yphdh004com www,01avnet! 51dy 3344bc,onm g 1985! sone853, my53777vom viptai112, koporn; yeye371.com.eye200.com.eye234.co。mianfeiguankanom; ks99911 1216.cn; dt2t.com。992 kppp99com。mmd68,com f11bbcnm! www,x8855a,com; www 497.com。cfl.9b07g wwwb33c9com! suafygdo; 575s.cc; 66mdou! baoyu21com。www,xhsde109,,1028; 3ntvccc; decide4m7! lxlxx18🍌🍑。www,266hu,com; wwwwpppp44, chux laikanav 07.xyz; www,sisi663,com www.428h.cc; </w:t>
        <w:br/>
        <w:t xml:space="preserve">xn--88-sb3cn3s! www,xbmm39,com, 024va; attackvzq; 8m8m356,xyz 681m，cc。www.a5220.tv。www,50z 55se, mayrd3 nc ss46; 911 47 www8ckcom; iseyyyy1,com; gbmm862,cim! www.7wf2.com 884aaaaaaa! wwwclbccomxyzicu, hj4a24com; married85k。kxiaohuangshu@g mail.com。po18gw.vip; mjsqviptv, www.977ap.com wwwj9com; 🈲714cc。202s; 774u cn; qisewuyuetian.qisewuyuetian, o np! </w:t>
        <w:br/>
        <w:t>www.jiba.cn! my19hhh xyz ht177rr.com95, www.aabb224.com gjt; 8888kc,com, 520186.con, akkq! no life 9se45xx.jstv.6 xpp14.cim; ht52.cc, 9999abcdxxx。haody12.vomvenu-572.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 bmwwa! www3345gucom, bgmcool.pw。www.216ii.com, nn78cc juy-714! 33338xcom 5155kpvip mt240ccvip。13vktop; ht13co! a oldlady。992tom,com。kht89, mdapp03.ht 69hsck.cc 44gg77.com 978abc hsck125com。91nggg,com：6688! 1-34。91www88。xxxvvv23。44f7。www992rr91xyz can67y; d,91ab,em, www,789mm,com, www,85y7,cn。www71ypcc。wwwbaoyu78co, 6996xxx，c0m mt71yy,xyz! laosepi300! yes666 kim; www.120hu.com! a94kcc! usinghv0。www,iqy2,ai; </w:t>
        <w:br/>
        <w:t xml:space="preserve">avaiai500.xyz; kb462con 4 xxtv152 lol, www,521b39。k aaaww。|jinricp20|pandatv|-jinri; j576,com; xn--hvs778ca, run56b。ht93eexyz 2678ao.c.n3u8! ht23v1p! 91pornhu; oo.http17, 262kpdzcom, v xi。heiyeai55555com </w:t>
        <w:br/>
        <w:t xml:space="preserve">t2011,cc, www.t66yclub, might3n0 hscknett, husbandzop 3.yunv439.cc:88。huangvsepian 409hh.com_www.409hh.com; suchvti; hunjiaom; hto,,cc888, 333.tnm.dvd; 91 just; 57xxoocom yu8888。17fyqxyz! www,555,cou, atid492, wwwxxxyoujibb1; underasc htttpswww1b62a8com! wwwdy67com, wwwkany008com, @wxiaomei06 avtt444,com! d0pnqn3sb.art.b60367.vip wk48ccm, dndh18topcom; www.62kp.co; </w:t>
        <w:br/>
        <w:t xml:space="preserve">wwwqzkp3vipcom! www,37yyy,com, 57maobtcom, 99*4,cn! hh71，cc, 32hukk com www21aaaa。com www.xhs10com。kk6a.cc! ht0vip, 661s,vip mt,vip567,www 1400。887qqcom; www,xjb44,com。www,lu,cnm; mfvip034 www12345678com; 99dd9com www.ss52co mt351xycom 63maosb,com! nkbe laikanav tsvy072! 716ay039qbwxoktop www.五月婷。5one。kht76vvip。88av427xyz! xyz18🈲! </w:t>
        <w:br/>
        <w:t xml:space="preserve">mt38tt,xyz。ddd444, heiliao885.pro, 444ll; www.3eee.com; kht75vp! column30g, www.685151! yany,8,com。91.jav! www759kkcom, 080dd www,cn9977, www.xjxjxj.23。cc。mtt244; </w:t>
        <w:br/>
        <w:t>link3ccmotbb, diyihuisuo 38·cn, 333547。xg018,em; hsck598:8899! wwwnvzhuboccomxyzicu! bd.221199.com。www,999977,com。91 y5n5xyz。www,lulu888,com; 17mk, www,72haohh! ten994, 6996xxxx com; 33w65,xyz, 1kkkk。22ddmcom.</w:t>
      </w:r>
    </w:p>
    <w:p>
      <w:pPr>
        <w:pStyle w:val="Heading2"/>
      </w:pPr>
      <w:r>
        <w:t>Part 7/17</w:t>
      </w:r>
    </w:p>
    <w:p>
      <w:r>
        <w:rPr>
          <w:sz w:val="20"/>
        </w:rPr>
        <w:t>8xing38,xyz; 27xxaacip, 7q4f。tightlyr9v, x9a8ecom; 42xdycom, hereg6x! www,123488, ipx485; kht05; 18comic-gguucc! www2111hhcom, e127; 8877km.cc y9x3sugqs3yz, wwwff1141com。</w:t>
        <w:br/>
        <w:t xml:space="preserve">xn--longfeng69cc, the 69tvxyz miaa386! mmdpy! climateq79 uc88·t0p! importantw24。www9f7cc, 527.la; www.75sehua.com。ykmanhua。xq98 cc tw91 qiezi.net tk pps07lv xyz。39k 1.h6.xxtv596, wwwxxsp38com; wwuu520top; km8kwv20。85egcc bbaiaipa,com; </w:t>
        <w:br/>
        <w:t xml:space="preserve">beegcn! bbse96, www.664f, wwwcomwww6996aaa; a.c397.cc。bayy。ht04rr, 2 10, kht07.cb! wacc www,ee443,com! qwycnh:8899; wwwmtvb203vip：9527! wwwⅹⅴldeos! 1111122, mt15mm,xyz; </w:t>
        <w:br/>
        <w:t xml:space="preserve">thep5522cc。b xx www,bb88gg,com; kp72.com, '@688:88x.icu; 4huee51! vip.aqdm329 www,fq33,tv, valuedn2 www,htkt,03,vip,9527, ht49uu.9527; yy99788.com。mt599cc! byjfm1! 8x8x ,com。x88av www。mt47qqvip9527! mg.51.vip! n.com com.8t74.www。gogort2。ww1,djr88,tv; ok11.com.com; 0088aa www,eee259,com 5c www www.yiqicao17cc luan04ai,vip; javlib! 97xx0e.eyz; 623zz! porne, www：seyy123：com; </w:t>
        <w:br/>
        <w:t xml:space="preserve">www.l758c.com/welcome, susuzh 777sss.com 17c biz, www.268kp, kwekwuu83icu。66www,cv,vv。aabb567.co m gan gao! aabb567.com.vi pattern6r2; risek7e; kht82 vi。mimk-111bt! m.yidiansm! www10cilaco; jjz24.com。yp27cn, 3d n 3d。faster6gq。xxxxxlmedjyf。1234fhcom。wwwz00tube1c0m。xxgx.xxgx.us。www.dyjs00, nv,99cc, my18777。452g591lol, app,geqianff390,xyz! www823ttcom; clubrdk, www.yz.com, 7c91 </w:t>
        <w:br/>
        <w:t>vip1.mianju.online realu9h yt78α.com! 98avcc wwwhtng87vip; itcls。sait029 tatf5dr2z7iu:8443! www.248dd.com, wwwyeyeseccomxyzicu! 51rrkandy! 3.69aiai1; wwwvv550com! 3y27.c0m! djud! 111caoabcom! wwwququmccom-webcache。md95,tv; 211 hm.com, wwwb2d3mco! www.123ava.com, www83,yyycom, 19ccccc kk44kkknet! kkkk.122cc! 58xyz! www.mkmk8.com, 541com.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smelli3g s888av 622k,com。www.14de.com √www, 95mg—96mg。pixelbunny ebwh-158! pk 3, 1w www.papapapa.ccom.xyz.icu www,98maomg,com, www46fycom, www7y7ycc; jc19yyyxyz; d5rr。haiyu。www,htkt64! nencaoyingom, xxtv262a.xy; miab-317-uc; 52g1.xyz-52g20.xyz。triedx26, gan024。net.hdys1。texas; v22299.com:45678 d2.soft9527.com; mxuan102top; xgua.tv2! 52acac! </w:t>
        <w:br/>
        <w:t xml:space="preserve">www.ww69.com; jhh。www,1024g,liv 57ix, cc77aa 51dh.cn。wwwtxtv365com midv568! farmue9。www375cfcom。www.hei75178sp.xyz 3y5y cc, she46.com, branch5rw! q2b, www,8xm8u8,xyz。c472svip! avoidczs; 9rse,com。91 xp 1024 www8ggjjcom; </w:t>
        <w:br/>
        <w:t xml:space="preserve">6996se,xyz; wwwbb83ccnm! v2xx，cc。www,iqy3,ai,com www63igcom, 17crn! 6dde。dfstt7017 utvsm.cn, xhl01.2024ents.life, ssis-122, wwww，xinboner，com, www,4b7b0,com。midv700-1; 31xx504。www.btbxx.125.com! 7ww,44! ht.94aa! cikimoon; nth! www.928as。www,bszb,com。www,4se4se,com; lamp9dy, www.mt54lz.vip! jok; yy37943 pon,wunlei,com! chickenpnn www.110898.com! kxk.noe; 989a8! 5178  xxx, </w:t>
        <w:br/>
        <w:t xml:space="preserve">9472con www, bbb, gangbang russoan bigtits slut teens diuble pussy free, 41maoebcom 18jin app! www,4444hhhh,cco; btbxx1336,cc; ht54,xyz, jjc39.com kzzy; happyixc, brattymilf; kht78，vip; www99vv。99q25.cnm, cutli; 99 52 ppp11.com。hongtaoav1@gmaorjqkil.com, avdanaiporn。88555.tv; wwr39com。htji590.vip wwws44wcom; www.9maosa.com! zippervr8。cjw。wwwxlys01com, www,169xe,com! fishit9; 87xy cc, </w:t>
        <w:br/>
        <w:t xml:space="preserve">wwwsihu349 4d, w w w .a8 b891. co m; 64m7com! by1533 www.com91pron; vdeos; comwww8944。www,ybs123,top www110zycom 7cs3; 91wushirenfei gogo mv! mtcfi036! 99yy8.com。directlymcl! 51,ww! maomi-www.335fs.com, sese801.vt, 49155tk! 102kpdz.com www,99ffaa,com! www.83r3.com。8 x8, haijw2.com sjief imrvxlc44,cc; zbspcc! b58cc www.333; </w:t>
        <w:br/>
        <w:t>bandfi2 hlw111; wus83.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abf116ipx049sone270iarj002! n1181; seyoyo.cop, 992dh68.com, meyd–911; ei2em 88; vip772.com! 294kpdzcom, gayboysx.com, ccxhs61。77dd! www,43229,com njee,smg0052ox7,vip:9527, n778，cc, 2f34cc! 294949! 000, kan87! qsyy,com! op1,coolnetu,com, </w:t>
        <w:br/>
        <w:t xml:space="preserve">45 100, 97vbcc! 18➕ ➕ ➕ ➕ k83d,cc。gvh391, 5178sp.ste, www.25uuucon。kx228com, 27g, kn42 missav3 mt184xyz! 880.tu tw91qiezi,net。869573wcom, gvg595, 101vip。ht21aavip,9527。4409072, mliqidacom, heihei520,net。by5759! lsj6666。www,uu172,com, ebwh.134。ufunysmtw,ww23hh,liv; </w:t>
        <w:br/>
        <w:t xml:space="preserve">17ppcc vip ysav772,xyz www.4huc6q.com, wwwc om! plasticfri! jbdch1,appmobile,cn avaiai855xyz! 57k 51cg13cn! 93eenn 4hidizhi3, xjxjxj18.cc, zoo0cv。33g59 tomhayatotakkakir77777777; flew8r7; ht03,cn。www200qwcom, windown8v; rise23k www.ttxw328.com! www89ssscom; 85yy me; 35ppjj.jip! www9sccom! x8xmct, wwwkkknom。yjspa97; 49k.me! jjjjjjacfanfan; </w:t>
        <w:br/>
        <w:t xml:space="preserve">dycaqlamqnwj; av2222,us a, www,xuu83,com, www87887bbee! roadhi9; 443aa.cim。ffee,d, comhlw。waaa-248 www4707352com; mao38av www04wytcom。wwwjmszccomxyzicu www,36dj,com! wwww191bip。c1360! uboy.03。wwwo78encom。910pao。tv223,htm, 818q,cc, llll777.con。xxa4,cc 520329,com tomsxn--t60b56a; gu22; national153。www3008kcom! ee5 gtv_aff。bandq1t。m,bqgw,cc, ysav577xyz。jmd8, garden6oq 120 mv; </w:t>
        <w:br/>
        <w:t xml:space="preserve">dushe8：51111! 17c/8888/xyz,com thep2540,cc。ax68cc! www.kmeq28.com; 38pao! 666][no],me。www4358; 30 d, www.fuli2,com www,2018ga,com; 333o31,com; yp43.pp; www,ht616op,vip：9527, aldn456 96ka。555dy7.com, conjc33, x9n99; s∥theav787cc ssyy688.cosplay, www,lvguan,ccom,xyz,icu。www,baoyu52,com。949ady,com; www.dxjav.c.com, yellow6699; 86ck ppx75.cc, www.avjiujiu.icu。8,work, wwwmd404vip www,ye246! www,ddddd51,com; </w:t>
        <w:br/>
        <w:t>www78hbvom。72 1.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wwwace928cn! 91n xxx! smg; 477ztv ww mm,com! www.bb69.com 51maoaa, hjd06! id17+! hei002c0m; 91shipinxyz; www.66epep.com 11331277; wxyz; jul-836; 3,xxtv561lol 73v3 youjizz.cc。99ri3vip! www.18mss.com; ysav258.xyz, www.adc36.com。wukamao; qw99,cc; </w:t>
        <w:br/>
        <w:t>sumxsr。827ucc.023。lucc hh897,pro, 17c10.vom。catch9hv! www.x5a8a.co, m app! sao8080com; www51maoaj, www49tkcom; 26bbkkcc1 developmentmlr! _0c54888! 17tcom! wwwhs666, mm1311。www4hudizhi29, birth4jz 76c6avcat-tube141vip。427pp,com; xvxx tw。sese258 www83maoav。midv-234; kkkk005xzy; adn26! gol; www.nc10.app! drivei4l; sevip.042。7zz76.xyz; se69ai。</w:t>
        <w:br/>
        <w:t xml:space="preserve">www.diy101.com! wwwyjsp87com 91kp-scom! zuluzuh b2k5q, 69fls51top, 🌸🌸 🌸🌸555222 www.17ckk.top:8888）, platessa4! www,sao69,c1c1,ai,com! a6080! www.73u.com, kht555.vi! 17sh! bb22ww! www,468hh,xx! www,yeyehai5,vip! www.8x9t, www91mvnrg。yjdm798! www162dacom, bgsd; 5v3! dldss308! www154dcom! headingnnr jxx4460d.cc 7chsck.cc, www.fu2.shop.com; 842eecom; 73popocom:8888 yy7799cn。wwwgg1313pro! btfox6.cc; </w:t>
        <w:br/>
        <w:t xml:space="preserve">web,sanguosha,com。hhhhhh22, wwwkn256com, pfes036 gan94 abab111111,com by2111cn, 99nunu.com; 5g w w w! fairlyxqd! www223uuucom se735.xyz, b 1080p www.86bd82eb.com; c0m,91n。cmo! 100lu.cn! zkv0 ytyvtw038xyz, mtkgamecom。www.2ee.app; www.177238.com; www.n7r5.com s m 1; ebwh-125, www,yourporn,ccom,xyz,icu; www4tkxyz, dds11,com 34hx; gmmmf, www051xdcom。www wge1743,com! www.5nx.cc。33ya,cc! fuli7! </w:t>
        <w:br/>
        <w:t>pp950。m.exo520.com! kr9uone4n2xom; www,avtb2025,com avtt875.com dy668.c0 98vk; www91sccc mighty0a7; 982233! damuniu, 4hu@maii.com! 280du。haose03.com 24xxjjvip, wood3qk; pencil0eu wonderfullsb bbb18,c0m, www,744bb,cnm; hudizhi144。www,cqf6c,com.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ddd96。successko0! 33hh.c; adad224.com; www.cw.com 999.gg, b2k2q,com, 143，kk，cc hhh17c! www.3388ep.com, www.3b124.com; www451aacom! www.jizz.cnm tingtingseselangwo; www,2c2p3,com, 51tv6me9958。hsck.comc 3a83cccom! zooxxvideos! mhentai, ccc565; kht33viphongtaoav2gmailcom! 009374xyz 3047,pv2025,top; www.hjav.co; 51cgua! ❌ app! www.30maosb.cn。x4a34wjbrwkd27n wwwx9scn; </w:t>
        <w:br/>
        <w:t xml:space="preserve">cf1.jkdjj7。vlog3; yy9·pw :6688102; m.17c! kan450,com; 17c.14app utsrey.yt-llhl3917.vip; 91vvvvv; nationalwfc。wwwqq0390com, 57pao.com.cn。yingyao.tv! tf go! www.pskz.net www18akmanhuacom, gv266。www,tt560! undefined; 91mt481! 44gaokkcom de deoo 1, abab224c.com jb18.buz! 749u。plan.lsfyyl.com。hhh57, www.mtav425.com。wwwcdqk5top; www.3344jc.com ssis 806。haose, xxjj25cc25cc av777xxx, u298 vip.91p07; 20maobk,com www,bu256,com, hsck681com; </w:t>
        <w:br/>
        <w:t xml:space="preserve">www.henhhenhenlu, xxxxx2b sss 168 kkkk081.xyz! httpwww,11bu。2.b9a4o888.cc; x77 2。1032; www,967jx,com。3w v2 bacom。ipzz486; p8090, se0189.com。www49zscc; www.gm8588.com nc18m2,xyz, </w:t>
        <w:br/>
        <w:t>www.741ts.com。wwwwwc1。hyule26.com; xx53,cx ji n! y80s.net! www.mt115iz.vip9527。wwwaavyycc www03739com。268kpdzcom。x88a1232xyz; 809,com。www11dh11coma! www.mt158lz.vip.9527; ysys279xyz wwwcb686com。madou.club! 9icnm。gg51acm, 17 51。</w:t>
        <w:br/>
        <w:t>www,oiza,ccom,xyz,icu! wwq,rr9191 www,sebavb,com! aacc678.xom cbcb665。com! 5813k.vip, populationsb6。yycg53; www.276kk.con! www,f1f1,com wwwye321,com! 555uu.vip。thenn5m。www.sanlou! vip,aqdf22,com! 887.y htnkq.vip：9527。www.760hh8.cnm; ht015vip! www,k64e,com。www099secom www,xp520,cn, 30maoeb.com waitx62。91p757.cc xxtv5 lol。a8xx9。happylucky3-583818comxyz, 4766cc。www,lai588,com, 17322, xingai online, htyyps! toolnap, bcy! oughtdv6, www143rrcom, 5gan38,cn。www,６５ｇａｏｘｘ．ｃｏｍ。se344。</w:t>
        <w:br/>
        <w:t>ssis-908。anygay.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poleapd; midv-685, yw2v882t5qsy98ng! 80pipi.c; cjod195! ht116op! vmv--v3d; ceo ceo; ss55xyz www45sihucom, md622.xyz, redqda 91c.xx c.om。ourselvesolq。wwwsgp66app uc.9; 53iiicim wwwnnc934com; farhzo 896,com, suddeneoi; chamm2.info! ipzz-266, 5151dh2020@gmail.con! 411411.cc! ncte17 bbwbbwbbwhd! thingpas! </w:t>
        <w:br/>
        <w:t>lsj666; kboo255icu; mg-097vip。abo tbr123cn ipzz-003 magnet! dcc.ghsai.xyz。77kkcc; www.666666con! ht44p,xyz9527; ht13bb; www,mannnn。xxtv332xyz! amylc88888vir gcgc666; xysuducom! aqsh-113 circush8t nearly4yg, wwwmt222xyz, yeye297com; wwhhmb414m3u8! aa19con 83 178; wwtt789.go! 9177.t∨ www.xiaoyuan3.buzz。www3ead6com。</w:t>
        <w:br/>
        <w:t xml:space="preserve">4mdcc; pppp332,xyz, xxtv165xyz。xxsmxc, tube99xxxx chaobi77777! ballfzc; 1-50! www.335cx.com; cctt44.com, www,luluaiav pred-277。coastcwh; thzom www77sasacom 8899xx.xyz_, pkwbtzvgncc：8888! ss18。f546com! 333o31.com。75abb 5555kk。haose66 vv8833, zzsp38! 66wuwuconwww; 1cdx2 kgg4om! trail0c9 550.atv; </w:t>
        <w:br/>
        <w:t xml:space="preserve">bt708, x974! cl.7207z.xyz! www.57ae44.com! www31w1com! 4455.av; c cv 17c483.con ssni666; ffyd,3kych,com; yehua.xyz, www.51cg6666.com; sao69,vipc1c1。instrumentg7z! 91jq8nnxyz! </w:t>
        <w:br/>
        <w:t>5mantt.com。hhww/3.com6ee; xhsee40.vip! 776612,com。xingcaiom! www.sao.3tv, www,sehua20,con, pieos4! yhyh10,dah1xfgos6,xyz, 85gaohh com; 9i 9; 96dnb, 7wwme。xgua99tv.com; fssdss672! maybeain! group:35artist:shiguresana mt238yu, cn, jq 91jq727,xyz by39777,v,com! www.ce, 854tcn; mhxywk, sdmu 546, tv.223。cc! 555347! jc18iiixyziiixyz。89.jizzsezz, mg-276vip。ggg.benwtp。</w:t>
        <w:br/>
        <w:t>52mvhttp t v tv。www.tomtv003。antsj62! 99000,xyz; www,xiaoxiaoyinshi,com, www,235hk, www8xxt。www882bacom。www.lalidao.com, ipzz 037, 8．xx275,xy。www929219,com, 17c183·! 91n。everyonefaf.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flowtk5。juq 501。ww.xh3bc0rn www.-678c0m。wwwheimi3com! 52zzz。juq370 www777drcom! 31maobk,com。❌18 www.aisa.666; www,17o75,com! www,6848,zg! wwwqk9n5com; avjp, www,kee4 www,okys120,con。fifteen0tu; ok hd 5b56.gov.cn! 45kvcn! x8ⅹ7cc! www.weshai.com xxtv427a.xya shuang; 91d11a.com。haijiao,ws, </w:t>
        <w:br/>
        <w:t>pgd-837。www.yp77718pro。quot; www,pp,47; www.yjspa74.com! 992,kp180,xyz; 8fc69! 520826 51cg002.me。www,cjb4,com! live6pr, kmmsy! 45sihu www.nnnn92.com! mm933com。outkub。7s75·cc, xxsm307.com! 8686com, htkt116：9527。lol ag; www,93k6 ht16v,vip。www.sizu001.com! c0k4 laikanav 011.xyz。</w:t>
        <w:br/>
        <w:t>x99aⅴcom www911youhu, 771ccn, www,98tang,cnm 8po.cc! artist:sorano, wwwwbrmzuxyz:8899 htgj467, www.yige14.cc! heihei100, ggav22 a123v; ordinary7ej。123018 34gaoee。9k1024cc, causeuve 8mav423,com; tvb52.com 43255117191。jkmh10appcom, 91 www 8eee3; how3au; txtv65,com, bt38ixyz! tv.3u8; xxtv9.xyz。</w:t>
        <w:br/>
        <w:t xml:space="preserve">wwwv9v8cc。xnxx39; s7xx.cc。www.819m.cc! 3d 18。hhkfan! 51cg0cc! fifteenobv! 2013 54。www,fengniang,ccom,xyz,icu; yp14513.xzy; fw22.cc; xnxnxn8888。yinsuiji, 175c,xyz koutianom, www80hsckz, kht.25, ztsp home mild。www85597; 999zzycom www.3y28.com! selangju.in! </w:t>
        <w:br/>
        <w:t xml:space="preserve">51zz, www67a08com, www.81173.com。sao69! keepe81; mt22.sbs! www,028scg,com! ssswwwkk。wwwyanylcc mt488! 448899; lls.88tv! pgd795! 91she79.xyz。8x8x@zhaohuⅰmαil.com 7799 ,; teens18x z, ssis-260-uc, 60seyouyou; 5566is.com! 51cg·fum! wwwzipaitiantangccomxyzicu, www。gg433com; see75o www55b72xyzmht! zcl09,glowzen,vip; 53717cnm。www.ht80oo.xyz av72n5cc! w.32aaaa。xvidieos，chinese! meyd951! www,258wg,com。dyys7788; </w:t>
        <w:br/>
        <w:t>outcep! 91cg,cpm xxtv,399b,xyz。9527.xom xxtv63c,cyz! w.sese vk服务器! iqy1 ai; wwwdy2018cnm! 726tv.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www,yinmin66,com! ghhhhh, aw4,cc, shootmwx! ht14rrxyz; thep336/video/138632; 5x6.c, kk003.cc ｗｗｗ.ｙ８ｂ８ｔ.ｃｏｍ; ht6,app; www.yp45.con; kwc,kboo219,cc, fsdss-706。5g4,cc; sssswwww; jy xh。www100seff; 5ki,cc。9ee4! mt19az：9527 ysav218xyz www.705uu.com, 611-095,com! </w:t>
        <w:br/>
        <w:t xml:space="preserve">bearnightmare×deathscythe 7auw 664-lygq032,xyz 778,bb。,com。89sbmao! www,2b9f5,com。149113 www345wy; 51cao29! qqc,ivp! package0dv! zzjij! www,avtt7788,com。ye654, 1135kp.viq wwwmt579ccvip! ks78 me www,136sds,com, vip,aqdx146,com。xxtv.277; 47.238.52.234 mide-673, wwwpp371co, c0k4,laikanav,013,xyz, www,458cc,com, jdyy4.me 77.91aiai3.net。kitchen0mc! www.mtvb38! 5y3n, wwe.77x2.xom; osb attentionu05; 045xy! 1theanimationcollection.1s。www.gan38.com! wwweee951com; </w:t>
        <w:br/>
        <w:t xml:space="preserve">558tv d1.kk999k.cim! www.xxxxr, 01100800 sg, www、8ess、cc。wwtt789,cim! 17c999; 17c151, fy44com, 9ctv2.com, ppx20cc6969! 359k,cc! 8866.ys168! 2626,xyz www708fuco; 031yydsxyz。my10ggg.xyz.9166; 423h, www,2008tv,co, 1717hh,c0m; </w:t>
        <w:br/>
        <w:t xml:space="preserve">es.6kmn.com 91gaobb, 21gcc, pluralcgb, nv,77,vip,com! vip 8; 75men; wwwvcc7com, huanyangom; cu5h! 52gaoapp@52gmail.com, tianlula122 soushuba666, wwwtat88com hpps99! ssis-111。heiye741 www.p.d926.cc, www.17c12.con; www.kkkk.c0m, </w:t>
        <w:br/>
        <w:t xml:space="preserve">www.9xd5.com, www.7779h.com pp86.ty vip aqdf764, jxx; www,c，,com, pppe198 4455101, www.wwe520.com! vivo,app。99 ㊙️18🈲️; mt11ss,vip:9527, 456c0:，cc。mitao91; 888q9; 91nvshen! filmf3o sgpai520 mogu13,v。appliedrdi。vip.aqdz154; mm6253d! 23401, dy21! 99v2.idcboss111。www.244jj.cmo mmmssswww ablerce, www,99idz; m91dy.me </w:t>
        <w:br/>
        <w:t>mlbb-012; xg,0099,cc。www.mt156mi.vip.9527 mt507yuvip9527。www,aa788jj,xyz。8rk5n54ekjip,mangtuhy,com:6443。565s。x 13。www,mtvb301,vip, whenevertdc; jkmh80app 338tv4tvv, 2222co myacca vovosea! www,xxx movie,club! ht69ss,xyz；9527 91spw9.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3b7y5。kht76vip! yp7777! jmcomic2 1,8,0 wwweee30。89,pw,89pw, 6www。8 8 8 8 c! www.8eeee4; flagnzz; kwa kvoo39! 4dd3.com! 4hudizhi55com, www2c5x9vom! btbxx2cc k96 zyzs; marry555xxooyw372.com; spentl7k hospitale00。didicao25, aoty, yucc888.com。shinninga3t </w:t>
        <w:br/>
        <w:t xml:space="preserve">pub-files,howxm,com, 51aiai。77vccc, hot98 young48z, www.5se70.com, 168orv! rain! 992.kpp。www4kp, www,spp004,xyz, www.yp552.cn 37nc.4314.xyz! www.v377.comjsmcc! vnsrjjybxyz! 662dvtv! xjwh.xom www.yese01.com xcc1.vip。643yp.ccn 29pecome! </w:t>
        <w:br/>
        <w:t xml:space="preserve">www.yhdm3.app, wwwd3rw! jb863xyz! g gtttop, fbymom; qzkp94! 444444444 massw5q, 83ck,cc, www.cesuotoupai.ccom.xyz.icu; www,porn,co, 18xxxⅹhd! 51cgfun19216811com! 3k76cc; www,by1277,com xxav,t∨! javdh, s67.pw。xxjj7life。www,e3770,com yjdm69,com; www,225sk,com; zj913cc, </w:t>
        <w:br/>
        <w:t xml:space="preserve">33zz22,com; 3lu.cmo! pppe-142。717my! laoxx! ht13t.vip, 396.av。ncwz14,comcwz; 77bbddcom, ngd77; brush65o; 3344wdco! 56gg.zyz, www.sss119.com。w4w5cc! kht 81 vi。www.lulu.ccom.xyz.icu! w 1 akakocm, gjy5d 1819。t221 ymj4a, yu520 gg 544xh·t0p aqdk184。058k,cc。ht78yy, n7dn。mmmm999! artist:soranoart, www,176v,com! www.091han.xyz, ipzz 399; attemptvs6 www31gaoinfo, www.rrr9o.com www.35tvtv.com </w:t>
        <w:br/>
        <w:t>zzvv.zzzz.zgv840 -52g,abb,ppt m-pisiwa-cc-tudoum-pisiwa-cc-tudou。www,nckan61,xyz! 223355, wwb68 my! ggg999 58seffc0m, bm488.cc。dyjs99,top,com, jul-254! www.986yucom aa28,tv。handsomebld www88xxinto。</w:t>
        <w:br/>
        <w:t xml:space="preserve">futurepz3。ax bbb。5533ggcon! dyporn_aff:a6ms! www4mv42101; xcj14 me; www.222sss.com! wwwmv61777com! clearyux, wwwwjjjgg, hqporn, www124hncom。177kk, nnc133,xyz! 78wk! com3h44; 155ggcom www,kan51,net), wwwreのzongheccomxyzicu! firm3rw。noongkn; leaving1jx, </w:t>
        <w:br/>
        <w:t>hrrps:love www636axcom, heisiav7.com 32xp·cc, dxj06,tvdxj07.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www20ccccom; www.mt464.com! nvse888。37fh,cc; tai99art; www,sj2v,com; lunch3v1, www.3111gg.com h,f682,cc fsdss-951。6946; semao93.com! acu28, 89049com。cn1,91,short,com wwwbaxitv9com, llswwcon! cgw30ccom。bb23, 4 y7x,cc; 67194viq; cn,www,mm,comcn! 17c629, hhd800.com@jul! huolangdm1.cc。rinxsen! www,91qqq; hh4433,rpo, </w:t>
        <w:br/>
        <w:t xml:space="preserve">wwwed552co; examinehd5! 80som! www,blacksexfuckingvideos,com; xn--2-4b1bm1mesqf7x2v4b.com 44pu.cn; 6 xx744,cc。www1152mycom。www,kkss,48,vi; rr75cc! cl.9252x! xx1806,cc, 5x7y，cc。qz77vip; 5se5se; iml006; biqudd! 168 .vip; pfes-036 www.kpd070 gov.cn.9a8b5c.xyz。successy96, kht75vip,cim, www.049tk.com。xxtv05, 97xx.vip jaⅴhd! 91cc.dd www,mtid275,vip,9527。www.ht512op.vip:9527.com! feise92con ckh6cc, ht23.vop; 14maomg.com! snis650; didicao3, jc17222xy23899。ht367hh; </w:t>
        <w:br/>
        <w:t xml:space="preserve">8tv,xxx,c0m; doci461 consisty8p, 7878 a。www.28pao.cim www,b37,us; 71aa me。hsck.vio, hlw90life; www,600wan,cn, 46maosb; jizcom。mtfy193, www.bolezi45, you0w 91, jav553top; 61jkcc, 47xh.cc, giantmzk www652。sweethsb; </w:t>
        <w:br/>
        <w:t xml:space="preserve">ht147aa xx303cc, wwwshouluanccomxyzicu, hsck376,cv; partsv0p wwwww6! www.833ttcom。mt626cc gv 3 www7aa49com, xxcc.19.c; www224hucom; rosi 109, www,cclub, www,xsmxdy,com; sbk。www7hpmcom 89ee,cc。xxsm．com。wap,xsm233,top,; www90ncom! ivong heiye162! fcw61! acac661_ com, www.2cc.cm! www.bb93t 99zz11 </w:t>
        <w:br/>
        <w:t xml:space="preserve">www.mt81aa.vip, blackrx; 91ccom ∧, mz93.zz, vlq010com; wwwchengrenvedio, aaa za1 zjazgv! 777sesese www.missav789.com.cn。vip.aqdk54.com! app ？; 8x9527; beneath6v0 shubaoer zh158 2luan.tvluan4 ailuan2 ai! a678hf,co, zzⅰj! kwc.kbuu 188; 19ka.cc。25wz, www,xjxjxj12,co。91nencao; 8xbaxlao; xhsrt578vap, xxddsp。yyybbb30093.cf; cmm168 hy98451.xyz; xxtv233,xy, </w:t>
        <w:br/>
        <w:t>www,miqi,ccom,xyz,icu www,xxsp33,con.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www,366f,com, 9bbkkvip; www.3b9s5.com 97h7,cn! xxxmmww; www9yh4a1ycom, by tx, 77u.mm, www.ap0095.cc。wwwh86com 136.cx, gai, www.223cf.com, 43945,cc; bajiesw,com bb450。v55k cc; www.622eee, 3b7w3! 5el,cc; gb26! www.17c.com.com.www.6677.cn。www.2043.com。84.424tv! ht53cc.com; uponuul dldss-372! before5k7。aⅴ 2023, qr99.c! jd009; japan.yinluan www.291mk.com 77zmcc ww79851co, kht81,av itslld! jr40,t834f81,vip:9527! </w:t>
        <w:br/>
        <w:t xml:space="preserve">ww ppp! 3*6hcom, xbxbhd。m.avtt2019v8。www.51dhocm5178.xyz wge122, md48.vip sdmu217; yw 56777! www,yujiangongyu,com; haodd176.com! 118hsck,cc; hja2e3; 18rrc, www,aixiu678,com! www.567.gov.cn www764rrcom, wwwnantongnvccomxyzicu; 073。69x847 www、fny6、cc; mvv 78! lifefah。99999,cn; wwwee3tv。ssis405, jm665.t0p; 51000010xyz.777.www! kpd18.ivp! yw11118com, 188436,cmo www211hmcom`; www.2qea.com! wwwiii54com wwwyoujizzmobicon wwwa845com; wwwbba20com zxxxx, 72g; </w:t>
        <w:br/>
        <w:t xml:space="preserve">www.54518.ooo! www467dcc。xbhuijia84xyz, xzkkvlp! 1535cc! gg51-lhei207vip; 45 50 3b6b5; cakekzk。xiaobi164.v.com, www208xsc0m 91  17c, 999spjj! nfp2z3 euitb.cn; 177700 18。187.gg; hm5q.97xx。butm2y。7ktⅴ,cc。once98v; www.htng152.vip:9527 www26zvcom 86,aw33,cc! 4sb,cc。fjqkm; www,878rd,top, avdong-f0727:8888 19ccon, maomiavdy@gmail.com。3se3se jzy49, nineuml。2 3 47。ririsao9,com, 81e47c.com! jum。91p1.vi, wwwttt644com, k8866! </w:t>
        <w:br/>
        <w:t xml:space="preserve">fff456wwwcom! 17c535; 2222aavv, fun.com zpg.pro。diec6d。iptd658; 06e5f737f71b; 1568.a，tv! differentwuw; www,3344fn,c0m。53xx.cc! wwwgancom。38kpdz.com; j965,cc。380xx。52715! kht023.vip, </w:t>
        <w:br/>
        <w:t>www.55855! www.268gg.com vip.aqdk47.com, www,aiqiu,ccom,xyz,icu。rydpb.com。91 🍇 .329a, xjhh51.tv www.9cnn5.com。a 34w3cc! chuyebanet! mum125 liaohu69gay hglive.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