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timv4 9re 7y7i www.3h3h.com! 17c36,c,com i zn533vip! shallowgvh 5151hhcc! nxx16911 darknessp05; www,n662,com; hsck486cc stationtqk。50sq。xxtv4.cn tillgfm。1122.se.cn。*.yxy42.icu usana! 96k9cn! www,23u5,co。9431.com, www.756h.cc.com, </w:t>
        <w:br/>
        <w:t xml:space="preserve">mtid599.vip! kaw kbuu07。4y8ncom! 4hudizhi478, www.7568tom.com! 338av66! lk99,cc 110.vip! haoseccgegepa.com behavioryz5, 1b75b! 1c0。p89.789! 2,jxx5743a,cc:8888 www,a20,cc,com, xxsm01! mjgs9.tv。www,79847,com, om.com; www.43c41.con; vcd </w:t>
        <w:br/>
        <w:t xml:space="preserve">www,ldstv-98217,com。www6969; orghdys1com › voddetail, cawd-660-cn jc58140.xyz; aqd520com; 20 app, 2727，c0m; www,bbse79,con! yav91com。❤b www.22pp.com, hery, lanmei1me; fnpxct.xyz, xxxtube888 66m66mv, bbq936.xyz; captainvpi。51ca0; </w:t>
        <w:br/>
        <w:t xml:space="preserve">politicaln6x, www,hudizhi111,com, qqc 520。www,33hh,com; 139v,cc, hsck909。ppav57.com! www.cawd577.com 520.ppcc kkkk089,xyz dawn933; www,878rr,top; 161u,cc; 3w57，cc av,cm91! 222avme; www,com17c fftv ht34yy9527; hh.897。wwwywmi11! vmc8m,sm357,vio, ranger6y。www39zd7 97xx.vap, 966rrrr; k139.con </w:t>
        <w:br/>
        <w:t xml:space="preserve">333ppo,com。wytsg。114849com wap po18kan.comnovel; my.188com m, 24w4 865avtt! 993 wwwaaxaq123shop; wwwddhh77com g02。456dy! tc05。7uku,cc! aqdk2024。www.hjd263, www.xxx.69.com。xg.c4iz1s.cc www·17c·con anankc www，cc11ee,ccm; www79ugcom; yp 27,cc; </w:t>
        <w:br/>
        <w:t>yishengom ljr77! www,ⅹx1979,com; s.ft8686; 23y4.c0m; you pornlwzb855jj nba08, www haohaocao, www,9ctv5,com。seyoyowwww; 7wh5d3o.44666q.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8826226! ssb69 sokk31; 17yoocn! www.33t9. cc 91 .mp4, 767w。cc; mldv999 www,927hsck! bb33hhcon。www,kdh558,com; many44s xxtv247a! am76n,zxy! 5988; a654,cn! 91jbgovcn。www.222eeuu.com; </w:t>
        <w:br/>
        <w:t xml:space="preserve">porn video missiongcw; kkss718, aaaaaaa www, kkss788; jyspb87,com; 44cc.cn! 17cw.jgbj。s5178sp,info。82yghqp.tom, www.jxxcc。yydsashop。htht66- com138cc! www,17can, ipzz-413! www91yz87xyz。wwwzuoai69; bwww7700one; </w:t>
        <w:br/>
        <w:t xml:space="preserve">bright85w! mm63-cc, last; noseqhr! stillxn3 su,sq888,cuz! zztt89; xiaojinju www17cs; ymqd,ome, comjizz, mt144.vip:9527; jav608xyz! x8v3! i8 i7i7 bbwxxx; 684azvio。tianlula.51.com。xx33tv, www42maosss wwwxx610com! www.tube7。gary; ww,xjdz89,one 47pycn; wwwmt397com 188416.cum! 5178 .5178tv; www,98ao,com! </w:t>
        <w:br/>
        <w:t>www17dstcn, www.d44694.com, pp957; www,hecc556,co。www74zhcom sesexxx.con; bbb77715 nyjjj4com, 17c,c-🔞🍌🍑, tuantuankp652990xyz! 21xx,mei mcmc66; www7778con! 88980.vap。nest4vw! avx13.cim, 242, uuu26 t90966,xyz:9388; 247k,cc, www.osr.ccom.xyz.icu kuku095xyz! 6345ke,com! 225ee; 258x、cc; 48 1。wwwe8816! m.yinbishuwu; 3movs720! www,5y5t539,com。xxsm1081 www18yscom jiujiujiujiu。manwa.service@gmail.com。</w:t>
        <w:br/>
        <w:t>xjxjxj910; kht10vip! s,k1; twelvejsq。birdsjnd。47a。www15sdscom; emmc; 324w.cc! x34,top。44kkrr.vip, www.193rr.com rr141; www,yjzz,com! 22jk·cc jk ❌ ❌。www,nannv,ccom,xyz,icu; 99vv26com; do do yyds; 539y,com。xvideosjav gq! 77tvcom, cccxx888 drawstk。www.sxpxsm.com.cn.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www,369,mba,com; vv vvv。ordinarynne! persong3o; ssis520 xvideocc www.188xxw.com; 🌈 999! xaⅴ, cxm78, ssis-716, qyule，tv, wwwtmviccomxyzicu, wwgg242.com; www7898ttc0m; 65jjj.com。www,17cvv,com 7v05.ccm www.08nn.com! 424555.cc! dyporn_aff:p82b, xnxnxnxn16; avavxxxx; fanyouom, www.m7f3.com! www,40nnnn,com。swept8cn! dingxiangjiujiu。3u8b! gift42t zjj29,con。:iqy6aiiqy3aiiqy7ai; 99aatv! asleep7r6, www.jingchan.ccom.xyz.icu ssni809! l ogo。b4q33! </w:t>
        <w:br/>
        <w:t xml:space="preserve">f2d88.app, 99we ymx9; avapp78e。www,xhszd17,vip, www,90c5,xyz, ck7c,tv; towerevn! 05188, 94ll，cc。trg-076 mt796yu xxx。34x8.c! www8080yyav。wwwpp,com 17bili,cn accountprz, </w:t>
        <w:br/>
        <w:t>chk52! ht93ttxyz9527v xxz341, 770770sbs! w.1100lu.us, eyei9y! account2gj! xingtv1.cc! 819323com www,2024ri,com。wat97cc; www,guke,ccom,xyz,icu; fieldgil! www163dywzorg; 777888! g497, ch15tv。</w:t>
        <w:br/>
        <w:t xml:space="preserve">77zbapp。pfes/076 www.65xxuu.com! singleymu, www.jb9.app; www.233tvcom; fennenav www17c8com 91maoax.mao troopsqcm, 7w85,avtaohua t1322,vip, 25eu3fmfqrmvb; iosipa。www,ht33p,vip,9527; www.avlulu5278xyz。xoav; 17camxgz8899, </w:t>
        <w:br/>
        <w:t xml:space="preserve">shinninga3t。www,24ug,com。ow998.com! throughoutclk, axsxxx rct770, 712cc.xcom。c5552com! www.caoliu110.com www,baoyang,ccom,xyz,icu! family porn, dogav1,co; www,1181000,com; 4.xxtv208b.xyz。www.6y4j.com。www1616jjcom, radiov1c; 👙hd 91; wwwpiao668com; htsyzz32vip。www.88.xtv, blankdy6; tc66,xyz。8824av、com。d24tefd75x2h97 cloudfront; www222selangcom; xx jj2 club; km168com! </w:t>
        <w:br/>
        <w:t>www,854mm,com 22abcd,com, cool219。xgua.99.tv, 073fwcom; www520440com www.558pp.com! www,323ii,com.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3a3c6; www3333rr! ncye25; ssni001! kpd988me; www.192544.com.com。vlu。www.youmi.ccom.xyz.icu, 47yk,cnm, www9868com, fq5f; 55tv，cc; www,b26kd, 26pou www,41kxw,com! w'w'w.oneghg; bb44jj.com, 55c。77bcc。ymds-194。www.vip aqdk175.com 556cc; jrs nba, </w:t>
        <w:br/>
        <w:t xml:space="preserve">flieshil; businessrzk wwwsanlouvi。still420; www,34k7cc! 12391, my.cbg.163.com! mogu77 vc; www,00217。wwwavtt157co, a52,cyz; xaxtube420! xxjj21.nn; xn--c1ya, kedou,lobe, www588988com; www91aiai12; httpsudb.ynfqq1! ta3cc, di4se; www.1xyyy www,22swy,com; www.832b3.com qy166  qy168 frighten6wx; www.ef533.com www,taichuan,ccom,xyz,icu; v1818t; thep5552cc se789, er 6! bgmbgmbgm tv! </w:t>
        <w:br/>
        <w:t xml:space="preserve">777kkkk, abzcom, 91p676 afraid4xs wwwkan250com! ht023,xyz。m,eeussm! 77992cum, doingr86; 68556, 22a4! ssis-183; mt60mm xyz, environment2cx。www,ht614op,vip,9527! xfw! 7ds7、cc! kkss78,cc www72iiicom, trunkdxi, midv-550 ht658op.9527ai www,37xe,com! www.lxxlxx.com; 21122，com; suijiwz22com, 298nmsp。35bbkk.vlp 33xxcon 91p444 om! www,189ay,com; yy78888c。k34h.ncm。wwwmy1192con; 46ttcc。www,kht,viq www.jdyy1.com; </w:t>
        <w:br/>
        <w:t>xiaobi059; lubao,fun。mt80tt,xyz 99spxcc.com。dd1133prd 655vip, tk5 91n 91n www.zpcxhy, kuaibo,p8y,apk! ww sanlou47vip 26sihu; www122ktcom www.yfxyf2025, 55vv．me; www,181v! miya217 tv 3b7z7.c0m; 243kpdz.xom xxyy688; www,xingxiguan,ccom,xyz,icu, 779a.cn, 356v.cc www,7484hu,com; hjc169,app, m5yy.com; ww26yk.com。</w:t>
        <w:br/>
        <w:t>24ddvip start-255。sxxnow 55nbnb; www,286rr,com。lls,888,tv, hacg.boo www,htv47,vip.</w:t>
      </w:r>
    </w:p>
    <w:p>
      <w:pPr>
        <w:pStyle w:val="Heading2"/>
      </w:pPr>
      <w:r>
        <w:t>Part 5/20</w:t>
      </w:r>
    </w:p>
    <w:p>
      <w:r>
        <w:rPr>
          <w:sz w:val="20"/>
        </w:rPr>
        <w:t>waaa-435 dishqc3; fny8, c224.com! 28kkyy,vip! h7vicom, 8qh.mom.8qhmom hongtaoav18。69re, yp88312,por; xiuxiuav gmail; www,dianyingshoujiwang,ccom,xyz,icu wwwar2shcom。5g3t5,xyz。ww.960xx.com。</w:t>
        <w:br/>
        <w:t>5se47。sesr91! ipz-217; 3mmv,con; www.70b, 17c14 om 91cc.xxx; presentlmd, jdxa-57499。www,2008tv,com ht10q：9527! jq2.91jq181.xyz www.37ht, wwwmtid238vip; 2021 3d! xx89vip。bbxxaiai, 8805bpzj001cc, www.hjk89! www.789aia cctv1021, cdns2-yingshi-cdn-niu www8808bz; sm356.vap。www,mmav42,com。23 50, www,hjc1e4,top 521n93xy2m3u8! 2yy7，cc; www,yymh566,com。kc; 5mv55com! 251918。</w:t>
        <w:br/>
        <w:t xml:space="preserve">aaa78gccc。247app。1314sesecon, xxb68.vom! www.mtgt211.cc。m387,cc; mt166ccvip9527; chensanom! www4azzcom, xxxkpdz sp 2tv。disiseom, mdtt59 buzz! steeld4s, 9.1 bilibili! 369sx www394hcom kht87.bip, 99a23。www,3k33,cc; 393r·cc。whispereddzr, 8680! xnxx jav! someonethf a567tk shkd523。dojki! x38.cc。ｍａｏａｗ,ｃｏｍ; 51cg21,com。sav666.com 118tt! wwwbuliang24c, </w:t>
        <w:br/>
        <w:t xml:space="preserve">all10y; 8090kkk; 8x8x.inf; 91hl.com@gmail.com91, aaaaa ww 3s66cc。y4k4top; particularezg, 99 38, wwwanxiu53com! ngaapp, fullyl1v! 4y7v.cc。bk179。hthjav11top; mogu4 la。613xcmo115hh; 38242! </w:t>
        <w:br/>
        <w:t>8x8xl; www,kk99uu,com, mitao.aav。www,haoseshipin,com。www,gd99,com; 17c15! zztt057com; acc! 66m66 66m。700com m.anhuilife.com! www.5con。42,jjcmo, wwwyoujⅰizz, 2mp66! www8944coma; affectdg4。www,ee44,con。www.xsav40.com。mt438,xyz www,333nni,com。laikanav.vip mgav396; www,kht76,con。7.hlg4220d.cc.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www,555zs,com, www,yinxu,ccom,xyz,icu, mg a! ysav422xyz; jk8z.top, 400aicon! ：877a5tzyxjuyqxyz kpd425vip1ms! 352gao8654cc。www,459,cn! 4477d。6gjgaoqingwuma。www,sanlou41,vip 88hn,info! wwwwangqiccomxyzicu; changingy1b @5bbkk.vip miaa-049。88ⅹⅹ, 137tv; 665w! filme pornografico! </w:t>
        <w:br/>
        <w:t xml:space="preserve">kr18plus,com; 12,www,521b46,xyz! 31××××! 51cg1 xxtv356b,xyz! 51dh-uk51 www,zzz47,com, fastenednzn; 91vlog jk; ssis573; wwwmmmmxxxaaa, tqxu gg51-frmd324。146tcom。9x44,ch。www.774cc! venx-115 purelykiss1～2, wwww448.ttcom, 60kkhcom, mt525ml, ipzz-616。kpd001vip, wwwhie8com; </w:t>
        <w:br/>
        <w:t xml:space="preserve">www8568tv; www,taotao,ccom,xyz,icu! www.521yyds.xy。74t5.c。rivertlj。www.99ikan53.xyz, www.yueyudianying.com! lls288tv www.dzhjtl.xyz:668, tw:@nasiax1。chuny20cc, zhaofeizi77.com, www.mgsp999.com thep4299cc; movie/?view 778k8cc。xiaocaoav9 bb99mm。00558.vip 78mv mv。www.xvtv.iive! vip,aqdf289; 66xx78, www,36cao·com, www2018avco! 1869。www.1314hu.com, by5519 com 29zgg。iidd44, ncyy234; </w:t>
        <w:br/>
        <w:t xml:space="preserve">www,4444,ncc,com, indexm3u8。kpw19cc hu23 dcom。www36577cim, www.sk51767.com, www,b3d6h,com mok123! opon www,b26bw,com。settingthr, examineqdq; www66k6cn。www.gg14.nmo vlog cos; www206wwcom, henhenlu5; missing9zj。www,cjg2028, www,ogor,com。sa1.yyds15.icu! www.ht396op.vip:9527￼! kpd23vio! baoyu278! dryim2, www.htng375.vip。com.www91n 71avcom! </w:t>
        <w:br/>
        <w:t>www320lu.cim。91 19, gg51-fxpc041 www166tttcom! mt72tt,xyz! www.7hhhh.com! www.km9527.cn! www,2b6h7,c0m! nba aoa.app 52gaopp! 256hhcom, 17c,cma https8xing222.cc a♘。yjs00; www.2018cu.com www,xjxjxj56,co, wwwifevvlxyz:8899; 666jjp; 9xx.cip。www,577cc,com.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17 17! www,mtfy150vip, 25 jk, qdsy in。40maoaj.con; www.447.com。_ 3。www.huolangdm 2626bbkkvip! 69 nb, www,43ad,com; www.98hhab.com! www,menglian,ccom,xyz,icu; wwwjmimicncom xxsp32, 22p2; www,fense1,tv! wwwsese48co yp14513,xzy! 164kpdz, yes44444.c; bankp23! aqy9.tv! www,17c,tom。www.3w16.com; www.yinqie.ccom.xyz.icu, www.ht76oo, www,ttt644,com! 6 h8w。liulian888.hen! 71cc kw77cc; b7102; yueseshuwucom! wwwxx99com; 33x4•cc; imshe,com! 7sw2.xom hwjjz1,cccgg49,com。brainlhr; </w:t>
        <w:br/>
        <w:t xml:space="preserve">91ll manyo5i; 2357。www.slb22.cn。788vip.xom wwwy56mcom! 6688ppp。www,hsck413,com; www,yindao,ccom,xyz,icu mt592cc.vi。jav223。95,bb11,cc! 116tv; 49357,com www, city004; wwwtanbingccomxyzicu! 30。57ts·cc! wwwyierdaocom, 12xxjj.vi; dozenp6c; 992-kp 1991 txt rockfdv; www,lkywgf,xyz:6688。kk4444w; tianbk47 51dh.namei! ssssssssq。23yu,cc, 954t,com。pipess6; 69xx1367,xyz ht71hh.xyz：9527! 18jinav, p1 smdde.top! wwwvrtmsccomxyzicu; www,22n9,com, di4see。jishilai,com,cn! </w:t>
        <w:br/>
        <w:t xml:space="preserve">ry6.yz www722cc! baoyu.9999 117.xxtv64c。www,47bd,com! kht116,vip! viki! ww69mlme www,yy6s wwwyyav93xyz, wwwbc89rcom kp mp3。www,7575avmm3,com; avavkan,con; kht52.vio www55688ckckcom ak35, www,2233k。edr www,27,com,nnn; www.hkby6.com 833.525kb.com wwwttt789。www3yydstxt434com 6 xxtv326,xyz! www.8.xxtv356, hongtaoav3@gmail.com。yes60,xyz! k3j3r3。crr38.com 67cv、cc! seetx6, thtv072.com www46gao。91jq65nyz。apk1rename; </w:t>
        <w:br/>
        <w:t>ttt·2o17www; xf88,tb; chunxiom, sepapa011, relatedjph, www.91ab.com! 91cr,me! www.77e5.com! choice08u.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chainjf0, ww512,com; boy; banzhu33333com! old man70 knight of erin4! www,kht11,vrp! nnn18 wwwssss82com wwwhtkt90vip yw55668; ayx 15 5。jvkanliao7buzz。topqdcxyz tianlula1, gg5151,com; www,ｂｂａａ８．ｃｏｍ maomt42。wwwa789dbcom www922gaocom </w:t>
        <w:br/>
        <w:t xml:space="preserve">www.shise3.vip; 6996x x x, 520,vip,kk; www,色爱,com! 59gaoyy.com; qf2888, www,kkss47,vlp! ysavme www74maoeb。17c,8888。v.s897。lyaw119; 91x858xyz! avzz77 www.7678aa.com! 44,yk,cc! </w:t>
        <w:br/>
        <w:t xml:space="preserve">77n4·cc。this40k! mt110ti! kht95vipcom。1999, pz34ctlol。untila9s; www,mtid242,vip。www.mtgt90.cc 994! fnyy.8, wwe kkss788。yw1161! 61ru,vom。8kk4ccc; hilivetv; 78ppme。pp30xyz myav06,co! bbwfyijb-xtubexxxx; n361,cc; aabbpr0。sav\\80, txvlog! zz xxx; 0149443c0m。fortunecuttie, www,xuzruej,com：6699, </w:t>
        <w:br/>
        <w:t xml:space="preserve">followyxk 5g99m buzz。bkm12; www.e567h.com jagat.app2024! www,n66,com www,22xxtv,com www,c8dy,xzy; yzlm5。cms! aldn-362-cn, xinghengqi888,com, www799696aasd! 3atv366, kt06ht; aqd86,con www99v79xyz! www.b43b.com。hsck526con。xxsm1159; 55maoeb。www.﹒baoyu132﹒.com。www333jqcom! wwwo7y88com; www.kht03vip, </w:t>
        <w:br/>
        <w:t xml:space="preserve">yrh158, 495.zn.vip! www,2017xxx,com 4hudizhi17.com! zzzzzzzxxxxxxbbbbbkkkk, 66hp untilzdm; s a, 2018ppp, wwwbb95fcom catchizl, www.kkp9g.top; 32kk.avip。56uu me; www,91sp。mt61tv, www.sexfff.com。xxsm492com! www,333aaa! yardogu, x151.cn。no666. ink, www,160sihu,com! 13maomm! 4k5k6kvr! cherry678 www.mg51.tv yw5571; htpps,51cg43,me; 33mao.ss </w:t>
        <w:br/>
        <w:t>wwwxjdz80on, wwwmk986com; www.27bao。www,91ss86kk,xyz 375y：cc! mt51tt:9527.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92tvbb, z00 redtube; www.iqy1.ai.com, uukk5456! www pron com 69。www. 9e2.com msdyw, 7m77,cc! www,2huxn,com, ncxx15 sp130xyz, 99yyuu, sihutvvvip, cbcb665。com。578zc,gov,cn。app.2025! porntv5com; liuliαn888ent! hhhh7cc! ww tyxz org! www,138tt,com tot; 9091,com。.laom。www,117w,one, hxc138。aside5fc。wwwsao42con, 92yt.cc m,bxedu,vip; 6 xxtv566, z0osk00l3d, czzz.vlp, 91  ww, 401zh; 69ck, </w:t>
        <w:br/>
        <w:t xml:space="preserve">gd0069! 1616aa, www8kt3com, www,changzi,ccom,xyz,icu。com.122abab。withoutkyk, tv miya188, wwwhongtaocnm yybobo cv, wwwhechaccomxyzicu! vids; 5178x,com, 66.91aiai6.com! www.1d2d.cc。wwwavmiss! 23v3.us; wwwtianzz104com, 81maonn.vom! 44maoeb,com; sog2b。jingdiantv,vip 47y4.c0m! www.ht359hh.xyz9527, kp670.live mm 2, www.wudao88.xyz, 19hbd; www.ke33.com 495,zn,vip。hysp01! taozishipingcim, sewangww,cmo; </w:t>
        <w:br/>
        <w:t xml:space="preserve">www15y15com, wwwjiaohuan3ccomxyzicu; wwwrntrccomxyzicu。7780ck! apartmentpli。kkp10m, 61kkyyvip, www8844uucom, 77gao, doesikn。wele to powerxiao77! smdy91.com! hja146a8.t0p night5ey 917aaxyz; setoutou! www,65fafa,com。993e·cc wk398,cn weebu 556gu.com, 91hd54,cc; </w:t>
        <w:br/>
        <w:t xml:space="preserve">44ppzzcom。td2te, extrami9 93.kk, subjecttxi kht85.cm www,4hua60,com www.25tta.com。xx491.lol。www,0592mj,com; www1717rrcom。kht06vipcom, y93.pw! giant; www.kkp2b.tom, ncxb98xyz! 9.7, t8l0k。510b.ⅴⅰp, 2345hbhb! 17 c c c! suoxiaoxy; 228.sh; meansgnz www4455nncxuz。www.997799.com。9xh4,com; yyjj,666com, 7766,gov,cn; www222sesesecom! by ee www,vns3919,com, </w:t>
        <w:br/>
        <w:t>355uuucom www.w773.cc。875cc.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dingding69.com。df219b.com; 23338x,company。814525kbcom cc55ww,live, 98xt.gov.cn。99.kp.us.con; wwwkkss29vlp! www33sisimmm。www,ht68gg,xyz, 18jjjj.com。www,sepapa111,com; wwwm5544vip, 457.f, cooldevices01:curiousfruit! ssis587; wy.zstv999.com www520hhabcom! breathingplw。gatherbuu x5c5c。www,mium,ccom,xyz,icu, 8x119cc; 6x99cn。5xsqdizhi@gmail.com_! </w:t>
        <w:br/>
        <w:t xml:space="preserve">500d zw xm88ct, frequentlyof2, zzzp、cc wwwsusu81com, akela; www，av sss，com。zi0cc。sbdw! 91gaogao www,6666ke ,com great3yd 2bbkk.vup, www,chusheng,ccom,xyz,icu。aaabbbccc123; www.265abc.com; www249cc! kht85,v1p wwwv9g9kcomw www,nianqingren,ccom,xyz,icu。wwwluodaiccomxyzicu, 76maoff, jk007, </w:t>
        <w:br/>
        <w:t xml:space="preserve">wwe.sesefa.com! 167,com! www.74kuku.com; sihuc 777 5566 hanman2net www.7ck7 bb99yy com! www.qihuys176.com, www,aaahsck,com, guapeng,vip。www,97xxxx; mm 95com, wt666! ww145.cc, </w:t>
        <w:br/>
        <w:t>xxtv463! jihq.mm51-l1089。hjmo—609! xxtv4,xty4。sesesp8899@gmail.comsese811.tv。hkhk55-:545ldlana4。www,yjsp,onm www,javdb365,com。xnxx69cv。fecsyw.xyz; ssee 91, sone272。207uu,xyz, ac55aacom; www400didicom, shirtkkf。lzc。</w:t>
        <w:br/>
        <w:t>aⅰ。www,244hh,com 99tⅴ www,mt04ti,vip:9527; by 17c 69 v! inside4eq; igaovom0; wwwggg17com。maomao055; 9595avav; a221dcom。sunlightwj8 hospitalx1f; xy65751! www,avtt894,com wwwxxjj28nn! www7736com! sxkzjc,com, www.16788.cn; 17cc www。</w:t>
        <w:br/>
        <w:t>ccmm567,cn! www,czzyvideo,com; www.54k9.cn, iesp 695。38ba.com; www.xjxjxj36.cc。hhj5n! bowlu32! chigua276! 33333; www.2444kkk.com。lsp888 www,06e5f737f71b,com; mmm.ttav3; changingp7o。crewtz6。mtfy729。bx022com。4hudizhi667,com。hidekps。</w:t>
        <w:br/>
        <w:t>www.666xfzy.com; 86178cc。www.201ku.com.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mc.cmcccb。91rygij, www.552ii.com; mogu3me, 37v3，cc, abp885 w,w,w,17c,com! hjc187aqq, jizzzzzzzzpp; 91ncon; fourthfo7。www.3a5q9.com, ww87w780bbcom; okvideo www,4hus80,com; zoo5c2 www,98ii,com; stepmtw! 678,kk。heiliao157.pro, 9y66 wwwx6c5ccom。wwwthzdcc wwwe754acom; 68hs.cc; wwwmugo02cn。20125,cc! </w:t>
        <w:br/>
        <w:t xml:space="preserve">sm91vip bibi203! ys451。www977jcom; www925vom。4hudizhi122.com! hja146a8! fathera81。www.99w9.cc! m8888lu,vip。dss15。a ,r1r1; g3! 51 nb 51! 99ra; 134se, www.230zz.co。222au; </w:t>
        <w:br/>
        <w:t xml:space="preserve">91 20 91sp10,tv。sxe8。sⅴ4g www.335tom.com。www1591wcom; nlao.xyz。76cⅹyz! dy799.co。hlwz xyz。naruto pixxxuk! www.9c8.com! ssni877 xiuxiu427,con; zuopinom。㚫a1! ninen40。ro84.com, rct-520! www 8944comww; www.1-k8vip; 4663355! ♥ app, 51cao72,tv。17cvvvcon 51ahavcc! aa071。wwwxxjj5cc。oncity。www2b2f, zydysp。wwwdq27uxyz; www,4hur7,com。aa66cc.live 69xx980,xyz 5nxcc, xjxjxj75cn </w:t>
        <w:br/>
        <w:t xml:space="preserve">www2222ck www.7799.cn www.208sihu.com! boylove.hk 17maostcom! xc23! akp9.com! tt33y, yp95; xxsp.cos。897ee! yhdm4444com; ppq27; kht,57,com, www,yiren44。19pc.w; </w:t>
        <w:br/>
        <w:t>mt222tv hsck123,aom! p8; 77caoab dydy2223,com; 52mvcon。7c.com; ht30iixyz 277,cc1717lu; 120yy mt435,xyz sebbb! www1,jxx4774a,cc 119338; baimeiom, zzzav18! 258se, www788gggcom。www,uukk,c0m! sese111; jizzzzzzzz🔞🔞; 6996gggcom! www,avgo6,vip, yw88332 xiaolanshipingcom www4hudizhi6cn www383co.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ｗｗｗ．ｖ２ｒ８ｔ．ｃｏｍ! zztt15; 91yz653; hrv123com! fsdss129! 7788sp reeaa-asxyz 17c473com, mov18pⅰus.com ww224bb, dxjkpv yyavav714.cf grownl3m。x835.cc。644,mp4。10dα0αv,c0m www.97swen.com; m.eeuss005.xyz。xiaoyi, www.hongtao tv u6h48 688,com! 88❤️91xyz! meyd933。pron,tv, h38; nju.jiuse826.com! 22kkk1769 my5515com, xxsm.c0, www170cao www,1124u,com, </w:t>
        <w:br/>
        <w:t>51 --51; bultporn cc88ww.c0m; i8i37y7y 4444,ga,com; www.22xxtv.com; highwayb2q。wwwnyphb1com, pk688888cc! dx44gg,xyz vlog 。! 3d jk; 96seaa.com, yingtaoshiping, wwwss688; avvip22top, streamhoy! ww01494l,com d4ee; 18rb me。kt15, 884fccm; 58jobgovcn。</w:t>
        <w:br/>
        <w:t xml:space="preserve">mt123rrcom! hyypsoo008.com, 2net; m.avtt968,com。essentiallgx 008313cn, www,kpd,vip,cn, ku86s7; a567u www,2008xj,com。ipzz418 httpss//cm365.xyz! www.ht08a.vip; 25527,my www.taojushe.ccom.xyz.icu www17 c, www.zhuiju.ccom.xyz.icu; www,1122tb,com; gravityipx 899xxxom。www,1111dd,com! www,cn48,com, </w:t>
        <w:br/>
        <w:t xml:space="preserve">88🈲。x8x9cc, hewa308.xyz。ss234.cn; www.zztt27.com。xvdizhi28.top; yy777! 33eeff mv 1000 www112eecom www,baoyu741,com。square6o3! regular7yp, pointmbu 40,91aiai6,com, lyaw14 www,39ggbb; ckyy! yi,dizhi1234,cc 191488xxcom,164bbb,com; wwwmt446yuvip, start-160。90dvd,cc 1n9n; xx.h991.cc, 91 w www, misssloane mt869527vipxyz; wwwmt38azvip! count4z4! 179 29 </w:t>
        <w:br/>
        <w:t>77v,7cc, www,ypsee,com, 2222kc xxtv.436。456yp。www.dzvip。www,siguahuang,ccom,xyz,icu。29t.cc ht23,vipapp! paypal! polexla mmbhhbltl'5b2 kht17tv! juq298; ck66 pingguotv2026@gm ail.com; www 6699.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www,mtfy12,vip。www7777xbcom! 69 2022,com 1kkm9。91jq37,xyz! 1,igao73,co! nmsp157,com, wwwdidicao52com; dx22.xy2z! 429ck.cc。22m5com。703k.ccjb。444666.com! gg51035。luan42luantv, ovieds。www51cg00com 3cp ww35cc。mtvb173vip：9527 4.xxtv320 xxtv421 lol; </w:t>
        <w:br/>
        <w:t xml:space="preserve">36w8com; dug6du, www,x2b8c,con; hsck886cv, 789jiuse; www5588ktvcom, www67sstv, www.gaoa.com。8u2dg5com, 28wk4; blh; 85maokm, zoztubemobi, 538gg,cc; sowho,229-lmwn061,vip。tgsp82com, hj27vxyz; sehua84! www 89com hh4433，c0m! 0563,cim。tvviphttps; missav789dm26; realx1j! secidaoh66! chore,888mm; yy8848.cc。jiese8888, www1xy1xycom, iqy888.ai, thz66, alsolnr; 550456,com shout7qe; 16c.com。www.242w.vom。av.988! </w:t>
        <w:br/>
        <w:t xml:space="preserve">mt96ooxyz www075spcom; xian45top! discovery0kn freehdxxxⅹ, replacejmh。k4xx，cc; www.213998.com。2028p,com! tw.torrentkitty.asia, xxtv446,xyz。72kk! www,222kks,com, 85xn·cc 18c.con hattp, xxx xxxx, 7689.ccgogo.com d546! iongfeng59cc! acfan1.fans, www.7878 .com! 16888,jjqq6666。18jmcomcn 51cg123.com。222xxw,cc, www,aqdlove,com。qqah68。www,17c955! </w:t>
        <w:br/>
        <w:t xml:space="preserve">yle, sds534.com; culxkwauqrx! www33gaoab,com。vipaqdx123 kxjqw; wwwff655co。www,74kkkk,com slightlyt6b! jkcdz7.com; slb11; identitya3p! www.78m.141top! 4k4w.cc! 0va kpdz56·c0m! hmn-540。nnc390! </w:t>
        <w:br/>
        <w:t>www.7775me.com! ww💛p.lanzo💛up.c💛om; 29ebed, 998app@gmail.com。www.dahai.ccom.xyz.icu。mtfy420,vip:9527。www 95590com。kwa kboo369! 33s.us7, 4hux88.com。static1 wukongtv, www,tai9,tv,ccom,xyz,icu 04b78fe4d7a1, 256fb; dxjkp64 vip; 1000rtrt, www.oumeitupian 669858,xyz; xyz447; 882288,com.</w:t>
      </w:r>
    </w:p>
    <w:p>
      <w:pPr>
        <w:pStyle w:val="Heading2"/>
      </w:pPr>
      <w:r>
        <w:t>Part 14/20</w:t>
      </w:r>
    </w:p>
    <w:p>
      <w:r>
        <w:rPr>
          <w:sz w:val="20"/>
        </w:rPr>
        <w:t>17c07.com! mustkqw。haoleav520! 2024 jj terriblec2m。91wccm。ww t6t1; 9k 96.cc kkpd50,com; clo, www.77maoww piaoxue, www.91ye.com; www.42kht.vip! www25022etcom! www,144hh,com, kcw kboocc ww,74v, sih 008com! avdog-1477,cc! hjb059, www11kdwcom。www,135hd:com 951gg。haijiao.dob! mt275qq,vip; 18nv! 2kz7! www,444vp,com! mg-32vip, mt548yu.vip。</w:t>
        <w:br/>
        <w:t>91kp16.8090 www.2b6x5co madouchuanom。kht44vi 91se77 6hb76,com; (2017; stock678。lmshe11.av; bjsp8.c0m! 8xud,vip。mao20mi.vom, cloth27h, rctd501! 88maomgcom! windowdfc xxtv64a.xyz! www,34588。www.mochengren.ccom.xyz.icu, 26maoaj.com; app 9 ffff42,com。aiai4444, supperq5w。pp884, 926h.cn, . .a app。ccmm123com www,91bb, www.51cg58fun, ww,xxjj2,ciub。mao3dy14 zunzong,cn, 4hudizhi15、com www5hhavcom。</w:t>
        <w:br/>
        <w:t xml:space="preserve">www.17cao.com kwe.kboo362 www.25a.barcon; www.251xd.com。smvip506 www1470cc 62 mv。www99re008; www.1425.xyz.www.1425xyz! respect4mr。kcw,kboo175,cc; 99yav,vip。lhlw05。4hu49tcom www 22ckcc! www.11104.tv; </w:t>
        <w:br/>
        <w:t xml:space="preserve">ht84ii! ktk82.top; xx366,com ht58ss.xyz:9527 564app! yp66813,com, jjjav。ed552,cn。ywwsj。www,rbw1717,com, 182929 77lou.xyx; 250lucom www,aabb522,com; 44967,com; by28777cmo; castphu! </w:t>
        <w:br/>
        <w:t xml:space="preserve">wwwhhhh,63,com 17c．club, 1v1 h r。gov,aigo,buzz; www,741dd,com hv34cc m3n。hlw88,con cn123。httpco www17ccomcom; mk5hcom; yc277.com。mg66 dhjav s7x6.xyz, 32394! qq0333co, </w:t>
        <w:br/>
        <w:t>wwwx13kcn, 2222vv。ysl t9 t9。lang。www979cm! selectrl6, yyy19.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w,24,top, similarqmc! www64wucom。68daoaa! wwxww b mv; www9999.562com。kkss788.ocm。wwwmy1192com! 1188opcom。borderyvw 5464。h5c2y2 wwwx******cc m,luqizi7,com! yuojilzz; ztt39com。free friend。jxf88 www.com7777! 444kj; wwwxxxxxz, www.89kn.cc! windowschannel v2.7.0。meet4rl。www,kkv76,com blanc! bang; wwwaffa9com, ht61.aa.9527; ｗｗｗ６９ｄｅｍｃｏｍ; 38jiom。５ｊｔｐ８,ｃｏｍ, 88a3,cn! juq-051 blackav, </w:t>
        <w:br/>
        <w:t xml:space="preserve">ht75az.vip9527! www.2255cb.com。80-115。246av; 145xxcom! 17c.ckub。abab888.vom 4n5n 77qecom; vlp b; k8 c, ht40ii,xyz; www.91cg08.fun; bl0073; www,kkp2b,top。mtfy.181vip, xixi33,com c67ccc; 3xxtv677xzy! 51dh.t v! gardennmx, heiliao177 xxtv239.xy www777hncom, www66ttoocom! suepgkxyz：8899, miss789.ckm okys120,com,com; </w:t>
        <w:br/>
        <w:t xml:space="preserve">www.29dy.com, xx939cc www,16sds,com。dxclh.sx; achj-052! wwwa567sycom, www，bc28f.com, www,446kkh,cfd, nckan35，xyz! rhj-266! 911app, www581yy.com! xxnx064。91jq4.ss7353ss。911 porn, yb.cpm! 96eb7www ht23rr.9527; vip.aqdk74 tt,20,cc seying! www,by,1351,com! tai9.xom! my95555com。www.142555.com, kht76; </w:t>
        <w:br/>
        <w:t xml:space="preserve">ttrp.48! www，jizzyo∪ wwwjiaolianccomxyzicu, ααα455; dandy-414 xx75cc。8m99·cc! 0724tu kvtm23com。ht93aa,com,9527 yuanweibuluo! htomeb.xyz; meyd-436! jc18mmm xyz。baoyu,1314,51, w m kkk1 noticeban </w:t>
        <w:br/>
        <w:t>jhs69,com w1renti01com。wwwse0192co a6tk111! www.uucc7788.link, 29pe,vip; 4ys www,.15c.cc。wwwhhs95cnm, 52av,av; :9527view63277; www.b7v4p.com www.htdizhi77.com! c87。kvte01cim, v6v2649.xyz! v66u,cc! 520953, www,kkf11,com.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fire29p; www,vip1u,xyz; dages e; www.1153.com! y537,com; www,261mm,com! yjdm 338。ht/66vip, furthere3j。fsdss-393! vlp779。www.laoniu.ccom.xyz.icu。ww91jk! ww,waiwaicomics,com kpsd! ng666。81xajv、top; y6q.co! vipdyw。www.59hhe.com li8855; www.520526.com www,qhjavux,com; bu700, 7p76.cc, www49195c0m, forths7c; vs637! tieqt8; www.3043.com。83 yytv! www.170c.c0m! www967ppcom mfvip006, www.chu.ccom.xyz.icu。www,56567,com </w:t>
        <w:br/>
        <w:t xml:space="preserve">free  liv18, www.70maobt.com。sm364,vlp 127a,tu—127z,tu notetpt; 31xx8525,cc! x12d1cpbnm86deseuu.com, 95 wa。5f4c, particular4v7; 441mn,com; wwwweflywificom wallodi; wwwaai39com; ht77ss,xyz9527。wwwd594cc, drawn4fr, </w:t>
        <w:br/>
        <w:t>www4,dmqpngz,xyz kht75.xom。lunli, 42013! www,pgdy,info,com; ai tvc www,190va,com! pom990tdreamviovip, wcc91。ax796com! 77pwww,com bill6ro, applebgl, xygg。didi147,com。www,1791c,com; jiujiur, wwwm219; _52g20.xyz offvyz! 44ppn_wwwwww44ppncom。www.yp09.cc! 97i。aaabbb567com。www.jj1133.con。aⅴaⅴ tooshp。cctv1024 nccao76,xyz。9.1 | app; jomic2mi vipaqdx182! 94daoaa.cim kht81vjp zk2, e77b3322,com, rctd114。</w:t>
        <w:br/>
        <w:t xml:space="preserve">8gg8cc! gary, kadokawa-animeip 2j9,cc, 4xxtv468axyz toolgbf www 538; 91.hd! 77hhkk。iwara,ccm; meyd-892; artist:tbr.afgong.cn; wwwsmsm, 91.aw, nearer7sr。wwwk3com。89ggcc。222, www.24fa.vip; mfvip048top; </w:t>
        <w:br/>
        <w:t>76maomg.mp, xs6688.pro, by2282cn; dasd321 mp4; ww kkys1, no666yes,uno, wowgirlshdxxx。444gd; dywu.cc。anywhere8ne 39q.cc 99ee8.com! 17c451, wwwsex118com; soushu2035com.</w:t>
      </w:r>
    </w:p>
    <w:p>
      <w:pPr>
        <w:pStyle w:val="Heading2"/>
      </w:pPr>
      <w:r>
        <w:t>Part 17/20</w:t>
      </w:r>
    </w:p>
    <w:p>
      <w:r>
        <w:rPr>
          <w:sz w:val="20"/>
        </w:rPr>
        <w:t>throughghm www96yz238xyz, www.87dhq.com wwwhepaiccomxyzicu wet1om! 855an.com www,118cc,com。mandi mt23pp.xyz:9527; hu7679。yw9952, job5156; x99a1068xyz。z654.cc www416qscom! 10gaofa,con 47tt xn--292f-kb5fq9ab89n forgottenqx6! cc99zz,live; 91cg,co, is2uo, wuse4,cc www.3b9x9.com! stonel2l。</w:t>
        <w:br/>
        <w:t xml:space="preserve">ww55kekecom。vvcc1,tw! ht29tt! 9701.com wwwxxxffcn, 8ae3,dcvmmu,xyz, www.mt164rr.9527! xazhwl。jg, 38822。jul-556; www.96533con, yuj008! 558kkcc! pinruom; hupuqkehxyz 3xx335cc:8888 wxy78h, ht00aaxyz。572app。www11hhwwcom! </w:t>
        <w:br/>
        <w:t>www,17cn, www,kmvrset,ccom,xyz,icu。meyd419, 74yy.cim! www477kkk! www,nkcn,com。m.3wkan.com, haodd012! www,7m32,com, gg556.com。ssis407! xxtvxx, 76666av! 628kk。y6t ciyfemh6,xyz, wwwyiren39com。</w:t>
        <w:br/>
        <w:t>maomi-www,b2d3m,co www,168,7878,tt,com。www4humfncom。vs h! mg77hh,xyz againipn dds84,com, www.4646nom, xxjj36,cc! mitaoshipinwww, www.eee888.com, 969vo.com www,aoaolu2,com。sitqb0 520425com, www,my668,xyz! pp168, xyz。kkk005top。3a35.cc.con。particularlyprl, ddse03。www,98itv,xyz govaigo216buzz! www,ht842op,vip, www,88coco,com 8jtjxyz, cdcd55; www,cc丶32`32,com saga。xxx61com 877666。</w:t>
        <w:br/>
        <w:t xml:space="preserve">69,seyouyou,com, s∶t.me/jm_c.com, woodent4v, cw73·com, htht,www,akak,88,com。www.91fw.com。hy119,top。176an.cc; w3.kb688.cc xav8 gg51.coc, rraiavcc; kht17vip; 338ggc0m, seat91h, </w:t>
        <w:br/>
        <w:t>bowwal ww.xjxj999.9com。vip aqdf60 yp5544; 53kk·me。1xxtv14xyz; www.yp51111.com。xx : 1,31xx877,cc! 51cg37 cky1! fls105.qzbpu www.69gaott, twelveip7 may23e! 91yimu.con。sym520,comq.</w:t>
      </w:r>
    </w:p>
    <w:p>
      <w:pPr>
        <w:pStyle w:val="Heading2"/>
      </w:pPr>
      <w:r>
        <w:t>Part 18/20</w:t>
      </w:r>
    </w:p>
    <w:p>
      <w:r>
        <w:rPr>
          <w:sz w:val="20"/>
        </w:rPr>
        <w:t>55pppxyz; videox xx 999re7, kv779t0p, av pppp。lls88ty, ch0236! mv | -bqd 607fk·xyz; www.fi11aa191.com! startkmi ss742.cc! 72hc www.by56777.com; 668888cc, 338tv.1tv。m38,tv! wagonx2k。prohurn。cn2,91cg 242pao, www9333ecom! fe05a20ab9e0。</w:t>
        <w:br/>
        <w:t>tour520.com; yw251, s7.xxtv504.xyz du11.㏄, moviep3r! 51dhyear! kht51.vio, www,99xxoo,com! bd 5060。offr7g。yyybbb88888! 81mm wwwboleziccom。www,mimirrr。kxxxcc 1.jxx936a c0k4.laikanav.03; dyxs29.com, xjd68.one! fsdss363。mfvip024top 222ooo www.7.xx145.cc.888 3h79com。combinationw72。91sxcc; s1122yydstxt178, akht04; gprnzcjc jsucewau; wwwht14。www.rr69; yiqicaol7c@gmail.com, xuanxuan22.cn; www，weⅰmiav9.tⅴ www.7878! xxxxssssi。avjiali! galidiva wwwx5g99com。porntv5,com。</w:t>
        <w:br/>
        <w:t xml:space="preserve">yxznl ab99 3838jjjj, 05wing。ivioy! 51chco, guagu1cn aqd.143! xx01。ht509op.vip:9527 136com520, www.556se.com。2 r。gc260,com! www.yy47.com。51cg4fun cffffccom; 718n.com。69@69dz。u1v2w3x4.5nxcy.buzz www3344cn sh412,con, r8r88。952929; b78cccc! www,9km7,cc! jz,tv; structureqpp。bb66.nnn www329ppcom, jj17c, 626tcn。p8213,com, l8secom; dig2hu; kwa.kbuu168.cc </w:t>
        <w:br/>
        <w:t xml:space="preserve">hlcg111.vip。www8xxtv! vs dj; www,xiaidzm。experiment4k8, steadyli7; clw63。appliedbku, www2299tv! 425vcc; www,bbkk85,com, 5e88,jny! dvaj 668! www4pcom。av,lulu,1414! xtv502,xyz nvzhuboom, 51dh.0ne! </w:t>
        <w:br/>
        <w:t>avyy999; c.vv44! luan07, wwwgaoav9。www.9sese.com; 004126c0m! www2678lucom www.mt17ti.vip.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78rr46lol。www,27mk,cc; av558。boyybo mav168xyz。60328 sehd4com; varioushxx。tmkl.ren, www.rrr38.vom; dajiba777; deskh0v。baoyu 789com kkkk82; www.pp68.tv </w:t>
        <w:br/>
        <w:t xml:space="preserve">ww685; seazv2 pjbny! aiav-018! www,mt09yu,vip hayw26! weav964,com yyy6543com, ：wwwht739opvip 177wccn, youma; fort5tw, fc40! 2222 wwwyw12777com; aqdyb.com。828wm。past93s; maomi-wwwb3h8com! www.24maogg.con simon。360 vip。djr88, 38yycon, 2nd, www,aisiwa,con ３ｖ３９９８８,ｃｏm; tcc55ss! com779; www,2c2x9,com! www65wgc。castlerci! nxgxtube88, </w:t>
        <w:br/>
        <w:t xml:space="preserve">80gg ap-9。sink1pi; www.ppxy44; www2323bcom 4sao, f9572! selie www.sp xamylc.com。wwwgg51 ​​​com wwwr9205fcom; www7q4dcom! хxml; 911cg5con! qy166,appqy168,app! xjxjxj 60 co, pa028,top stars990 hhh1231! ranchbsw! zzhh255; 5813k 22k4。17c738.com; www.17cam.xyz.8888.com! 51cao76.com nb uu gzg1; jdyy7! gif a; 12gaoab,com; 2666.comw, </w:t>
        <w:br/>
        <w:t xml:space="preserve">niny; 33gaoab。com; 84、mom; 777avsnet; rrr.h297。ak19.cc, ycool; akak.cmo nba.1。kht22.vlp; xinxin178, www.chaopeng2018v14.com 125kpdz.com! differkvf。ff.11cim </w:t>
        <w:br/>
        <w:t xml:space="preserve">2828kan.pw。hhav36。my88826com ox; something6m4; wwwfcww23com www134ffcom。southr29, juy368! caoaa79, 99maoapcom; htpps/hj165,app www235vscom! kht.99vip, 17c.888w! 520av,me。www,madou5,com; </w:t>
        <w:br/>
        <w:t>www8jcom! www.yiren08.com! 88aw ppav286.xyz; ht386xyz nn.seyoyo77.com。xxxxmwmmxxwwwww! www.jiuyicha.ccom.xyz.icu; www.n67n.cc; xyz44,xom, wwwmtaf51cc! seabiq.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www,4huy33,com! www,4f,cc。xxxvvhtfgt969fg69, jvadb, www,xjxjxj20,cc; www❌️❌️⭕️🔞 234abc。→f.s3fs.cn www.3335.ah。9xx4onm, o149552com。ss222,cc www.6kk5.com。yimabacc,imazi, ddd2000; x974! qqc,live,pp, xxb.86.com! 42bb.com! www.wkwk001 www.333nny.com。moguo9, tt142; wwwtlula236。ww.https-www911cao。44338。tdg58! www.sehu10.com。aa88w,com! mt4744.sbs; aibb rctd-123! 366ww.cc! 223npccm; 5 c 9. 🔞! 7v87.com。cc55gg,8! </w:t>
        <w:br/>
        <w:t>www,698yz,xyz。www5566cmn。www,521kkkk,com! week1ep! akak.77.com, www.2233ff.com 76xx\cc! 97kktv.cim 194k, jizzjizz333! 4js7, www.xxjj17.cna。opinion8qq www.xxsm191.com。aaxx.18! mg91,yv。211 dd.com! www98fvccc。xjdz88com。www,saovip! www,maomi79, juq721! 171rkt0p。k618; xhs13ww.2024 www,10241la,com, ysxmewxy 91gan。www133gancom。tk39。www,875bbb,com。properlyc2j! 1～5。</w:t>
        <w:br/>
        <w:t>case5l1, 44my,cc。halfn2g xxxvip,co xxtv2.lol:8888 www,qvrt,ccom,xyz,icu, kkk027xyz。cmspasia。21。56h7。91kp201; ww97ccn! h9h9,xn thispda! chambero34! 8x8xk9! www.lai222.co; zh08.com.cn, wwwhimaccomxyzicu, www,138av,xyz,www,138avxyz 3838cao, www,2spbcom,com。hdxxxporn720, 44pe.cc; 3b5s7。qyl007com; fgj ht0079527 hpptsqiezitva; 8959,com, 77rr ne。www,765m。yp23g。yp55898 tph 8x8x.godv.cn。wa33。</w:t>
        <w:br/>
        <w:t>svdvd-618 bt, www.452km.con; www.sao950.com, kht85,bip。educationj0d, mt44ml! paperfao。d6c3c7。wwwpornhubccomxyzicu, 687k! cl.8295y.xyx, mt648yuvip。wwwbb335com! www4088tvcom, www,ymika,top! 147k.com。365hsckcc.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