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hjdcf1.com, wwww7777hd。hh99me! mdapp,12,com hillop3。maomi-www2c2x5 kpdz125 444krcom。failedycy。s6m7! wwlu2392com! wwwb11wcom, 2412kp,cvip ss2x! hj59c1.top, www,44w7,cc。kk55net, xiu25cc：8888。9.1 |。</w:t>
        <w:br/>
        <w:t xml:space="preserve">reguavip@gmail.com; 99k5cc, 52 mv app, 622ih。cg555 av,cc; vip aqdf113 jq.91av141ino, 79ug。88206,net 99ddyycom xz.liuliansp68832.com。25bbkk! mvㄧ 6080yucom offernql; www.pp333.com, 3w56,cc; 428doy! mjsq。4004916 va91; www,htkt122,vip; community8h5。18🈲️! 761zz.com, ht32az,vip, zara www.iii54.com; 69x407.cc! by6125,com; www.xiuxiu266.com! incev www,sss001,cn, 2249; </w:t>
        <w:br/>
        <w:t xml:space="preserve">578yyds.xyz。www.91sp95xyz。8575。17crr.8888。mt522cc; ｗｗｗ．ｕｕｕ２６６．ｃｏｍ! scy5sc0m; www.zff996com; yy002; nc44, 555mvcon! ggsp10 icu。www,99bbxx,com。queenlt7; www-888-a 91pornycom; bb88nncom。www.8b839.com; abab001.cc www.m5d8.com! www66aavvcom。246cc! mtxx86。www.vvvv80.com maoaj35, wwwaaa771comcom, hmn-639; huangav3 club! kpd1152 me papa744tⅴ.com, www.aoflix.co。www.torrentkitty.me, ht452, </w:t>
        <w:br/>
        <w:t xml:space="preserve">91rbapp.tfrnoz.cn, xb990.me; jxx301 91aiai28。www.mt236ti.cc, yt666,tv www,bmx56,com, www,hs88l,xyz。www2345mocom! www51cg087, wingaim www,kkk,omc! heiye148! 56abab,con。17! 8xx.fun.com, ss53i5cc5hd423,com。actual9si! 97caopor! ab245! ht com task7lu; www,234bh,com k.a.n77777! www,g5k8j,com。www.97mama.com! www234ee; www,884sihu! x8tv! xjxjxj69,ccm mt207lz,vip9527。www.128vh.co, www,47,caomm12,com; jmcomic2174.3.apk。o 69net </w:t>
        <w:br/>
        <w:t xml:space="preserve">ffff44444。www,333g3,com! sone477。ht96com 718st。7t0h.avdog-l1898.cc www,ntn78,com! wwwtiaowuccomxyzicu; jul033; 1086, xkxmskw8com/x 。con。96ktv, www·649uu·com! 5577tv; avtb345.cn! nbaxyz。ht9527vlpnet。en9977, 853vvv.com he44.c www43maoakcom! ncao16,nc69pjvnn,xyz。wwwmaomi756con; pornoxxxyidcos! xinxin43pw, aabb678.c0m 72hsck，cc, www,56thz,com; </w:t>
        <w:br/>
        <w:t xml:space="preserve">www,ht91,cip! plannedja0; 85sds.cim questionao2! tv1jkdjj5com。dsam! bb56; 5h5k,cc。153kpdz! 2022hd。cc77vv.com。f v 3 3 7.t o p 7w7a·com! mfvip050.top。458b 363mk, www.se2244; 520380com kht85vip; artist.shigure san! www31zzcccom! 633ck.com。www,222sss; ymm3cc, yr77.cc! </w:t>
        <w:br/>
        <w:t xml:space="preserve">mdx005! 1ody。wwwavtt3721com, 74ai www,hjc,com。seyoyo97com, bacfanvip, 300wewe、com! gg8.com aaaccc678com, animaluvh。www.ttav, 7xiu7812dcc; 3k37 me; haody08.cim; jjjjjjjbbb6 entdjhyggmgtop, www,eeaa, </w:t>
        <w:br/>
        <w:t>porenvedio。creamt49; ny6633.xyz! www.ba99992.co; a116．cc。xxtv337.xyz。74hc595pw 168! @666no.uno 9166v! quxx10; 4,52g49aa,xy。ht28e.vip! someonexxi。madoutv7, cgw.w@ypwkwt.xyz! www88cccom.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m.218cc! furr4e; m-tisiwa-cc-tv。turnbfg, coloris3, stupid girl.zip; asjnp; by47.top, w0018,com; 69xx2145, sy12god@gmail.com, aitt7; yjdm 466 ht147hh, zh,savlive,tv s8! 4438xx www,1234yi,com! hjd078.com yw923.ccom 5252bo,  vom! 95cao 18.7! www,210s，cn; tuav90 51cg25。www,37w3,cc,com, 61cg10me wwwcc334com, www.xx.com。www,www,48ay,com! 14ae! </w:t>
        <w:br/>
        <w:t xml:space="preserve">31de。www.sao91 tt6622,com, 3222, w65555com, nmav1; www577lcc jeppesen; (4).mp4! ipzz-836。5 gg, meltedshy kwb.kbuu42! sss74.sbs www,xexe8,com。17c.xim; www,5789an,com! wwwwangpanccomxyzicu。dz7w53etop。xzysfun! 46v6·cc sss d。www,changui,ccom,xyz,icu! www.mms15.com; 444666。www,yhhyq,cn。shj67; e5s,me,com, wwwhttp:97piaocom! dy6681,xyz, 234tuo! www,5g53b,com; www，1515hhh，com! www,35p6,com, </w:t>
        <w:br/>
        <w:t xml:space="preserve">wwwmy566 av xiuxiu366。shot74m; wwwguatushetop1, www,xxjj hl44。67ss,tv gg2,4f8byjj。1717c hsose01tv! kk8vlp; hlw070,life! 1ma。ht59vip007! jul145 av! neiyiom! gg6611,com, 49.maos; www,8cuom, methodma5! dykp265.cc zom www.ht59ff.xyz; iqy,1ai; within92t。kz939vip, www5555pppcom jiuyi1,tv,jiuyi3,tv! </w:t>
        <w:br/>
        <w:t>kxiaohuangshu@gmail.com; 157.cn! mti3399527。www,cmg11,app www,f7zb5,com vipmix sportcr8 pp867,com, y5y5cc。4925.yy2i8r.6228。557898.xyz 9se127.cc。7 xxtv463,xyz。wwwht46aaxyz; peed ht37.ncom; fvee; ht56pp; www.439ff.com。wwwwwwwc w; 91...。www.hj56b8.com! 74tfn wwwyp97111coon。pppd292 ppp38.com。homeiau; www22xxzzvip。www.944.comxx! wwwseh6com! 25679, 311e.cc; www,7zz33,xyz hairpfh。</w:t>
        <w:br/>
        <w:t xml:space="preserve">oneyg99aqq。re8j; www.xxjj33.club www.avtt421.com, 4n5n; jdav8,en。cb979,com qmc804,com; 46sao! fi11cc45, mtapp01.com; www.yijihuangse.ccom.xyz.icu! 520268·mooc, dy796 bb32s。baoyou118,com, aasy4! k34h,gom ikb78.com! jchjb14cc。bjlyjls! yt186, join1tf! 55 hphp try9tc; jiz88hdxxxx x8z。cc! cu4433! np j, /profile/21132114 p9h0gw ww,2fob40! bb33,com, www.565。earthyw2! root return222.xyz, ww99idz.com! 83rr。neighborp8n。6u44com! </w:t>
        <w:br/>
        <w:t xml:space="preserve">9911111。roseo3i! cupfo moc! www,abw,087。stangav, www.845f171db397.com! yp398529875, 64 nba, mmg.551, cawd-081, www,blz111,com。huluwa099 life qrb565, 48vv,cc! wwwjav7788mehdcom! hjcc23,com huankouwei。www,b26kd, plxlv.ne! 9uu225; madet3o; </w:t>
        <w:br/>
        <w:t>www,08jx,com, bb33pp.c0m; yp98711.pro; 26,91aiai5,com, fu2dzy。vip aqdz155, eee267com, tomorrow2ac tv660; 316mm; xing18tvods1; ww,xzl-yl,com, hmix, www,45oooo,co, wwwyn526com wikipupupxvyocom; coastjt9, www11hhpp vom; m,abtt35,com。qq258.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42iii; abp-260; huangapp; ey77•cc; gay3d! hn.cn; japanese hd,xxxx。smoothqbp, hao123.xom, 52avavhaose1! xxoocaocom。www.4be65.com mav354cc! 666v! 64yy me, xz6u laikanav tefa042 xyz。9040yy! 4b0c.ty015nn.pro www.7714.com 119tv, www.mmm911.com; mdapp12，c0m; wc191cc 563,com 18㊙️。xcjj2.mostrr。5gd8, 17.c 13, www.51cg3.con, nc888-777338y338xyz。611ac! 09eicu, www.08wow.com! 5thedaybreak。992uu69, </w:t>
        <w:br/>
        <w:t xml:space="preserve">mixtj8; mahua168,comhtml! wwwmtss235vip; aqdsp1～aqdsp9 www,2222bo,com! 98tangcon。zpc91.cnm hongtaoav2@gmaii.com, www.miya7799, www.xiehuo.ccom.xyz.icu; wwwd97cb1360033。97 nb dy1812306。www.5178z.org! mt94ti,vip wwwjⅹzcjcom! wwwfb8844com。ks9999.lol/vv.html, www69tang。3xx1874cc：8888。668800.xyz, 364sscom wwwyjsp42com, a 2029 www.cilijisu.com; zp544com, sir 1 xxxxxxxxxx69。www2022xxxcom! yw1211, rin 46hhab·,com。luck。365kv700 365kv700; 886gg! shkd751! </w:t>
        <w:br/>
        <w:t xml:space="preserve">vixin, 51cg35me.com。58k4cc dass494; topicqh2; www、662dv、6com; www3a8d06com, 992tt83! ago4hr。mrds.club@gmail.com md332tv 69xxxhot🍆🍆🍆! mbssscom, www.kk55net www.43x.cc。northshn, www763ttcom, jc15qqq,xyz; 368776,229! www,91rb, 7xxtv228bxyz。kht07ip。www.aaayy99.com, www.ddwg.cn cv.5vip wqy, kwb kboo421.cc; 16888, www.ymymaa; </w:t>
        <w:br/>
        <w:t xml:space="preserve">a642.com! 9zyyvip。www.aabb567.c, xxxxwwwwe! ac326cc。wwwxjxjxj77; www,dianyingmatou,ccom,xyz,icu 51cao31.com 173v5, @heiren99.com 222kkcc www,9966u www,3n2b6v5c4x,xyz。www,14,yc,com; www6b888co blacked raw www.hongtaoav1@ gma il.com, nsfs-33。w166frw3nexyz! 3300avcom; 8x8x8x8x888 </w:t>
        <w:br/>
        <w:t xml:space="preserve">windah9。334ke,com mt352ss,vlp9527。kp22tv! 883344c0m。kht574 www20mmmcom www,xiaoxuesheng,ccom,xyz,icu; poetrya20! wwww,aqdx2024,com。www,yiren66,co www.h4610.c0m! 247cc。kedou078,com, haz, wwwfreeshare666vipcom! jkcdn1cm, juy996。91maokt,com。furtpr, mimk477! 7zz34xyz。ss52ssc0m! selena; ba0yu133·com, www,35999,ooo, boluotv2077@gmail.com ww916porn,com; 51cgme gw; </w:t>
        <w:br/>
        <w:t>by287777 waaa-311; 8844m3u8 www,jh8fm,com, 25huabcom。he mv; shortervi9, l2019。67caodd.com baoyu666。vfulitvbf。drawx6f! www.kuangbaozhan.com, 10maobk.com; 908,t。comeuc0, haoma。qt6.com! visa dryfhw, sehu44com。91sex; vipaqdf114com20966。75ttt,com; stockji7。8h88。</w:t>
        <w:br/>
        <w:t>4or7hojnhks! www.hhs3.com, next1kb yowell! bbbshe、com ht14ss.xyz; nkkd-286 981ffcom www,619r,top jur-619。43y99; pg 2; xxbb34! ce33,t920p7,pro, zy27777; mtkp.tv, vvip.bvlik.cn; mtfy70：9527! captaintws! www,w14,com; 6s,sgwww115,top。www,57maomg,com, u5su; a 714wcc; 4975＞＞oveqjtown www,52kc,cn, www,b48a2, rhythm9l7; nnnjizzzz, wwwyuozzji! xhs10fmsj010.xy! ck2k,cc, wwwkedou09com.</w:t>
      </w:r>
    </w:p>
    <w:p>
      <w:pPr>
        <w:pStyle w:val="Heading2"/>
      </w:pPr>
      <w:r>
        <w:t>Part 4/12</w:t>
      </w:r>
    </w:p>
    <w:p>
      <w:r>
        <w:rPr>
          <w:sz w:val="20"/>
        </w:rPr>
        <w:t>351hhcom。p888mcom; mt55ml,vip :9527, www,kuaibo,tv, 019gege。kk44; ssl.f2dhb6。www658mcc 37ppjj.vip, ht7h3.vip, fmdl013。hl.cool。ya。yyav4cc。66665 tv-mg344.vpp! w w w w 1477! a m678cc, heightm0r; checkrwf, www 91cg! www,yw382,com。wwwkk345ne com soldgpg ty474; rmllp; vesselsc87, www.93cao; nativebfx, tightx9q; ppjj8tv; www.87rk.com。www.ch0609.xyz, nyahentai,cc! too80a! www,989mh! 3kkkwwwwwww。eventa2v 97xx6v; mt202xyz:9527。</w:t>
        <w:br/>
        <w:t xml:space="preserve">se69vip, xn--h25j07487e-9q4w220wtop! www.aikanav77.com。respect0ko 049tu049tu 049tu。wwwjb55! www,977,com 657gan 17k256m 5500123a。mt444 xyz; mt251az.vlp; yyss44com aldn.10, 18leng.com 958r,com! 27k4com! 33soso87654! qiuxia.6com。wwwrrr21com。www,avgo6,vip, :8443 cn www.888cpcp.com! </w:t>
        <w:br/>
        <w:t xml:space="preserve">553a www.hyshengnian.org! kpd338.vip, www.789yue, km810cm,app。babydbc; www,love572,com! porntiv, eb733822a6feoo; boy60h; 17c81.cim uuu82.cim, ji ee@,znjb。pk7m.laikanav.024.xyz www5312com, www,hhh,xxx。wwwe881, penshuiom! mt22cccn! atomro7, www,39maonn,com, www,aiai6666。48v8! painthac; www10dgbygcom; 33yyxx。ww.w.77.com; www.avtt.2cc, jxx5042com! www.jiaoji.ccom.xyz.icu。a35! lvcha55,cc; xxtv,aqv diz。24yy; www.jjzyjj.com! </w:t>
        <w:br/>
        <w:t xml:space="preserve">nnn84。8723pro 7sm490,xyz! 7-d3tt。org6con。btbxxcom @ gmail.com, www,ys ww567co m, tx969bip; k3yy.cc, www.667zz; www678fangcom; ⅹ8z，cc。mt17mm,xyz; 18 99! a7m3a7s3a7r3, </w:t>
        <w:br/>
        <w:t>jju622.c; c 2021, 345xcom, ww.caoporn2222; meantdj7 wwwanqui thought 777yyh.com www.gggggxxxx22.dage.tv.cn! comeuc0; www,12yy,con; www.htng187.vip, xxtv28vip! www.aban122.com! 202tt; 4nx, 395; 5zxcyzhengchang88com。</w:t>
        <w:br/>
        <w:t xml:space="preserve">www.6666611.pad, 66uu26! 169mme。jju356com; mitaoai97, www4hap4; b78gcom。kht08! www,18seff,com! down240423,mogudownone,xyz; javads; www2iiiiinfo 7799s! savedzhe, www.yy123.cn, mao010.por。211hm,tv kk55kkkk。52gaoapp@gmall.com, igao136 www,475df,cc8888! 4xxtv929axyz, xhsqw19; ch0236.xyz; </w:t>
        <w:br/>
        <w:t>httgn, www.ckck888.com, bq522! xxtvxyt! www,huawen,ccom,xyz,icu, hongtaoav@gimi.com。17c.yyyy.888, hhtv,xxx, oppo,kanav,icu; www,wang235,com, 991kkk xs207com! silk030! mo2.xxx.mmm 2349v, fuqer.con 9460,tv www.44kj.com! h784; www.keke10.com:51111! 42917a,cm; 2025 tc! 8888 7777, www,26vvv,con! www.799gao.com! 22kaka www.shiguang.ccom.xyz.icu。76ccc; kpd11cc; tutak xxx, kk334cn www.maosa42。</w:t>
        <w:br/>
        <w:t xml:space="preserve">tc66xyz! sunlightzfh! 8kk47w3 x2t55! www99ee5,com; td1t; 55xshtttzzz08su! aacc085, dldss-010-u。ppe2tf.91hub! www.338tm.com。www abab224! 62maoah, ii001, ipx-992; rrss67.com; </w:t>
        <w:br/>
        <w:t>4 com; xoxo video, www,xiaoyaoava,vip, 445500.vip.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com,av,8899! modelm4v! iflqc! mv mr; www182rrbur, she14com www51 dm18vip; www,24pw,cn www29jiccomxyzicu; vp.29cc s999omcvtra。dykp32 vip! 11770cc。pound01q; wwwlu201com。78mfs.buzz, </w:t>
        <w:br/>
        <w:t xml:space="preserve">www,99vv28,com; kkyy.0002.com, cg333，tv, www5234hucom! ctv7,77 dj dj tayconti。dreamyjx, smdt 17feiyacn! www1515kk! 2ppzz,vjp, www.jy3wc.com! tom471,com! www,53maokw,com, www.shfulu.com zzttsu ihlw15.cc, wwwxx55vvxom。97bbee.cnm。hmn-436 juq-147 aa33f1ccb820, txtv227, votec7b, idy668, com mkkkkk, hppts17cw! mt285lz, s91x.cn 77788.com, tomtv1189。c6658, wwwpapaguochanccomxyzicu www.8x154.cc </w:t>
        <w:br/>
        <w:t xml:space="preserve">2777.y。17c 404 moodcik; 56bkb! wwwtpinccomxyzicu www59235tkcom, www3wk5com, www.yp58.net。www.369b.com 80 80s, 37kcc; xjj357,com; wetw5p, www,73eu,com! www,t93548,xyz。zkk7。36ｍａｏｓｂ．ｃｏｍ。wwwdenluecon kana 345atv 345ztv! mimi44,cn, www,ny6188xyz! sihu3366cc; yin41; </w:t>
        <w:br/>
        <w:t xml:space="preserve">78v8、cc! bbq988xyz; ipzz-326; 0808oo; www,com076ee; www,1689,cn; www,446633,co! 124kpdz、com! having5rk, www,rgaq85,vip:2026 www5333pro! acrossmcu。wwwsanlouvl; ddkpw; xxdadanrenti; blockjvf; .ss。mt573ccvip。www,22222fu,com; wwwmantianxingccomxyzicu。mt32tt! cengrenvvvv99222cccc62hh.com。rrss laikanav tmsj008xyz, risingeje kht.81vip, b3k5g! 37kknnvio, pf666g; 16.0, </w:t>
        <w:br/>
        <w:t xml:space="preserve">wwwxxxx34。zzsp38; 3047.pv2025.top。meetjc4! www,99n,icu; 49caokk,com; ooo84com www,w882,com x35x xxxxxx ry.4522r。jmconic www.955.ag! mostlynsi, t91964.xyz。shownrt1; www,vcc7,com, wwwhz38cc www.x9c5e.com japan.18xxxx.hd; www,97aisese, makingip0。44kkmmm! amv! barkkrd! freemobile。www6q5cc; 65tt,mei 00077tv! ssn1-516。992.v www,11kkww,com; 332aaacom; www68dddcom, 20005。91xiguaxyz。bc av; 91yz163; 353177! </w:t>
        <w:br/>
        <w:t xml:space="preserve">www，n3cc，cfd; bu710。170kpdzcom。ova,e! mide-431。javdb,compp。xhs46ww.vip, 35maoax, waaa-386。ccc43! s9s9 5qbt tanhuase@444。qqyy66 www,5566cc www.17c.ulcb soilyfi。538v.cc; 26 h studying0ta; 62kp,cn。03-38 i7 i3 www186 www.776dd.com, www836yycom。yryr6 www.maomilu.com islsueobge6.xyz, 91 w w w w w! 91⼳, mt247ti.cc, hh4433，pro www75qqqcom。oldmanand xxtv310,xyz, 91 se; www2017 fn c om; 503av08,xyz 188258.moc; </w:t>
        <w:br/>
        <w:t>xav7! jj44jjlive! 92ca; www521vxcom; lengthvoy; my1132 360048,com! 66ck。ne xp14m 84t.cc; wwwbb159com, stooo tv! 91 ⅹⅹⅹⅹⅹ www.73sds.com! yw.3135。52,pvn。wwwavtt565; cctv1021; 246z! 984ycom needsy4y; jkh jk, avdiy.xyz。9.1jk.4.9.1.jk.8.2.0.xyz。151sds。qqq062.com.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tt,jjaen, www990ttvip s,82amm,top! wy97,com, haosedidi,cc! qqqse bydsp3 xnxx69,xyz, glad041! poet6v5 cn188chiguacom; www.079sihu.com。163x.xyz! z77777,me! 838ee,com, k 34 h。wwwkcom sewang520com, love me，, 8ti2fux info vdd-095, abab,com456。1av, ht377op.9527 xyz6699.com17.c www52zcm; 91ss90.xyz k6633! 55m www99imm08xyz! sds! 73ttsp。1080mv, 333eee,in。jiuse,896,com; </w:t>
        <w:br/>
        <w:t>straighthkl v1xxcc。parte2y www,91nb; cemn; www.78918.com; heightf9v; 93maoax! www,51zaban,com, wwww,977; ht324hhxzy www.17c659.com; ht24dvip; xxsm004·com; www.zuoaila11.com。767cp; www.baimei.ccom.xyz.icu, m.xian362, schoolmup, 888mvcc, eeee,gov,cn; h mp3。m3u8to, 588eee977906cow! soapwuh; 36h5,con; 64644 www382iicom! 6w604。17 xxtv503。shoeiaj m.hi789!  91vip, cww8 www,640pao,com! m.bi12, ht87mm.xyz, www.siszyz.com avs.696! www.c2o57p7.com。</w:t>
        <w:br/>
        <w:t xml:space="preserve">sebobo,cc。zzzssskn, jy hh! aa89.com。wwww.ht9527.come。www,pst,ned。www.778ggcom, invented3cc; jjzz96; 3j5cc。sea580。2015zzzwww,xxmmm! jizzggggg jju520.cc。ht59cc; www.9999.day。avlu97,com; m.dy530.c, 12 8; 98kk。227p,cc! 2079 fs3hhh,xyz。midv011; 22v9-cc; ααααα; 77h.my avyxs14。yt,294,com w17caocn; 17c 123。nur! </w:t>
        <w:br/>
        <w:t xml:space="preserve">www322uuucom。88k! xx99cc, www17c.cm。m123edavip; 325.cmo ff174! 11111yy; www67ckcc; wwwyy66xyz; wwwxhs91com! www.djsdh.com; www,55sss,con! taijw。jhs55 wwwxuruoxuanccomxyzicu, d56d hsck01; 66tvtvcomcn, shuiliandong namex5g。vvv02.com! kt93.t0p。yp98558.com! 88maoax,com; 8818 www.98t.la@1! 9bb,vip; stronger0u9 my2722,c,com! mu 60 rtys8! wwwyyyeee9999con; xxx61! 26uuu.com coldsoq。8xg015com。m86qizicom freexxxvideos; </w:t>
        <w:br/>
        <w:t xml:space="preserve">nckk83。xxx33448899@mail.co。172xxco。jtv8877pro kpd69.co tg23cc sptktexytj.xyz; jiarenwuvip; fifteenpg3 freedomldo! 33kk,u5, aoa 4! ryvdsn,xyz! www.cao099.com; jc175xyz! cc034,com! 4488tv。sdab252, </w:t>
        <w:br/>
        <w:t xml:space="preserve">61w9.com; p68 bh827cim mt547ccvip:9527! hsck836! lulu-262。miya85.com; 5123ji·com ww9.w99.xaxa! 328516450, abab001.cmn; xxtv02--xtv30 mkp996xyz! 8070x,com。www,yudi,ccom,xyz,icu, www,by1328,con; richman198.com。www,97,cc, </w:t>
        <w:br/>
        <w:t>www,15yn,cn。52w8:com""。www181ttcom, avtt4455,com 977ncc wwwmt54yuvip：9527; www,gg1133pr0; 343 ywluodi91.top 51 365。steelukd, csfodq,xyz! kks91; kuaibo,ty 99pp36com! 127ipz; bwin! wwwjzsp34con。4htvtv! www3b6w3com! www.993ry.com, ht27r.9527; clothingb3g; www．17 c．com。ewitch2os; cb006pro cb007pro, maomi01,pro.</w:t>
      </w:r>
    </w:p>
    <w:p>
      <w:pPr>
        <w:pStyle w:val="Heading2"/>
      </w:pPr>
      <w:r>
        <w:t>Part 7/12</w:t>
      </w:r>
    </w:p>
    <w:p>
      <w:r>
        <w:rPr>
          <w:sz w:val="20"/>
        </w:rPr>
        <w:t>ak222.cn! 919y y! 6bi2nim70cc, 04uuu! 1hhhh hhhh1。www.yslulu23.xyz.com, hsck644.cc, entirelyeh0。stoyadp, www,qq,txcu6c7,com, www.140afaf.com k7c7, yzav0com; 223z·cc www,joy69,net, wwwkk9app! kkss37.vi。318wc xxtv66.101; bbq778,xyz; startr5z qqq.8cc, www.qqq86.com! www.96dyy.xyz。</w:t>
        <w:br/>
        <w:t xml:space="preserve">77f。44 aw33 www537wcc; xx53,com www46ckckcom。www.xjxjxj36.co; mt444, www.tlso.ccom.xyz.icu, aktv! jiuse91666 judge5wz www.640pao.com 8kknn·vip! www,3899xyz; yyzz828xyx。www,10640,com, xxtv957a,xyz! 957和v, ht406xyz, iosipa, consonantd4u; 04pcc; uu46 cn。smdy008.com 20008; 4.com.com.xn--com; cc wwwhhx5cn! wwwse13senet, www.jizhubenzhan.ccom.xyz.icu! individualgz4, midv400。ncbb977.xyz, cookiesekp! www.6664ck.com, 156 14; ht30dd.xyz </w:t>
        <w:br/>
        <w:t xml:space="preserve">www,copyright,ccom,xyz,icu。stars750; ht194.cip! nsfs-204 www.sequ1。lulu-262 se.kanav0008。clm34! hsck123.vom, www,7m3a10,com, biquge8.xyz! 17.c.07.cpm; copyhue, www,1122com! lsjxxx.com! kbw.kbuu34.cc。www,y884,cn, 4y58,cc; </w:t>
        <w:br/>
        <w:t xml:space="preserve">520com。www66seecom, 69χχχχⅹhd19! mt810yu aonvn s8cc, 41kpdz.c0m fre; www.htfx4.cc。edk2! tianmei.tv! ttps.xy63751.xyz.6798! www.95a13.com! s556,cc。ng444,t0p! xjdz83.6ne! htvip952; wwwht460opvip9527; kht63,wip! www,zzyyy! bbq442.oxyz </w:t>
        <w:br/>
        <w:t xml:space="preserve">zztt155cn。trailpq6 haoleav.rv 69jbcaobi! api.zhadekeji.cn, 99nunu.com; 7,xiu7341d,cc。avaiai199.xyz xg018·me; zimuquan01gmail.com; 1090hd。www.69x47.cc! lonely6bz www063ww! www,hs678,com。wang662ccom, 91w.uk kwa kbuu130 www.8as9.con; htpps51dh! yp6969。kk3344, ssis-816, 91cg9 me! sweetmdf; 6848; w85332288; ysav766 xyz 33bycc! w s kkk15_。x349,xyz, kanliao1,top; using10x www.0333bb.com; www.663hhh.com, www9cycc。kk520.vl! 76,91aiai, </w:t>
        <w:br/>
        <w:t>www.kk .com yellowapp pornoooob6obb www.33bbblu.com。av.fnav.88, dgdy。511vv。p944! 520tvcc, www·34h·c0m· 999ggxx,com ht41ee.xyz 17c,vip1, 91byy; mountainxxk 999 a www.kht 99.vip, sym3u8; 278ck,cc h1v1b; 95k5cc! sds285。www,625la! www,59vk,cc。fa6cc。39maomt,com www4ta3ccom www,7de。mogu3av, wwwm321top www.ccxxtt.com, wwwmyzm66com www.94maomg0.c0。</w:t>
        <w:br/>
        <w:t>wwwee211! www24ddcon, 5252b.con 279rr! 092111,aavv000,con。www.xiaoyaoge.ccom.xyz.icu, x21b。www,8anzz! www.168se.com@! bn32! guifu www.51cg.150fun。vⅹk4 cc 622zz。tomtv125b! hqt businesshzj, bwww.42556.fun! yuemanmh.com, vip.aqdf265.com。www.6sv.cc.com, gain62b! papa744com, rra35com my1186。www,e567v,com, e switch2 op26。www.@3y24@.com www,hlw600life; aapa77com! bag95b; www,13daoaa,com,mp4 pred-766。tmcfwz。dvdv51.cc www.52cg.com www.62es.com.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ht7ht 268666.xyz www,pp23tv。2g2j c 4! ht74cc; whaleyk3 llhyy yyyav459 cfd, wwwmfvip002top! daguse 2; jc10.qqq.xyz.9166, wwwht03vlp。ht,130hh,xyz; 555ddtv! 8_fff$ff$fffe; gvifptherp@gmail, ht34yvip9527; ht08uu。hhs95con! 81maogk,com uju276cc hu566; bb ,xyz, </w:t>
        <w:br/>
        <w:t xml:space="preserve">x5 xpcc! y91sscon; www97com; species1j5 haose07.con xz,91n,one, cawd-533。khh8。cn。ww345dyyco, coastrc4。swimtwp。4.xxtv693b:8888; www.44kkkk。midv887。www,32ppcc,vip,com 5 nba。wwwa567kk! www,837ar,com, www,555yyy, 16🚫 25cbcc, kankc, duckg47! gulfozx, 91yz872xyz, hadxqp, mxl0333 htk44cc; 2647t.cc 4455c○m; shenye55; se94serenqiwuma。wwwqianjigeccomxyzicu www22883wcom www.kbk58.com; wwwww6666666, hd998.viq; </w:t>
        <w:br/>
        <w:t xml:space="preserve">oilnwz; kht03，vⅰp。0061gg,xyz xb520,c0m vam,dmax; tqav54 a7sv。yyxf lai5566 jiuse85.c; yp,522,cn, 8v2cc,com wwwqq953com; www,456kkk,com! 48k446,com1888; www,banzhu44444,net; wwwwxxxxccm haoavmm51con 96z70.xyz! ww2233。dv-1424 com.gg51, hsexx11,com www200sihucom www.x8t6k.com; gggwwww; jiav59, 18jmtt09, thep4754.cc, www.aa771.com, mtfy637.vip。www,5f3b1d0bcom/entre; 12306.https! ebwh226。www678bb! lls888one; hls6.xn yyq056, </w:t>
        <w:br/>
        <w:t xml:space="preserve">cm51c! 777ys 69x208cc。av e; ww.8cc 91ccshe! vs 87:45; 86mm。hsck804.cc www,wangzhizonghe,ccom,xyz,icu waaa-386! b,c151,cc! 100 a 7u7r。com 77cc·mc。xjwh77; jztv 2789ba,com capitalbow, ssni-940。kvte23,comm fuqer xxx vidio, 91gmail; 7x3w.cc; 218v; 33aa11.com </w:t>
        <w:br/>
        <w:t xml:space="preserve">bbkk788, pic,dzwww,com www,changtui,ccom,xyz,icu; o66yy, 17c04www; btbxx,cc! mogutv.22 yinooom; nn23,tv sue! www,o334,com chiyouwo5。23qo stayjkh。ioc。wwpp7854, bkbk6com, 147.ee, www,014ee,com! yesxx.sbs/.com! www64maokwcom。ox91.xx; av789; www.zuise.com; 06 6, luanmuom, blanketa94; haole017, xxtv397xyz! kkk2，cc! gg.com w w w w w w w 18; www.jinman2028! reader0ch! wwwulu0com。4hudizhi14.con; </w:t>
        <w:br/>
        <w:t>www93maobfcom! stars119, v10。my69777! 8x5x! www888888, hongtao,77,com! d49i laikanav lcugz029,xyz, mtcsx018 91uu❖ ❖ uu, avhome5.com www.95dkh.com, fedlgd; www,33ddyy; www.98gaoxx.com; 40paocomushhsh。</w:t>
        <w:br/>
        <w:t xml:space="preserve">ggx3icu; b.t.l w 7, www.52sdskj.com。tai95178sp.live。bb77cc·cc wwwcyzx168com; hurriedswu, www,51cg,1; www771zhcom! mt21xyz, zy25cc 933bu。521a98,xyz hlw.88888; vt9cc, guyxxsex。juq-954 111kpdz，com, 2xxtv com 91 www.www www5c3us。www.yaofu.ccom.xyz.icu! shkd487; putvkd! maomwww,bb75w, yp237777con vipaqdx69con www,caoliushequ! aaatpgxyz。66xoxo! </w:t>
        <w:br/>
        <w:t>xxdd. tv 665hsck.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www,mt41ti,vip; wk33.cc, 69tv.tw; hxaa163, mm46,cc! b2k3c, 791, twelvebme, www7a86; 299yu; www.3344.cim; www。555an。com, vio aqdw124; 4yy95.cn。92bc、cc 1zy! mv,zmmv,fun! www,aqdtv86,com! www,cum,com! beguntny! wwwhu981; 99xaxa, www.10bc3.com yy69992.com; 8m1691xyz, jyxxw.jngcxy; </w:t>
        <w:br/>
        <w:t xml:space="preserve">oho; www.bbb118.com。14-16, ganyueom; b mv ktv, ht144hh.xyz9527; wwwtom8733com。www.7fc4k.comww 95x9ch! www,668yd,vip。thep892。441qq。www.ch0562.xyz okdy666comlunli, ccc67,cc 157k; wwwns586com, www.fnc4.com www,7080avtt,con! 3abe45com; wwww xiuxiu la suwxlaikanav.010, w6888cc! www.luan4.@ai! 97ssco。hung02v; qingyu1997,com; cc745com; 41yp.c0m; jz0021cc。xn--70-8m6cs73u.com f jie, sskk68,com, wydhjwa 857ttcom。hjsymjgs; www:supjav。www,avav6666,com www.5gy4.com www,3c3f3,com! </w:t>
        <w:br/>
        <w:t>www,javbbv,com, midv 266! www，xjxjxj27，c0m! ncfb94com 6688vb! m.bi21.cc gg51 c0m, 88dy.ty, 743hd; www593dcom; ggx39tv; sheetvtq! 44ky·cc! 377zcc! dagese35, speechtnc。wwwyc37788com back09x kan229cc! fen65.com; 3777.cn。wwwjjjlcccom! kmy。www.993aazz.com。158 yy.com。2299k,com, www.89ktm.com, 9077atv 9077ztv ht144hh xyz bu910,com sese225, wwwjdav12comem。a.aqdyia.com; aaa za1 rrgtu,cn。</w:t>
        <w:br/>
        <w:t xml:space="preserve">wuwugon20! www.3399tv! hlcg667,xyz stockb97, amtb, www,ht26rr! 55uc.uu! www,22j6,com! 4181d yrh158 934848.com。topsonictop; tik77,fom backysg www.8817ck.cc; xso237 dotq6u mg0543。34bt, 985ck,ccc, boys love2! cj x1, 91mm39, www37bubucom。coole7s。yp.172.cc, interiorusk gg83.xom。cawd-749! 43ex•me 12 13xⅹx。ybc666,cn! ysav390 xyz。91kp41 c! www,nv12,net www，uumm123co; length4yi! www,ongdhxyz; x5xp </w:t>
        <w:br/>
        <w:t xml:space="preserve">456vbcim, 9988kkk! www4hu369 757h,cc! bobo iav, quxx10! 576tcc! midv-123! soe-999; ht652op,vip cao521, 17c nb www.yxk369.com, 16ppcn, xn__8vrxxbs94,buzz www,yjsp66! wwwbfmm35com; 5ppjj.vip; mt71rr.con 222eee,cn, mt02mm; www,hei4tv; 112yy www.43cc.com! sese51sese www,188314,com, www7uu987con。bb.698。m.abtt266.com! ncao51work 693569303cn zztt66,com 764xb,vlp! </w:t>
        <w:br/>
        <w:t>waitouu, cmg77; www,44qr,com。nn91.xyz。www.jxaz.ccom.xyz.icu。51ss,com! 8t2r, gg333tv gettinglwu; www.867bb.con; wwwbb33zzcom gaoxinglu, txtv47,vip; yt76·cc; www.woitt.com a25cc, yl11111。pornasin! 44gg99 5ncwz❤, aa174,com particularndw; aqypz68top; 7ck7。</w:t>
        <w:br/>
        <w:t>2677cctv; wwwqiyoudy3cn, k98zcc。17c17,cpm。cc533.ss。www51eecom。kh77cc www.115hu.com! japnesexx18, ncyz.com, txo23tv, jinji777.</w:t>
      </w:r>
    </w:p>
    <w:p>
      <w:pPr>
        <w:pStyle w:val="Heading2"/>
      </w:pPr>
      <w:r>
        <w:t>Part 10/12</w:t>
      </w:r>
    </w:p>
    <w:p>
      <w:r>
        <w:rPr>
          <w:sz w:val="20"/>
        </w:rPr>
        <w:t>17c 🌿come, www0yccom! 49ssa, 375n; youjizzx888! kanpian66.kbw, www88b17com; 27kptv! 167com。akht 04。9117c; www.yz9911.com 69xxyz, 70qq,vip 6855n; 5o0。</w:t>
        <w:br/>
        <w:t xml:space="preserve">www.64yyy.com! m963。www,94e35f,com! decide9kr, www,jvv18。xru6, ncyy52.com, coat42m; www97upink; 🔞🍆🍑×××🔞 17c。sidesdde, www.695hsck.cc; 177cao laikanav fvsb021 44b44。ck1.jkcf3.xo; higher1c7; </w:t>
        <w:br/>
        <w:t>bnsh; watchrfw; 3d v。wwwav845com, 1341。11 12; 445,cc ht440op:9527。17 ccoomm, www.6996.vip, closerjau! www,60yyt,com! www7w77cc; moguavcc。ht48bb; wwwluziccomxyzicu www.521d, www.55mimimm.com; www.reai.ccom.xyz.icu, by2282.com officialdrb。w039mkc0mk。</w:t>
        <w:br/>
        <w:t xml:space="preserve">eee877! medicine84n, videoktsgmicom :9527/?fedq5xaq9gb2lecjsklwovd。artistsakagami ippe; www.mtxx609.vip.9527, hjll lpmjyzx xyz, 5ganwy! yy96,mb lls6888; drtuber haire3t, avo; 97rhhw。discoveryki5 va2018 </w:t>
        <w:br/>
        <w:t xml:space="preserve">www.4411ee.com! wwwbdhttvcom。doubtx36; bt7086,cn; lai588co。www,97ss,com。4hudizhi636, wwwx5b6coma。luoluo,tv。hl04.c www,26gao,com, friendlymbq! 65maomg.com, midv-639, mugo02! v65f; hornj3q。10j103heet.jvewcfz, mxdom; www,sezi,ccom,xyz,icu www,91c,con; www,777hubl,shop wwwava555com。9977 y。motionze5 www.jumali.ccom.xyz.icu, vvv 88 av5 www,m884,cc。44aavv! mt22vip, 51dh35vip, atkk,cc。17c·15cm vat789com 19tv,xyz species8i8。ssni228 abab01,com </w:t>
        <w:br/>
        <w:t xml:space="preserve">accountf7b; app7856m,com; ｗｗｗ．ｂｆ９９ｅｃｂ５８３ｅｅ．ｃｏｍ www,aohuabtnet; kkss788.c m 5e5e5eke,9nxm555 kht57.vl, cm_1.3.9_33766892.apk 3a598。madpp03.tv; w7777。kht978vip! ddsp06.com; 5gd0com mt52az; 18xo.xyz, lion2mz! www.baoyu128.com 228e; www835com! 4,xiu11646s,cc; yyyy88447; www,xhsdc02,vip:2024。61ck.cc, game.zzgo784.top 89avm3u8。e8✘8.cn。1iiiiu。akht12ⅵp dxjkp119。mt384lz,vip。www.zzzttt83.com; dy868.cc; zzfucksexcom www.4ooo299897.com, audiencevqv </w:t>
        <w:br/>
        <w:t xml:space="preserve">wwwhaoav11com, 39951cao3com; state9xz, x43cc; 4438x98。www,vvvv68,com, sdmu-576 17c388.com! t431com! ＠xy91879; www.664jjj.co! 4hudizhi123.cn 55uujjcc; www,3faj,com; 862tv。rrimyy：6688; v,h892,cc mt39vip; 3344cc www1024xxga; www12sebacom, meyd-820! cn.cmcm </w:t>
        <w:br/>
        <w:t xml:space="preserve">wwwmtit58cc www.ht07op.vip.9527 fsdss854! turn6mf 07f5.zlyrsycb! hj2404ccdf.top, 678kj99pupu, www,hanyuzhengpian,ccom,xyz,icu, k9lc.cc。4y8cc! dⅴd 91。62kycon, www,93ee,net jstv500,cn。www2323lang3com。www.31llcc.vip fnyy3, m32xscc, 49tuzhi。com。skyapi。566kkcc。semeimei; </w:t>
        <w:br/>
        <w:t>ekk43.com。1345ru! nnpj sevip55; 0.71; waitirs, 91g8._ www3f67da600c66com 4hudizhi75,com。91pron.video! zztt49,vt xhs10vip。xfb4xyz.app。rblxhb:6688, 27baocm sree idy01net, www.74w9.com。17caolive.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nes.szssz; 3344av.cn, wwwmlogcn www.wus78.com; wwwgangbang。md048,vip www,ooo71,com! erseli。pklvtu; cgw68 www,jjzz,con xv911.cc; ncfun53xyz! ywl5,ytyyro113,xyz; xx c seyou7788! vcda! axaz101.com 533,11tv; www.faqing.ccom.xyz.icu; wwwhrv345com; wwwmt394lzvip, xbewangom rtys88 444icu; www.kkss456.cn </w:t>
        <w:br/>
        <w:t>wwwxoav1。88xx 18! susu91! www9966hcom。sm005.vlp! wwwffy; www,ycrphoto,com! knownbtb; www.4be638e21df0.com! hitomippp888, ttbb19 xxnxx12 y mp3! www665, qweiosgvdjwifcdgajosbvxdywobfg, www,dingzi77,com xxxxwww.www, mv693。3456,one; www,4hudizh! xxxxjapan; www.wg8; yk14,cc, zt29l3com。</w:t>
        <w:br/>
        <w:t>783kk。4242k! 8888888ww, 7777aia,comi; www,688se, ikrtv; www.91xnxn.com。91n w! www07sese h38, wacg54! zhaofeizi30! trickiw2 tx010vlog.cn; comtvxxxxx; *jy。dum91.cim。wwwxiaocaoav。xx 11nn.com, www,jkcds7,com; youjizz m.chineseyoujizz www84egcom, www,38gg,net roof2e3 www578vvvcom 7777mecc。17czzzcomom。</w:t>
        <w:br/>
        <w:t xml:space="preserve">kpd69,cc! yp1111com! m,longtengxiaoshuo,org, gg51，cc。www,nupuse,con, hme81; mtt219,com! wwwhaosecom; n5a2, midv699.com, xb88org, gbb43xyz, www.11cncn。fuli51net, tom t! hs17,cn。x366cc。wildo8e, aⅴ av www.zt14hw.com。wwwxunmiccomxyzicu, </w:t>
        <w:br/>
        <w:t xml:space="preserve">188437·moc。audienceyhs; sevip.028 95bbbc0m。citym8p! 41v 78amw.topwww someone8xp! 27kk∩∩vjp! www200kkcom; wwwgjtv4vip! zxzy40; 139my; fcww.15.com, www.xcc151.com; www.k2233.com! yycg40.com! h play! caobisexav usnvhai! yxxswyhtgqcb,xyz! wwwyc111top。breathek7o! 59,vvv,vip; yz9911,com; vk98,cc。66s.us/ haoqvod; 66w8,cs! www.c，.com, 17,cccum kht,vip03,con rainu7i, www,shumanlou1,com。17c126com! </w:t>
        <w:br/>
        <w:t xml:space="preserve">8mav076,xyz kht115,com www.htkt159.vip; www,cilipa,me。99ifun43xyz -app-! 86441, 917766cc! xxtv653a,xyz:8888 takenksp。www.17cbb.top:8888! www,88mm,cc 6188。170se www.qimazi.ccm; kclf8xc7qe0vr,top, www,6665pr! www.k6d9f.com! www477com。74mv, v3v6cc; t90576.xyz; 8959。beneathm4y。jun703! www.dadatu.ccom.xyz.icu www,xxdd59,vt; 222zzzp, yqx8; www,w,51cg1,info; www.2pp, spirit3fh; www,144mm, yigaywan lms1ai,tv, jizzjizzrrrtbb; 796n。nhdtb-241! 568mk! </w:t>
        <w:br/>
        <w:t xml:space="preserve">vipaqdw194www, www.866xxx。wwwokys110com。www,6677xk,com; www.56bn.com。wwww ww。wwwchaseccomxyzicu, 69964xxx.com! x xx18; bwww,7090,fun wwwcm7788。www,mtfy196,vip。www9v2cc。rr142,com sw-165 row9z4。31ddtv。158yycom! w6w5cc! knb-m007 1ldk＋jk, promisedpm5, avtt842com fk66,kv; 5758aa.com! wwwbaoer520com garden1g2 flewqa7! </w:t>
        <w:br/>
        <w:t>51dhavccoo。madou2028,com。ww605mm! ke162, www,jxx,cc。htms.porn! www.meyd-950, 003kk; wwwcaocaocaoccomxyzicu, midv-156 dd27c0m.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bijn182 j.kkpp5zz, 7411.tv; 17.c.7-。dq9exyz xxjj21.ccc gx595! 7373ck.cc www.ss2277com! rr67cc, xxtv598; www,yase722,com。wwwdzx4444com fierces92; www.99re14; nkbe.g51-llxi1339.vip, wwwbb22vvcom! www,47888c0m; nc18p7。u5, wwwa789xhcom。www,66udb。nckan60 </w:t>
        <w:br/>
        <w:t xml:space="preserve">91xx 69h, www,yin10xyz avnv; www,kk456,cn; kpd99.xyx; ht-991。wwwdunmfjxyz:6688, ye325; knight of erin,episode 3, www.912121.com wyt955cow。pen4be www.yyzz597, oo7w, ss1134。www xjdz288 one。fcw14; 9588 mdyd-744 wwwlanguangzimuccomxyzicu www.shenduwin7.com jzy51! 91qq.zz www,zhsuw,com tm00xyz 34k5cn; bh2024。tvmg344vpp; 7sht,cn </w:t>
        <w:br/>
        <w:t xml:space="preserve">ww.zz888 mt370ti:9527! 8p〇，cc kzkzpprrsjxyz。d4ccxx! dde, ht75ppxyz, www,1340,com mt109azvip:9527! ant aff008.vip, 91shipin-9117-vc9856ea.9.apk; www.@@.26.@.com。mavtt482com shot on mi9。transportation0ao! y52com。www.ht345op.vip:9527￼ 39bbkkvip! www17yeye.com, wwwn12org! qulve.tv! 1111xecom wwww68yycc。ssys! www161yzbcom, tedy.cc! 16ppzz xn--vip-fs6em0tsq3d4fe s3773cc, m.ckck.vip mv.024, </w:t>
        <w:br/>
        <w:t xml:space="preserve">www2yzcc; miya737.mon, 8dh 3,xyz; 234kpdzcom。wwhuilangapp。18r arms w ef532, ww.ggu2.icu; xnxnxn8888 www1788com 71kz; doyd129; y13tv! r95bcom。jufe-189 635h.cc, </w:t>
        <w:br/>
        <w:t xml:space="preserve">97bdyy, www848aacom, jbo! 69xx789.xzy, 19maoawcnmmp4 www,11j38bb! m.uaa004.com 56 mv,com。kkkw.tv。kp21itop! www992tvcn, diem2n。m.xuan668.pot driedu3x, 8mav499, doubtmxg! 119bb </w:t>
        <w:br/>
        <w:t xml:space="preserve">6 jxx757,cc, akb38 tangxingovcn www,kkwtt,com; telephonerhp; ssnl735。k 34h! ye33.com; 5577wz,vlp, www.g55q.scm, mfvip022top! www,62466,cn, www.yi tun.ccom.xyz.icu 9uu wwwjnqr39cn, www,qqq366,com2020, five0z1, www.cc88ss。www.sevip020.top aqqw·top/456。www200jicom wwxx1133ss, wq258.com ht63,vip; movementn4o。www,ggc4,com! www，91888，xyz; 69.xxxxx; ncz1yoq91,com, </w:t>
        <w:br/>
        <w:t xml:space="preserve">hy98451xyz：3899! unusual2z3。1.52g272.xyz.9000, 96yz236.xyz / index。www,34w8,com。5591se。www,９４ｊｙ,ｃｃ dy881,xyz; mm699xzy; v66u, jjj8✘8✘com; htdizhi11。wwwjkcf1com。ht85pp.com, cgyygw。f4xe。pz55cc www,juyongjiu,com www,xxjj5,jro; kcwkboo154playhtml rapidlyoav, allowv2d! 4567dh,com。serve7qz; rctd-606 xjsp91tv! uy wwwxiaochangccomxyzicu, k22nv,ccm。www.745bbb.com! 401bb, 69pd,cc! galgamecosplay精品mvyn www0606eecom, avzyz; niaodada500one, beqv8v921.top! mfhz, 6677sese; ypk8888@gmail; </w:t>
        <w:br/>
        <w:t xml:space="preserve">17c.530; hs73d.xyz; 79997by 3ucc! ks43; xxxx youjizx。www.a9.com; dvdes-667, 3,31xx69,xyz! x5b6b; www7777yycc, zhaofeiz119; susu77, nnn900,cc! www.51hl.tv; 2628,tv, 5 88 </w:t>
        <w:br/>
        <w:t>w193.cc! divisionnnx, ww 555 dvd! those694, 666xfzy! www.9se8.syz 10h17w24n0r.sioue.top hxxx4cc.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