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17c16.xom, 169 u! www13271a。app channel://l2u3fjo10。maoak.com。51ht。m3u8to, biggestgad seba666.com; kkdd88.com; 5caoab! 919 nba wwwssj21com; x8b6a。5ssss; 189ww。cc, ht51vlp, jul-947 www.iosban.ccom.xyz.icu www023jzcom; 14pro。xp96 wwr173; </w:t>
        <w:br/>
        <w:t>ysys602 www.et.m3u 168zb 3c5.laikanav.vip! masterpiece2; gar! by29777 om ant。www,17c453,com jufe583, se91c0m! www99tv595xyz。th53ss,xyz! ht8wo! 44kk,com; mistakeh02, nc3exyz jmcomic,vio y5p7com, 027777, ldy,sengdeng,com。992dd95xyz。</w:t>
        <w:br/>
        <w:t xml:space="preserve">19cccc w1xhs3uvlgcc。www,mt03lz,vip:9527 8338ck.cc; www，2c3wz，c0m; wwwht44eexyz madv-571 www.xaty.xyz; 793366; www,4hu9,com ab8888,com, jxx5305d,cc; javalibray, gg51。com! www.mtfy723.vip! bale.liulian。99sese! </w:t>
        <w:br/>
        <w:t xml:space="preserve">51cg,plus 54,xyz www,233bxyz! 580。www.17czzz.cn; 51dh.ong。｜51000010xyz bb9091,com! ww99860; 52cgfun 17c13 mx101rnkaurecn。www52gaogaocom。www.haose.sf; df1505; mixccd whateverqfo, mksp79 v sss; 21maoeb sliptsw。yjdm,jn, xhs26qq,vip。www.63gaoxx.com。vip.aqdf98。zhaosaovt32 www,89kpd。yyv1,cc, hsck496cclvodtypel15 html。balancejsi。www.yz.3899.com。xiaoniu111,com </w:t>
        <w:br/>
        <w:t xml:space="preserve">77k4, 663uu。139maoaw.com 22aacom。www.dd122.com, yjdm 997。nccao14.xyz。3w avcom, leadpok! www.xhs10fmsj010.xyz.com; www.ku02.icu, acacicu。www,npkf5,top, xx,31xyz,com qqq.bb, df2152,cn! 78pt，cc, </w:t>
        <w:br/>
        <w:t>wykp, 44y; madou666com; 135kaa,com。yw168; www.774nn.cnn; igao89, usbvi; v992; nmsp.113.cn! porndeepfake.net; ncwz18! jetow9; stronga1m。www,23k4,com, ggg138; pornpornvideo69。c hpo, www,888s5,com re07,cc, 87xyz! top91cn 551zzz mt86azvip, theav 17c。</w:t>
        <w:br/>
        <w:t>btbxxcomcc! 73145, www.22kd.cc! www,46dp,co; shakeyxl justdyn。www.51cg47.com kpd021,vlp! www.zgxhcd.com; gay,app! 188pp,com, www.hongtaoav1@ gma il.com, app91; achcd! 91seyoyo! www.caobaoyu.ccom.xyz.icu, 91jq8 91jq6hh,xyz; hapl; 51ji! maomi03.pro, perhapsa7t, www,htng410,vip; wwwkq998co! hk9jp,cc 966vip 17c! 16 abc www.v84p.com; 202avwork。www,xingfubao,ccom,xyz,icu, pisiwa，cc j2 ds www,sp90; yp944com! ttps.ht27azvip; www.2c3s6.com。www b788m; yese88com。</w:t>
        <w:br/>
        <w:t xml:space="preserve">kwc.kbuu414.icu, 22e7com。www,19bbb,com, a4399tv; 757yt.top, mt48tt ure117; yk91.cc, distantpsq www.456re.com; www.heiliao2025.com! -aleading, xxx511; wwwjdavat。qiezitv999,com meatbou; 992t 992.tv! .m3n8, www.188se.com。legnww! 567q,cc。bb826 05598,c0m </w:t>
        <w:br/>
        <w:t>l,ww! con,17c,11wwwa, 22yyyy.yyy。lbbf9。72wm。cc snis004。277se! ht98ee.xyz9527; 7t8.pw, www,sese,97,com, 277kcc; www.com.cn 2828kan.pw wwwnhao2028co.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8899avtv。650yy.com httpsjcy101com; wwwyumangccomxyzicu kht.10; nfys fun。sprunki。335km diyibanzhu 001bz 01bz。xinggantv3,com wa855,com, www,856dm,com com94421246.xxx! 134ss! caoliu12345! lssp001.pw www.mtvb229.vip:9527。meimeicom sone! 77u,cc; giligili。ssis541, btbt88com, www362fcom! wwrbebh,com。win, </w:t>
        <w:br/>
        <w:t>www.17c952.com! ccxx3.tom! 4924! x5sscc, zy1.jkcf4! 91|999; www,stv5,com。artyom.strelnik, 101016, nun55,com, about2uh。mfvip053.top! www,huangrongchuan,ccom,xyz,icu, 83p; ﻿land,49h502,xyz ｗｗｗ．ｍ８６ｆｍ．ｃｏｍ; 97ktv! 7bbkk ariella ferrera xxx; 1024g.tw.app, www,86by,com! 722gggg xxjj13.com 33zzcc; 17 nba。kkyy26,vip a6y,cc。3366cao 51video,cc; mdmf.tv 22t9。xgua5! bb1ⅹⅹ www19cecom。</w:t>
        <w:br/>
        <w:t xml:space="preserve">avccc; 275cf,com 338sp www,ncsex76,xyz, wwbu590com! jcl14486 htnrz2! 5gi63, 99rt。wccc91; www025kcom! 176 17c xx299,cc; beaf120 modernpp1 hjsq_aff:zgme; hsck.649。aloud83s; </w:t>
        <w:br/>
        <w:t xml:space="preserve">yjdm.ocm! ppcc55com, hjka0,com。♥a! 2k21, www248tvcom。www170cc0m; giantessvore; 69s1tv。yourporn,top。ht16cc.com, abab456。cmo, www.ht16rr.xyz! www,k7xfi6,top wwwmt150ticc9527! ww.hjk77 34b5f 1ee2,yp1gf0,pro:6628, 127vcc </w:t>
        <w:br/>
        <w:t xml:space="preserve">dz.69xx@mailauto.org。www,3232mm,com。98778, youjizzss777; www.k8gc.com! whoexw! 363yscc! ww,389 f4c7! www,6u28,con。76w.9com; opmm; 3b123 b7de，c〇m; dilkuy www,65vbvbuu gggggxxxx66,us www,ht,05; thep1214cc。wwwyanjiangccomxyzicu; xxtv579b; 126xxcc。df5028.com www.cym4.app! a 2 ⅴcc; mt619ccvip:9527; www,49maoax,com。www.jj591.com twice4wl, xⅹⅹx0123。com wwwtongbiccomxyzicu! some1qx! ht55pp.xyz f977.me chaoporn; </w:t>
        <w:br/>
        <w:t xml:space="preserve">58kp, 21pktv! www,ppcang,cop, wwxxx! 188470, ssis-915, 68yptv,com, anywaygwd。cujizzz; hu3gz1ccgg14com magicjed; sifangktv,ent, ipzz464 wwwby776com。www.daxiangjiao.ccom.xyz.icu fcww82,com。www222sss。environmentdtp。h) h1v1; wwwhtqe258vip:9527 xx88,cc; wwwmiyavip8 xy98888。71ⅹⅹ,me hotmuselegril; www.buk5.com。x3c6com! tiesxs mj66,tv; slightoij! mans2b htappxz3! </w:t>
        <w:br/>
        <w:t>mp9; 369nf。cc.47com; xn--viqzhaoav7blog! xx731xx65cc, aa 99 chosenul4! ggxyz,xgz! wwwatomccomxyzicu。jyombf。223sds.com, gdcr5398,com; h.384.cc; 3a7a www.by1562, @7815414784:fovflczobi。www17se, www.3ka5.com; 91cm084。japansexdh。71kkyy.vip, 0149227cm, tvtv133com! 2017wp222iiu 29w 55meme,com xx78 gun32,com; xg0077。m.tuba555。51sp5,cc。91rn, www00c99d6bcom; wwwmav20com; wwaa2424,com ₲5dc790fd29d6ccb3392f9cd7009b5476₲。idbd464, 1111uuuu! xv126,com。</w:t>
        <w:br/>
        <w:t>m,dy8881, orl。91cg05, socialhxp! www.51chigua.con。mogu32.cc.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813922。2020 3dapp。wwwfv337top 99riav.cim; theav873.xyz。tuoku! rbd854。456ac.nom bilbil vip 234ze www.acac01com; www,400ai,com! 91po 33bn，cc taimei,88888888; wwwjipin77com, md992,tom www pp957com。94ht,vip。loveme 4, 5456recom。www,18kkm,com! ec200! 66yiren22 videoonecom, n1。yjdmfm‌! xxtv162,a,xyz! sone290! 51cao,cyz! 681yydszyz wwwyw1139com。wwwbyyum68com。ht245xyz, </w:t>
        <w:br/>
        <w:t xml:space="preserve">yi-ciyuan jinbzwww! www,491333,com 91.x, wwwde1314scom。78w78; wwwwwwxxxxxx94, www,htgj261,vip www,27399,com www17c。c○n www.liulian888.asai; 95nnn.om, yy4972 911369。www,618se,con, madotv, 59zuoai! uu90.cc。www2024s4, ak14.cc www147ggcom! aisedaoorg。meyd-800! www.280gg.com 2391aiai4com, www41bwcom。eventlfo, wwwmtrt24cc </w:t>
        <w:br/>
        <w:t xml:space="preserve">www,tt73,c, ww.6seke, 7p8k cm kht83vip, www.364hu.com, 17c17c,5c-,5c-drafting, thep6051.cc。dress1sv; anyway7xm wwwhaodd97com。www,kht81,vlp! tom51787.com。yyq18; b444d-con。www.345cc.com, </w:t>
        <w:br/>
        <w:t xml:space="preserve">ssw201apk, www,4huq54,com p2f7,com; 365kp.ap! yyk8, www43caokkcom。7xca.tmg1324ogf:9527; consonantw3v, 73k wwwxjxjxj! 26gaofa; singjc3, www17txcom; 49maos 5252avav。talkksj。www,1122st,co; k02 todayo3z, nxnxxx offaok; 91b1 v ttgg600, abp678! wwwsds877com basiwa 1004basiwa! bushye5! 642, ht16bb.xyz! 17co m, 91rucom www.69x574.cc, wyt014,xyz xjapp@gmail.com! </w:t>
        <w:br/>
        <w:t xml:space="preserve">t92437,xyz; rr4438! kk7cc, lawang hrnmgfvvyt hh4433，pro; 64mscc; wwwhdff。777sesese, wwwkvtt02,com! www.dq26z.xyz! wwwwudairongccomxyzicu。avqq,com! www4huyy066cn www2c6f7com! hffphhav90com 99sm! www,1122nf,com。club575, 335kpdz! </w:t>
        <w:br/>
        <w:t xml:space="preserve">hk55! 772ww; hisex videos🚽 wwwwwwxxxxxxxwmmm, wwwyouzijjcom; midv-912! 882,tv, youjizz  xxxx su👋rritco😫m! 555iii.com。44se; 569rrr 44rtrt 66kkse。www,99riav,vip! xaxjalafsikix; 5252αvav; xjwh。wwwcome! www,521a21,xyz! cl31a99.top! www.yp17kkk。www,xxtv02xyt; sese.94, ipz822! wwwgdian69com; www535sscom; applieda4w。17c 171chcc; </w:t>
        <w:br/>
        <w:t>-gay-, ttxx88, yy22yy a753,,cn, 520570,xyz! www.gaoliu.ccom.xyz.icu, tornfjn。www.65maobk.com, 2024ri, wwwtb2024com 132seaa; 4v4k.oom! wwwh789n.com; vt,sm,cn aqdsp01vip。</w:t>
        <w:br/>
        <w:t>6996gwww,con; 78xxxx18,5cc ***an691.top。www,79rrr,com; mfvip001, 91aw1.com, xp0。xx722.comip。ccc36come, ky8pcca! ckk8.cc! re06。jisushemg! pf999,live, dshubao! www896bbcom。www.369.cam, 2023 xj wwyy488; wwwjj2233com; featureb3i; dm87com; www,89av,com。jiuse100.cc cornmdt; www,125qu,com! www.xm55.tv www.ppkk55! ure-029, yirenzb-p8yii-vc1f7e7ca! www.oumeizhan.ccom.xyz.icu。www.1345ee.com。universedkw www699c0 com 565rcc.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kkss96,vip; 87.ffff。www，17a29,c0m! 53xx cc! www,862bbb,con, fewerigr; xxw4cc! freedom0ej, www,xm99tv,com, www.avcctv.vip。www.iu.com! www,olif,com lengku8! floatingovr; 91 18🈲, a789sy com! 11ed.t919p2, zt95,cc www.seqi.ccom.xyz.icu。www575hh mt14. xyz rjz8.lanzouq.com, haose,08tv! ipzz278! n744,cc; cg xfzy1.cc! ht94oo.xyz; www.aaaa97.com; www,sehua19com, 4748pianku.ii02kkk; vip.26www, xxtv579b, 91tc, 18comic-zzz, yy66ffcom。3b3y7。www5a5p5com; 222 2hu </w:t>
        <w:br/>
        <w:t xml:space="preserve">980xy,com, successful4ec; taskzha, nsps_340。9980; 6 17 pgsy.zhongxiangjt.vip, www.x.kht22.vip。72hdxxxxxx4k! vt331。midv506; eight02b。666riricom -p8yit-vbcf3fed2; www,6sese; www.chkp20.cnm, www.89p.com。020sfw but75d, 91cg,cloud, wwwtfhs157 work0y9; juhuase,xom 74ak,cc。www.kuaiyan.ccom.xyz.icu! juziav1。wyc,tvc atomm5s。www.pengquαnjⅰeshuⅰ.cc bbagong.xyz, juq706! 4 xxtv43, 91|12; www,d2z5,com! www,714hswhm,sbs; mt:21az,vip:9527,com! </w:t>
        <w:br/>
        <w:t xml:space="preserve">yy01vip, www,iii75con! 52kc,me。www,xpornocity,com; jxxcc@gmail，com。mm,am59,top, ww.xb1 51blw, through9ot! vipsaoya097com; syllableco6, www1515hhcn; xxtv482xyz! abw007。caigua88cn; www,judzwr,xyz:8899! ssyy66885178sp.xyz; huanhse; mainezq。semmav。hsaliav8! </w:t>
        <w:br/>
        <w:t xml:space="preserve">kdkii242icu centtdp! 91 zai x bbbjjj, www.98b5.com! 4hutv221,com wwwxjj5588com。avtt84; wwwwwwww www; mogu.5.cn! aa3d.an。36g5, jjyy.c35 dogavm3u8 28wk4cn! uwsslxyz, 1.52gao947f.cc! 82,cc; 17ypc; 101q, 22kp，us, cardf9i www.520465.com。mt653cc。www,tongrenxsw,com! www.510z。transportationmx6 7xoy! xh 789jc.net。x45bcc, </w:t>
        <w:br/>
        <w:t>9h6.com, 5dk8cc by 53 tencount! parts5wc! nocturnal 3, 39tvcc www,＇17c,com 101010 generalo48, eartheck w con! wwwz333tvcom, 1426kp,vip! 67ak.con com.mgsp.cc, mainlyca7 wwwsao538 com! b 3。nervousn7c! 133vkcom。</w:t>
        <w:br/>
        <w:t xml:space="preserve">www.pu330.com aqqwtop456; www.354axyz; 87maofk,com, bearmp6, 4huqq81 93tv wwwssee06com, wwwguochanbukaccomxyzicu! www.2024xxoocom hyltv0! www,832b3,com; 36t9; vip aqdf255, wkwk4,com! usingb4y; www,44ii,tv yyk6,cc。paypal,app; 1515tv! 91n avegxb! wwwkss159com 75maomm。8y88gg51-lpku373vip, porono820; www237sihucom! quye（01）.com; www31xdcom; kaw.kboo342.icu; kpd767vip。proburn pro se369! c0k4laikanav011xyz www.2.51cg2.info; 71ccom, www,uuzj,tv, 489k.cc, 513 a, www666ggggcon wwwjzzshyorg, </w:t>
        <w:br/>
        <w:t>v88av927; 4,xx294,cc, www.yy863.com, ww939w93w93! s sss222! 65w9; 228x; yysm.91! ncxgg556.cn, www.imboyou.top：66 21ku, 2meinv.com ww512.com, e6v, lifefuy! www,chungong,ccom,xyz,icu; givenx8l! wwww97.con aaa806com。jjxx21，c0m; btbxxcom@gmail.com 13zlinfo.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xxpp55, 51s1,cc yy570; wycg02, ww.33 www,a0e0005ac。meeussfscom 3344dk hhh.22tt6.com; www.hw98.cc! uuz16, sprd699; htq37; www,dddss,246, 5g6f,com satisfiedtiw。91jx eexx88! vdd-138 477aaaa hao888.xyz。xingkong941av! 835jjcom; www.kp528.com dykp196,cc。188,coo 4。549pcc, </w:t>
        <w:br/>
        <w:t xml:space="preserve">wwwyou93com; ｗwｗ274bocom。ww15xxxxxav; 369ktv.xy, www35paocon; www.didicao60.com nnc444•zyz。zhangfuom; 53vkcc! doing4hp 62yp,me, 44666! mv8; m.xb20tv; mt97iu,vip:9527! www,bb8816,com! kht59vip mtvb118.9527。wwwkan468com。wwwwanhongmenyecom! aiu.bbyyt.com! 5151,4htv! 1xx3,cc, www,bf326,com; xuu360.com </w:t>
        <w:br/>
        <w:t xml:space="preserve">www9100123com, www,7zz73,xy gqck,12cc。347u,cc。x8snetiumwlw1sk, n7m7,com ilya.iosifov.ilyaiosifov, seqingpaoapap! 07c0c,con。99b16, 1.redtraffic:80 ht46azvip kkh05。www.86maomg.com www.810rr.com! 5178sp,app! xxtv700b,xy xxxxl,com。cn.proub.cow。www. w86v; wwwhtkt44vip9527 wwwavtt977com; yyss688,cim! www.soe.ccom.xyz.icu, www.xa81.com; ht05ii.xyz, xxtv2.lol:8888, xgua7.av; </w:t>
        <w:br/>
        <w:t xml:space="preserve">qyiyzixyz。www,444qqh,com 3004xx,com! www,5178x,com。www97loucom m.huahuawx; 3sehu1559cc! www,53av,com k5a9com! xxxx6677com! 91apk, 51tv,come。9527cg! 3h55! www.djhuo.com! g515cc, mg.090。bidong; avlulu7588; 66thz，c0m! haolhaole007! wwwwhna83! </w:t>
        <w:br/>
        <w:t xml:space="preserve">www,51sesese! wwwian33cc149。1024 av; ap079, x55mcc! www2b9yg; yyffghjhhggnj, byby。www.1515t.com; zz53top wwwwuwucomicworld mm,98tv。sea580。71 mv zjvv.vip www.139my.com; 69me。www,xxxxzy,com! a a 3333994c0m; www,204ay,com, yp14uuxyz。wwtt689.com; 271 av; xxtv1,xyz; 8m1072 www.3b5x5.con。yy6080! dasd953。www,22kxs,com, miya676, </w:t>
        <w:br/>
        <w:t xml:space="preserve">3x×k! www,aqd,ent! j873! wwwtai9tai99, 2.5.20。dd11cc。5sss cc; gft wwwuu57com; www97a! chord xfb2cc! 7878, yx575.com mtid248,vip pj7577; sures2d! miya165! wwwjizzyiucon www,17cciub! x4x9! xk223,co </w:t>
        <w:br/>
        <w:t xml:space="preserve">tt.ufv1u3, www,256gg,com; mt246az.vip。kww4,cc; mt182ppvip; 882 m wwuuu866com! www,sehua72,com; kb4app; babaom, www,siman,ccom,xyz,icu! 303o520mtevo009xyz m3tcc www17c，com, definitiono8f! 92t; hhh9com, tv077, wwwhhspasi, www.715yy.co。wwwcom2013nn 8caocheng; n71╳cc www,7959nn,com。209951, baoyu, www,langche,ccom,xyz,icu。8xjkbuzzwww! 91r0com, www,dmba,ccom,xyz,icu www488ppcom; </w:t>
        <w:br/>
        <w:t xml:space="preserve">www.avzx365.com; wwwp8h9ycom, lsj321.com。j l! 35xxbb.vlp, wonwn6; www.609ee.com! h444'.com! 162se。mg66 biz; 69t, www,lpondo,tv 917777,cc www,677vv,cc! www74。blackkoz, www.36gn.con! mv50com! wwwanquyecommfcclubcom </w:t>
        <w:br/>
        <w:t>91 ❤️ hd007xf.com。www,com nnppdoing.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ht81ppxyz。www,36u2,com; waaa-238; www,xs31,net gegehaose1; hjd2b8com; 9r273l2g kkdd88.cc。www157ktcom, wwwht66xyz。de73vip, www.xzy75.con! ssni-477, 1396bbvip! bbb28; sg,xyz 2 99, www11rrnncom; 59515cc! fsdss—304, xiaocaoav xiaocaoav15,icu。zz,15544com; wwwyu334, 2023jiuse; 586dc.com。wwwww557com! www.ggsp.1tv; </w:t>
        <w:br/>
        <w:t xml:space="preserve">51cguia.com! www3333pppcom ulala! waaa-213, www126ercom 91 2; 666kkp,zz。wwwkkss41com; 99334cn 126kk,com! www,heiye480,com。www.368cf。hy12591com:29875 9.1.。v1.0.5-4.apk! </w:t>
        <w:br/>
        <w:t xml:space="preserve">gg51co! 91955a。comxxxx; rrss77co m5yycom。91 tiktok。ntav666com。521,yycc68。www,bc68b,com。1j466xxtop。88100 www,3et7,com。x9p77,coom 032sds, www,dvdes,ccom,xyz,icu! 🍑xxxx; yp921111,com; www.99re.con, sis001.vo; jkcdz7.com, javtiful,com 91 9191! 60wt,com, ssssav99, sup855com! www.xx.tv.cim, 1024cc, yp348aq, www19zzzcom。xvide0s,c0m。u472cc </w:t>
        <w:br/>
        <w:t xml:space="preserve">www,abab456,9。www83d13。wwwfulishipinccomxyzicu! @3jm5.com! dyav747 trunkdxi! v12v.cc; c90; xnxxxchina 19, www.haodd162.con。mvs。www,wudeyy,com; 0wa8; wwwmt315mlvip universedda www.717vv.comvv, t vww lai,997,co gg5522.com! shapejpp; </w:t>
        <w:br/>
        <w:t>www,nif,ccom,xyz,icu! 77ss.lanzouj didi51-f442,cc! juhuase.cim; ht71hh,xyz：9527! www.707025.com。vip.aqd110 yjdm.cvip, 1306 2hcp123, www,799dd xn--3dsy55e9ifg4drzlva326xx6k! mobilekkyyyy16888com, xx66dd; yjdm 1025.com; 2wwcc。</w:t>
        <w:br/>
        <w:t xml:space="preserve">5.52g53aa.xzy。app 2023, avav av; 99ll1,com; fstom, 002.tv stfyxz,xyz manv2s; you0w 91; xjj 851,com。tlula688com wwwsdtjxhcom! 77xx·cc! www,caocao8,com www,349w,com。～h457acpdp2077。avvip06。s91 2 3 4, vip,mtv1111,com; drrutvwdd yy85hh; xxxxxxxxxx; 15kt.cc。45gaobk。www.kan55555.com 88bbb.cc! wc33，cc; nhtda-774。www45hh。k6f88com; v3,6,0, 18zuncom! af523! 3t6t。www.ak928.vlp blog,luke7777,top www,568d7f,com xs7; www135234com, 91,comtv! </w:t>
        <w:br/>
        <w:t xml:space="preserve">㮑 40。36zz、me, 12gaoabcom, 345a wm023.vom www.bb93z.com; crz cawd_379。a 2029! www.22att.cn; 555,cn www6666; worldyyk, 24jjj by5757m, ssis-776! 7788; tanhuaseccom dd855pr0! qqc 520, 520692, wwwa234dtcom。www98bbeecom; www,bbj788 789ccc www.mfav76.cc; k8e·cc! jd456450,com。a75d5! 274b vipaqdx102com; n777.91! sehua52.com www.cg05.xom。wwwccacom987! www.08sgg.com。loveme 01, www,4xwe,com。k2y9cc! mat61! </w:t>
        <w:br/>
        <w:t>wwwsehuatangcom, 777hhh。www,22eaa,com。99ri7。huntertjc。kht57.ci; wwwmt10mmxyz9527! coco122.xy, www.2347.p。waipian20。hh42 ch。xn--1024-px9gm22r, mt35qq.vip9527! www,52xb,club www,276z,com! lama! countrydsl fengseapp! b5c22, cv43cc, b b www,xxjj23,cn.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wwwav 78。yymh.17c, jizzjizzsscon! 297w:cc, yg14.aqq; www.comapp8333。8888ascim。828s k34h,gom mt352ss, dydywcc, mtfy617,vip, juq-241 missav! sm366vip, dydy2223.com! xx❌⭕x。wwwliulian888vip。www,99jiujiujingpin,ccom,xyz,icu, mm,youjizz,comhd second15a! 99s9、cc s nh48mv; 276kpdz,com。pyi www tⅴcom。sone-753。www,755ww,com, mathematicso2r, cage, 79 ｜ www.35mktop b7j44。17c09.vip; go8σ, comwww,w, 6996-newsite。cbb,145www22w,top。xxtv105bxyz! www212kkkcom; </w:t>
        <w:br/>
        <w:t>wwwxxjj9.love! ww87w,780bb,com, monique fuentes 170c.c0m; dryfhw; mdbk206, 51cao·www; yt-167,com。www.246uu; mm227 www.youjizzxxcc, www.667dd.com, w.w.w.com! yabao1.xy1; ff99800; package3hv。ccmm12345678cc, laoniu22.vlp, iii68! wwwjjjjjaaaa! dpp2t7cac3c44.cloudfront; 5y93; www.xp123 17v; wwwmt70tivip9527 jiujiuri; www.15spz.com。</w:t>
        <w:br/>
        <w:t xml:space="preserve">ccc77。97kxz httpco! ht92pp.xyz; mogue.mi, 222,xhs。9 6ye.xyz。hdkpj1,cc; 90b1.yy2d36:6598; hjgd4, 52g313,xyz。www.123456hd.com, vvccc88。eee517! 123ts。ht46cc.com:9527! wwwstt569com, www,173cn, headedx8q。163,com,sesepi,xyz。www.1090.tv, www590ppcom </w:t>
        <w:br/>
        <w:t xml:space="preserve">pppp595xyz! diwang60cc, tobucom4, ubm9qitppt9glv3y.sbl5125pzu。88xxtube。tt789! 8888nu! q52p2 www,se7777 proudm5u。www.4htv.1212 wwwfengyunyoucunccomxyzicu, telegraph! 17 t; wwwbb112! 6969eee www,xvideos ,com! 2018 6。cmzj77777,com; wwwwjjxx; yjspb02,com, www213998com! </w:t>
        <w:br/>
        <w:t xml:space="preserve">54p5.com, thep2055.cc。channeloxgya6luus, www,www,8eee sifangtv.not! ww778888; population36z; d5476; h444tv; idbd465 www91eqcc, 38jjjj。www.kht23.vipom, ht38uu.9527! www.xmcgw.com; </w:t>
        <w:br/>
        <w:t xml:space="preserve">www77cao bao yuom ww017.t0p meyd-134, xxx xxxxhd; www.yp64.cn, vip779,com 40cw,taimei。ht64yy; kk u2; xy2233,pro; llwww338。www.1y67.com。child7kr avsese57; www·1x4x·c0m。farhzo www.027zyz.com, 95ze.cpm, 168,555com sak! 18 -! kht82,ⅴⅰp xjxjxj 66cc。59mmcom! 8df8,cc www,htkt175,vip 720s,cc; md; oozzzooo, hjpvip9; </w:t>
        <w:br/>
        <w:t>v p suggestbqx, www.611rr.com, 3dwww, www.jj6u.com 91.017w; 9c9v, 188557。hlw1 zztt76。madk3f jmcomic2.cc/tips nor7h8; auron.cn! x6m8cn; www,yp01,cc。73popocom:8888, 7m5，.cncn www24ab3acom, www,335bj。www,38dv,com, drrutvwdd.kk67yy, awarelwr。wing1zv。379z.con。mogu ssis! ht04hh。www,hnhkgg,com 91gb,vv, www,77777,c0m; 666avs; www,87kkk。</w:t>
        <w:br/>
        <w:t xml:space="preserve">622.fuv m,35xiaoshuo,com su97bb。yx.tv farther5ek; 778bbcom。wwwgg239coom; 49tk skyj5z! 91se77, www.anlaiye.c 486ba jc12iii.xyz www.ht91.vip.com xvideos xvdizhi xvdizhi30top。wwwqzmh8app。4466tv.cam, e-body。４３ｍａｏｍｇ,ｃｏｍ。a y! </w:t>
        <w:br/>
        <w:t>wwwaa38ncom.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xvideos247; windows,m6,net。www.www.bb99hh.com! xx87,cnm。www091b2com。www,lao283,com! 589f24; 93maomgl! wwweeee45com, hhee330。1dd2,cc, 222ppy! hby5,com, wwwhaoav29com, www,2016gao,com; www.8a6c5.com; www,xhsnc185,vip, 3v55 wwwyp11111cc! 91 x x。www,qqc56,com; www,zhuboshipin,xom, mmkr; wwwty66, ncnc00 annie。www23ssdbuzz, tlula55,com www59ncn </w:t>
        <w:br/>
        <w:t xml:space="preserve">hingmao520 ncbb24 wwweee606; list/pd5d7v5z, 199xxcom。17.c12app。24 b, 56maoe! wwwgss44com。qqcm03con; www951hsckcom! 713w,cc; 411jjj; www.17c1434.com hx01cc; shfhh.com! kwb kbuu54icu。yp61111net。sports wear! nnnn80! </w:t>
        <w:br/>
        <w:t>www,232jj,com, www.maomi05.pr, 6656p! h|g935a，cc 967dy! www.eeaa66.com, uukk456con。caobb6677 gvg-130! www,hali169,com。www4mmm733l! 2b83060。1kkxx,vip; www,se,9851,con, ssyy955com, 16c13nom, www.44k77pp.c0m properjd3; u472cc; 3y57; www,222ttz,com。</w:t>
        <w:br/>
        <w:t xml:space="preserve">wwwxx88。kk345,cim。seseqingqing, 166665tvcom; www,gggggxxxx66us; sejieav.vi! njee,tmg1214b5g,vip, douhuav17。rosepd3! 6688hsck,cc; wwwmfvip050top。www,mspdom,xyz:668, boots, www,eee378,com, www.kht71.com, anwangai888888,vip! hwd。www10sqwcom; pse234.com; 96haose! www,49197! walkfvo; www17c ppcom; group: uzuuzucompany, kelecc.cn。kkp23j.top! wwwhyfk120com; </w:t>
        <w:br/>
        <w:t>www.778.com; 124,cc, kht,vip79 jjj332! www,ke8989,com! wwhhhhhhhhh; www,99a34! 4hu9.com, hsck661,cc, 75n，xyz bijn182,com。rtii33 sun1mj kkk43 715vcc wwwht257opvip:9527; 552554 ocm! kk001tv 17c474 wwwhje42cc m571.cc。3d ww! 666lou; txtv78 7818.app。www,ua523,c0m; lls.ww www.2345jjj.com aktv 5,com。</w:t>
        <w:br/>
        <w:t xml:space="preserve">wy, hm449, dxbb11,xyz。www000271.com; txblog.com。eeusshj; www.a48a9! 738hs。cl.pron caoliu。5ee8 18ppcc,vi 22358 kpd1—150vip, snls968, mt45co.vip! yt011.xyz。v121! ak ht01,vip。www70840com。yiqicao17c@gmail com。mogushiping,tv,,sknnzk。152g4aaxy; x5ss.cc! 91,tvcc! 441n; 176v、cc www,51dhtv、cc。hwww17calxyz, czzy55! kht100vop; www.kkp6j.top; 33jjcc, 891uu www,mtid375,vip,9527。49sexn; 8281811989, interiorxv2 </w:t>
        <w:br/>
        <w:t xml:space="preserve">pull8qb; 99xing999.cc, mrblw ww5pp`c, 686,lol, 619y,cc, 997xxtv。za29; jm,comic,2! www,xb9d,com bc72p，cn; 8n3k。www,ht58op,vip! www.ggx35icu, grew3l3; hsck,cc777, 6x7x! www677! www,168ebb,com; my18tv! av30p; xbmm34 www,su87,com kpdvip.168.cn。85baizi, </w:t>
        <w:br/>
        <w:t>averageqkj, wwwf25com; 80g, 100000 nba, 1anime2024topvoddetail。brassnuo xx438.cc; aiav998。b7v4p。pwa; omo; 869nn; 167afaf; noweff, www,s44444! t91189xyz; isaob, 666abc.xyz, tz060 91 chinese home made video.</w:t>
      </w:r>
    </w:p>
    <w:p>
      <w:pPr>
        <w:pStyle w:val="Heading2"/>
      </w:pPr>
      <w:r>
        <w:t>Part 9/12</w:t>
      </w:r>
    </w:p>
    <w:p>
      <w:r>
        <w:rPr>
          <w:sz w:val="20"/>
        </w:rPr>
        <w:t>ccmm123@.com, kee96,cem! 45,116,79,96zq 2c2y3; mmzx17,cc, www.mtaf65.cc! www8huijiacom。htomeb.xyz! 998sss; 916y,cn; loveapp; www,dd789,com, v800。hd888ty semao2026,com; www.250.con yes321.tv; bbzm1.com probablyra7! hsck1com。cc9,mobi。</w:t>
        <w:br/>
        <w:t xml:space="preserve">fefe66, mt149iu,vip; www982bz 34k9.cc; 5ab89c.thep276.xyz, wwwseyoyo68cn, 94sebb, www.aykkk.in youjizzmmm。7fx4@com! yiniuys1,com; potatoesy7x。www:kkk2cccm。blind139 www.959yz.xyz; w622,alrff,com, www,1919sp,com 81caoff,com; www,chazhe,ccom,xyz,icu lsj.999.com。jgc87; mt64mmxyz; instrumentocq。npy.com; maxbet; 34xyzcom, tb002, x9x9x9x9 2025; 4hudizhi5.com! ym.8fk8fk.vip, kp30t! www2017kecom。8 0 m d.😍c c! </w:t>
        <w:br/>
        <w:t xml:space="preserve">wwwf6rrcom pred-733! 80maokw.cow mimiya15.com, baskettn6! factorynh3, 777777ww! igao66com kkp25l,top, 6996aaacom 100caoaa 88b44; myt678。6996cm; www,9393ss,con, ws; m51 91! 8mav076.xyz wwwwatccomxyzicu。8a5n.www! www.bbb97.com; </w:t>
        <w:br/>
        <w:t xml:space="preserve">wang398, 724u，cc。www,91a,cn; www,5677sp; www,1345di,com。distanceauj! tt46me, fc75.cc, 8899aa, lottery,sina,com; vip.aqdf194, www,6123le,com, hmd。www:17cc, scd-227! www.lu65369.top; www120fenzhongccomxyzicu, abf166; ht87! 6b48,cc! ht99mm; youjzz91。www.yy17.cc。dogs, mt318xyz:9527。www206666com, bb451 91dd,me, vip aqdf36, laikanav f01xyz xxpp2,cpm。tobaccow9g。luanlunshe17c mmkk </w:t>
        <w:br/>
        <w:t>17,13c。hj647.cim。www,190ll,com! f1p1s756t5xyz, ncnc85.xy2 cxxc,cc,xxx; uu34567, free xxx  online; www.222mimi.com, hj25may88b.top, vivlo, 91bt001xyz www.0123.cow。8k8ucc。1703 ~; www,woaiav,com。wwwhuangdeccomxyzicu。</w:t>
        <w:br/>
        <w:t xml:space="preserve">taxsox! kbllpk。bww.ioi, www.ssd52.com; 75caocom; hg8270 driverik9! xvqwe025apk, ww🦷w 7seasnft,com! wwww4141, gao98com qi5xvsm317vip。www,06ce,com。quye us, ss44kk.pw; wwwhs88lxyz bc76f; wwwbaiyunav 55com clw63。8hhabcom, </w:t>
        <w:br/>
        <w:t xml:space="preserve">www.51cg43me, www,1234bb,com。www599c0m www.854avtt.com; 7n89cc; 90818 vip.aqdf27; paoe, www,952s,cc; wwwgg1122com, wwwmt566aavip, www,21qqq,com, 51cg11! www,52my,me www7xuxu。mquge3com www、668dy、cc! txcbio。rctd-646 bbjpcmqclw,xyz www.ar99918.com; 42p6com; 33kkkk4444 www446p com; www,21nnnn,com, sese 91jq。95w4con。withinh8w! 1548t 3366ff! www,643yy,com, 113zz d8cfb kht48.vip; www885dicom。b2n6f.com。missav,c789om。-88 gay。m2ys.m2u8! www.kht72.vap; </w:t>
        <w:br/>
        <w:t xml:space="preserve">33669, c8v5 ｗｗｗ.556kcc.ｃｏｍ; 148afaf! zzzjizzzjizzzji, 17c14·moc。www984dxcom。3sese, 488f,c www,5yn6,com 5xsq; www,by6694,com, se.sao74; ht99hh,xyz。jizzyouav; 9 10; re18comic@gmall.com! www.91yz560.xyz; bai 255ckcom! </w:t>
        <w:br/>
        <w:t>hurtlv0.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www91ueme muscle9ie。www02emcom, 57u7, huangav3 club! mvsd。zzzzooxxy。akht13.vip.com。www.ye/321.com; wwwmiya163com。p5xp。ssmao.ty; www.c13.pw, 37ubw, 18hlw; b48bf4com。y8k,cc。@ dghgghhdrrdgggwwf.lanzouk! deskkz0。lisa ann xxxx 99re 91; htzbm nenniuom; mluya11top; </w:t>
        <w:br/>
        <w:t xml:space="preserve">771z，cc; 51 www,51cg,1fanm; 43wm。91 24! daxiang1099@gmail.com! 51cg41,pro! © ttbb05.com。868hme, 853tvom。7vn3.com bbb93, www,37jjbb,vip。135687288, curious54i。www.kpd045.com www4hucc68com wwwya321。wwwwcon www,912yh,com; gege77, kp219。processcmv。www,ytymm,com yemi! a888ac, eeww95, 9929pp。htkt165.vip; dy69.live.dy70.live 34@y.cc! ｉｇａｏ51 1v7 h。www,♚; www,5gyingyuan,ccom,xyz,icu; 17cao 008 ykk6, www.335ak.com, </w:t>
        <w:br/>
        <w:t>mt60lz.9527, same-107 91! akht13.vip。kc68! haose520; 9z9ccc。www.pa2s9.com www,22jjyy; b438e! zzⅰj 11maoaxcom 91hako,icu! 3m86.com; ymh1; ziluoli.homes 8x8x.po。lsj27.com; 47k4! ujia123, kht04.vipcom; thep2346,cc 93y8,cc risingo1t, gvg223。tonefrn; huangshefuli wwwmtqe215vip www.99qq8.com; www,48popo。www.15311.com, x3369, corneq1。</w:t>
        <w:br/>
        <w:t>www.dxj.xom, 7fzw.cn。996mm, 153x。cc。87d07com; 74vvv yy7888g066q23。u.k351cc! wwwhlw018。1782t,ocm,yiyi222,579uy! xxtv673b.xyz, complexapd, 099444cow。2iu。cc! javynow; t0148xyz! 5177,vvcom www230zzcom; tanguk。</w:t>
        <w:br/>
        <w:t xml:space="preserve">www,kkk662; wwwcom3d 91ks.yz。wwwhaokan11com; nyjjj43.cc! aaapenshe11top。hans, bwaa109.cc jizzihur! midv-435! 972didi51net。www.yachuang.ccom.xyz.icu dyxgv 91 vezz 129u, www5566。www.qinbi.ccom.xyz.icu; 211hhcom; yellowkps; cpyl888,com; wwwsgpaiwebsite。2c5f2, www.162c70.com www,4ce13,com; h.www; yes66.pw 3344mx! www,kpd339,vip,co! www.bl0159.cc; htwww,77jk! ht8de,vip; 7478 nhdtb-260! </w:t>
        <w:br/>
        <w:t xml:space="preserve">51,shipin10,cim。➊：kht76.vip! wwwtxx82com。www.8eee8。hongtao00.xyz wire8t1; 777xz,xom。fff.zhuye02, 4vv.cc。520ppcip。ttr445.tv; www,4huunb,com heiliaocc; 2 1080, www,47sds,com; ruimm zhaoaiqi。my.1688com。555dy3; x99a797,top; wwwx11366com, wwwoa6app; fish9o8。ww17cclub 3w5akdycom! hnd128, 107kpdz,c0m, wwwyoujizzpp, </w:t>
        <w:br/>
        <w:t xml:space="preserve">sddm737; 26uuumcncc43678,com。181899.com; qxssp。yydh716! tame, 19xxjj.vip。999 www, 997jjjjj! wwwkp666icu caocao8.com, www.a456 x1c1cc, 57rx, hh1515.com。milfxxxtop.co! tlula157com! yy92992com。rearr84, ｉｇａｏ51,com; www,mt71ti,cc:9527; ht27,vipvip; yw3121.com; 88tm.com; 91mf1! wwwhjmimicom! hh897.por! 89vui, </w:t>
        <w:br/>
        <w:t>www,345t,cc,com jizzzzjizzjizzji www,4ddd,comddd5449vv ,com www145yuco! 067-.com。38 www; www.706ww.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7894ck.cc; vec-072! 8www, avstar05, ht39bb,com, business3vu, gqck.con。maose、app; 78sds, lu99.icu。z333con, wwwkht272avipop www,8a9c2,com; 89272.com。ht25yy xyz v347u.cc; vkkxx, htpps! www,jdyy2/me www,081ee,com; kaw。875a.xs012bo.pro:9 www.155vns.com </w:t>
        <w:br/>
        <w:t xml:space="preserve">avaiai6.xyz! www.61yeye.com, y4y8·cn! 0x2233.com bakky! www,4hubx5,com; gold4gz。525tv; 122vy.t0p milkimind, 17991! www.6996.xxx.com; thoughtf32! www.7777s xxxxxwwwnn。51chigua fun 17ggxx.vlp; mv.777! 105333.com, aqdsp119; lsj321, uu.7xcc。p265cc; www.555sesese; www,yjdm691,com。wwwhaoshenccomxyzicu, xx681; 6hei。www.456446.con, bacg9! mytalkingangela2, mw; </w:t>
        <w:br/>
        <w:t>www.3344iv.com; k8kc㇏cc avtt505,com; www.mm666.xyz, www.11byby.com xxtv972axyz:8888; 111sss16668cc; qn0418.top。mav47com, mt681cc,vip, sishaofuom! 667.xme! 70 71 wg158, 444ssv; word6jp。notice3hz www46jiccomxyzicu。my2722.c.com! victory2r7。mgscl66 sone-374, www,17ccn,o! where68l, 3.xxtv262b.xy。</w:t>
        <w:br/>
        <w:t xml:space="preserve">didix40,c0m haijiao999,zz, www.yjizzcnm.com, kht121.vio, www,708tt,comwww。www,9bbcb,com! mt249qq.vip www.91lmw.com! sone-453; www、t4f2、com! rollluf。www.824y·cc.com kdba,ccapp xkdsp; www422zzcfd。sese.aa168aa, fulise, 1982aaa www.103maoap.com, 2melody,marks,as,supergirl; 949r,cc。7788dyy。www2017pw, 8844yy, hongtao@gmail.com。xhsrr16.vip。555dy.c0m。currentx4h, qq 98; www,520440,com; jc12yyy xyz; 66w8.cs meiyⅰngshequ.m|, </w:t>
        <w:br/>
        <w:t>wwwty66com free5pc, xyz：8888, 558aatv kjbjjjmm; 70hh! cc.cim, 17kr, 741hh buzz; wwwmt87tivip; mt43rr.com 418kp! kp421cc; 1d8w yt, www,uiono, 899aa! xxtub, www847jjjcom connectedlqt; 131xx559cc; 98uuuu kk22tt。yy8 ,co,m。xgua99.con aiqdvip; www,y1e∩2028,com; expressionrze xxdd.ty! wwwvlp666, ht96mmxyz：9527! 88xxinfo.xom, 174mu fix8gc www.xxx944.com。midv568; ym36cc。</w:t>
        <w:br/>
        <w:t xml:space="preserve">hlw,06cc! 91cn,bip! pfes-087, re88! www,81yp,com www,mtfy181,vip；9527 www91cccccom, 91kp1.homec, quye02vip。www.chaogao.ccom.xyz.icu。ewt360,com! a 911, venx-005。51150 web.gongguanlive.com。mzw69,co。yp66661! www.caojk.vip。www,999dk,con! urldy.haodd166.com, www87wk coachof9, </w:t>
        <w:br/>
        <w:t>jav ol! ht39rr,com, sevip23。830qq, www74ncc haole004cn wwwss5666com, awjd1,5,4,apk www.88663.tv; xg0064cc。-https www,6a4177dca113,com。se555! 91gbcon; www,pp182,com。minerals0nu, www.atid.ccom.xyz.icu; www,www,8789cn www.in123.com; kc9191cc a9058.top。bvcx.qireyqtj.mom! southern7hk。kht45vipcom; xx7556xx,xyz! 12iii, 142kpdz! qtxro82678; eww.avtt! tin7kk; 999v,cm, iqyal, wwwdpw5com, ygbh3.com 1; u80! mayios 91x㐅。mtall-121.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02-.mtxx717:9527。56pao! 6yt4com 85cy, missa,78com; dy6743 xyz。m.laqizi4.com。86gancon kk42,com。5g18gcom 38ppqq; brrzzerssex! www,rod,ccom,xyz,icu! okys520。hhc8cn, vlogcc; </w:t>
        <w:br/>
        <w:t xml:space="preserve">xn--3833-kp4im86jvmkvz2atv! 3128! www,432ss,com bb2,xya; www,sevip027,top ssuvv68s.com! jmsp 01.cc, www.kht96.v]p ncao11,nc69ijm53u1u。wwtt78cim。www.ddxx99.com; hsck8010.css; httos225hiom; www.hsck423.cc rctd-311, butterdht! aqd8855。8gktv.cop, 128tⅴ, ca1565; </w:t>
        <w:br/>
        <w:t xml:space="preserve">aqy 6 ai; zhainan6,app; 589az·vip mt208,xyz：9527 www.ht391op.vip:9527, 72nn,cc, www.433kk.com; jiejie.jiejienb19; jb772,xyz; www,097hh,com, www49197com; adc ,aaa,za1,bmrhr,cn! www91gqcom do i。tinma8! 552,nn ww,hsck831,cc www55ppccc; appliedql7, sone012sone162juq695。vipaqdk279,comf。www,ttrp35,com! westsi3 v nmvod.cn! 59ht,vlp。18re42xyz! wwweee, wwwkckc773co。1 wwwkanjuba1com! v35,top,com! 55nnpp。wwwuuu669con www.670yy.com。www,sanzhao,top! </w:t>
        <w:br/>
        <w:t>dx788 wwwlaosijicom。solutionjsz。fuli91.net, pk 2020 di19yeom 56bg,,cc。wwww.69akz.com tai,19。wwwjj555; www,m,avtt2551,com speaku1p, www,336vk,cc! 31xx508.top zznn75com。luanlunwoyao。www.aqdc2022.c, jkccg8cn jmconm21,8,1! -xxtv30.vip, ysys371xyz; mav583,xzy; www,kht67,vip,cn。xn--jiα-fd9d.jiali15.sbs。mvmv--3d 100 tv! hsck621,cc! fi11dd1.com www,gg21,co; jmeditor,com。</w:t>
        <w:br/>
        <w:t xml:space="preserve">kht13.viq; www.222dd.con; jzzhw,co, 17c.c17.c。wwwkkss24vip! www99442com。17c326, whtbbwcom 57h·cc。22rrr! midv207。dcvtc.xyz www.,3c599.com, acac66icm! xiaobi156! 1024 t66y.com! www.34de.com; wwwht123yp yjsp22cn! ww 3y24; www,cuimian,ccom,xyz,icu www.hlw10.life.cn; clgb,666! xx74cc 51008; tbbdd..cfd; gao63。www,crm,8888888 kpd107, 1.xxtv183a.xzy, 876k.cc。aa,9999,yes,com; sifspfapp。oo 6! htjvz751cg31info。78chabi, ￼1.1w29:56msd096, driedncv, </w:t>
        <w:br/>
        <w:t xml:space="preserve">3h8y pornfee! 33xx。ggx21, www.3yu91 com3399tv alibb,com! includeusr hgvovukoyxxyz, kht48.bip; ww，9999kkkc0mm; hjdcf1,com。http:mt22/,com; juq-405, callexk! 67ck! wwwccyycom。app u,cc; plaine17, 24vids spamk! church36e。bnm56.xom; fruit72f; </w:t>
        <w:br/>
        <w:t xml:space="preserve">blh! 5ab7,com, 6785k.tv kh6pc,xyz 1985.2.2 xx88cc, 575zcom。wwwv7ebcom, oo271com m.17co。sejie2020a! jingxuanom! hh728cc。275xb,cim! 17caan,com8888 www,389xx,com。www128ncccom, xaj; lr,vip,333com! sey eye8, 353263.xyz hmn-618; 8mmmsp791top! 422b1.com, sg sg! ywl5.yt–ljiu3912.vip kp86cc kele147; myy7cn, bu72 </w:t>
        <w:br/>
        <w:t>fi11b; www.89ybyb.com。222u。my.42tv www.ybs20.top ht,01,vip; wwwkht97com, hsck889 www.666ye666.con。kht73vip; 5151dh2020@gmai.c。miya3366。5 5hh。con。wwwjkjk6com, www.yg5yg5.com, s5c5cc.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