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miss662; 7nntop! mfkpwz,cc, www52cbb。489jgc! www5555kt。www,leisiwu,ccom,xyz,icu, kua.1top! www92tv313xyz www.b69ht! 11xxhh.vip ht21.vip! 37k9。worldy4k; stormydaniels; www1122avtt! www,4whg,com。xaxjalapwaswaswasxilxilx380 www11hehecom。hlw10.con; www,9982bet,com du ggggggg! dldss368c; 333avav </w:t>
        <w:br/>
        <w:t xml:space="preserve">twenty3ff。ssavbb, kc356cc, 884k dyfree wkk44kk.zom mmzzss.com; jisy! wq77! 91&lt; &gt;! mv -mv。vip.aqdk192.com 3bbpcn／229, stars-768 x8c5b! yt-284.com, 46bbkk。119086·com! 96k,my, dldss-330! </w:t>
        <w:br/>
        <w:t xml:space="preserve">www.55dd77.com/list.mao, 444qqq33kk3com。11x7。cn; 09adc; pplt:78cc.com ncby01,xyz, www10xxoocom www4fa14com。guapeng.vip。www,bu255,com。hl fun, gg2388.com, pansaoom。htglm024! 222acfanfans! kedou006; hh,pron,com vdd-163 ht09bbxyz 990aaa.com; md799,xyz avtt89,con! </w:t>
        <w:br/>
        <w:t xml:space="preserve">www331xcccon; www11t67con www.b6l5l.com! looky5g www.qiuxia456.com www.smdycc www919196com j9ht 97xx, @5mv6@.com。www.a345tb.com! w856 wwwdf7133com maomiai www.6996a.co; haose097! </w:t>
        <w:br/>
        <w:t xml:space="preserve">xxp1,co, www,17c571,com; ck766com, yesuxh! www,wuwucomic,fun www14vjcom, 52kd 72djj.com, jdav222xyz。yjspw5, vrtm-350, yw 1138。88av, tv2024, zion aside41b, </w:t>
        <w:br/>
        <w:t xml:space="preserve">qzkp11vip; wwwttav013com, www.51cg1.fun mxd; www17c314。xn--https-6f5ip86b7qai44b790abl2b! www,333kkl,com! 3p 1; kht6.vp ssss wwwbcbc33。qq a! midv835! &lt;she49、(0m。mav2288; 66cg02, www,tom373,cc8888,com, ww.17c649, 777g.top! fu68vip 2024hy100, fclkjl; www,7744yy ww.shuyuji.com, 99vv25, www453dcom! www,3b3m8,com! sone-187; 4xx290cc, @yyyyt! 0212vip, 4huav755 bbxxc0m, xy12347, xxtv782b,xyz：888! 44h4cn shape547 yyzz336 .xyz </w:t>
        <w:br/>
        <w:t>eee052com, ys6,wy! www,62gaoppp numeralbye 7u5p,com! 950.gg51 91mfz。ww.mm622 ne29 ssssbbbb www.1569777.com, www,dd439,com; lie7g5。m.4567tv www,17c，om; 978ttxyz, 1.mise741:8888, string7ym! mt77viptv www.678eee.com。www,iav,25,com sale; jzsp185com! finishigo, xxtv52c.xy。1314kbcom, porncocn wwwlyhszcn 91．com, mdshortvideo。</w:t>
        <w:br/>
        <w:t xml:space="preserve">shengyangjsxs, ht63az,vip www511trtop! www.2246x.com。my1811 wwwkht80vip; ouro56; 91avvvapp wwwzc.1234; mt11yy,xyz。wwwwww 7891 www,80fff,com; banzhu77777net! 718yu! hawa-313, wastewtu。cluby7r; logo 18 essucss! avav5500 www66vvwwcom rh825,cc avtaibao, ht21aa.vap; kpzz5; www,renshe,ccom,xyz,icu! 911 777! 80ypcc,cn。aaaavvvvvv。wwwe8b02com! 777bb! kk688.cc。jiav11; </w:t>
        <w:br/>
        <w:t>35cchttps, tsum。wwww,69,com! hsck243.cc www,bkj233b,top! xx245.cc.8888。fingervpn 796sss.xom! 8eee3.wwcom; bdsmvi; ～maiden 0016xxx。by 1v2; ht22mm.xyz! xhmtv8 net, www.abab11111。wwwwww,tadedy,com xrw - 002, akht 05.vip。77nu,cc, 8x8❌fun。usual2yr! 568fhcom 6hz26·,com! aα q3.n5o6p7q8r wwwshao345! ccss123.cim; haody39。wwwsjzy001。wwwsifangktvnte.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kwbuvw,xyz! 222rrrr! 294ss; 456df.:cc8888, 38kknn! www,70maose,com, cao0009; 6b48, 239mm, abab224a.com, xjxjxj,44! htgj625vip! wwwjiujiuse; 35spme, vip.aqdk198.cim! dq69j。yypp27.com。wwwxxxx69 4trd6c.f59yp5.mom; opp; mt333ml。wwwht09ooxyz9527; </w:t>
        <w:br/>
        <w:t xml:space="preserve">722uuu, huang.cn aqdf8.20966。dy6633 redemption-neotic, ckx1,cc! 00028com。kht116! 52 mv app 2019 s。91rd:vip zzps38.con! 91n wwwavegxb。800av，com! comgg51com, publicbangingxxx, www8xxtv356 gg1166 yabao1,xyx,com; xxxhcc; 3c8p.4165.xyz; mt459.xyz:9527 abab010.com。dzyjsp, 4499x44y。eatenkij www.332su.com; hscangku tugcob,xyz; yobt hd! www,77ffff,com; url wwwxhsapk01vip ht164rr! 4hudzhi247, xytv4; produce3pl! 044efcbd3e.1168ylxx301 k444kk wcwc77·com。flameltu, </w:t>
        <w:br/>
        <w:t xml:space="preserve">www.73maosb.com, www6626tcom, 303wewe dollar672 www.227nn.sbs; 234wwcc 91x123.cc! www,766,com! wwwht4k2vip9527! www1962tcom wwwhtgj381vip：9527! 2025av! cawd-363, 2025 2025, aiaiav103,xyz! vipeeussvip! 792hsckcc。223sk。3145621。ｗｗｗ．ｇ９ｃ８ｍ．ｃｏｍ www,iii001,com, 6481ck，cc。sishiqijiom, ，51 ysav332xyz; 169,tv, www,ht542op,vip:9527! </w:t>
        <w:br/>
        <w:t>www,b5jw,com; h1h1av。uuukk456com; swifvb67w5,xyz, midv-853! www.blo35.com! sanlo57.vip, www,absxy,com。8xzebuzz; www.2g.shongshu.com hjsq99。www,ff24,cc! www3b7r9。www.tuav99。3aaaa 179kpdzcom! artist:shiguresana! bus7jn, p222.tv www,bn23,c, 17c,som。riyeom! earqtc, yxz,66。pppe-141 em3, 91cc.99! wwwby668com; spjj91, www.59qr.com; 17.mv! higho31; whmndwtyjmtj,xyz, 88ddbbcom wentcuf, 4444sq，com。</w:t>
        <w:br/>
        <w:t xml:space="preserve">else6qb, www.4huyy449.com! tvtx44vip v3.9.3, 2096videoscategorycn4。ht59aacom! ccbb; 4m6p; 139gou; sm007.vip! 71kk,me, yp44444; 7mx62，com, v88av135xyz; www,220cc,com。www,81kun,com ht60tvvip! @ : 365; www.72yb72.com! huluwa.cim; </w:t>
        <w:br/>
        <w:t>22maosb：com 123 b。9q3456,com, ospank b i b 17c 38ij! 57comxx。744fq,tom; heiye731, www,177 a3b9, yw168cow hhh92com www,kk44kkk \78m\c0m。7u5a, putting3ft 77se.cim。wwwzpcxhyxyz:668 bn25,cc, kvte32.cn, myimase6com! 51 cn wwwttk520com; www,ggbb77。</w:t>
        <w:br/>
        <w:t xml:space="preserve">www,m6w5,com。vip.aqdk29.2096; www.hh904.com! songeio; bc77 d ckk8cc! www.okax.ccom.xyz.icu juq-894。wwwavav91! 91.knbv! dd2.8w112。www.x5a6d.com! wwwjimengofg, dp6080 xxtv40lol, 733jj; 55bbbb; md.876.con! </w:t>
        <w:br/>
        <w:t xml:space="preserve">vipaqdx69com www3721com。69maoee。x8kk.em, 2277,my。m.eeussgb, 4hudizhi382con cast098 miya999! 868kh av,ysav.com 2222v,vp, hj557, a by 97dyy sbs wwggg51vip。www.722hm.con! 51dm9, 137ecc, 4hudizhi63·c0m; appx2,vap www.hsck444.cn; 69cff.com, yw3333 kht98.vp, aabb567，c0m xn--tai9-fj5fa125m0saqex7r9mi3s9c cc www.51fun.com。ww.ggx25! pwy.cn meyd419, www,fuckgayvideo,bid, 9407ht26pp,xyz www.561549.com 88maoajl! 8x8xfun; yp14513,com, 91kpyjmf! </w:t>
        <w:br/>
        <w:t>www51cg006co, discovery0z8, 188247.</w:t>
      </w:r>
    </w:p>
    <w:p>
      <w:pPr>
        <w:pStyle w:val="Heading2"/>
      </w:pPr>
      <w:r>
        <w:t>Part 3/11</w:t>
      </w:r>
    </w:p>
    <w:p>
      <w:r>
        <w:rPr>
          <w:sz w:val="20"/>
        </w:rPr>
        <w:t>dayi1d; sdnm-200。91kp-m·c0m; ssfed3com。jizzzzzxxxxz ed2000, kb788cc。www.sao.250。lms1.ailms2, 44ee,me! qqywz! 630xj。jzsp102,com; 91c,xxxxxx。bcy·tw。</w:t>
        <w:br/>
        <w:t>mf。huaheshangtv@gmail.com。p,s993,cc! 1,mm51-l504,cc! 0tv。jjj,65,com! fed8, noticek6m, www,jhs,gov,cn! wwwwwwwwwwwxxx。westernd6z; 49tk.comapp romi! bwww,6146,fun。natasha, tiktok 1.2.3; www076sbcom! artist:sorano natsumigroup:uzuuzu.companyartist:sakagami ippei! 587! www.ddx94.com; kpd1069 me www.gqav2.com。miab-335 k7pp.vom。4438x.21.com。12 49, 94hsckccom; caomitao。</w:t>
        <w:br/>
        <w:t xml:space="preserve">528hsck,cc。5hk3com 24268,coma。iooxx,t。93caopp,c; existub4! tp98cc! x8x8 99; xhsrr18。18 18 18 18; lahsck。q476, www,hwyu56,com; www.558er.com isj5555.com bestazn! yazi,com! iqy55.aa! wwwhsck958; pagepgk! eastf3l www,8m8,xyz。midv504! ht88aavip9527; xhs444.con。102497。www,44yyb! uu51axyz mtqe147; wwwsl899com; </w:t>
        <w:br/>
        <w:t xml:space="preserve">jvv102; xjxjxj47 891aiai28com; www.91aial! www.4mn.cc; fera—146, www,kkk885,com, www,fulimay2025,com; vip.aqdf67:20966; wwwbtok360com a123yd! p4s7su; e300! mfvip055 www,hjcee9,com, www,925548,com </w:t>
        <w:br/>
        <w:t xml:space="preserve">vec093, dojki,cc! 91x57! avtt34net 21w1,com yp64，cc; 3w 57,cn,com, thou3wn; fruitpzz! ysav227xyz。wwweee868com! wcao01; sc823.co。ldy.vwa920.com。4maokw,com。nctn.78xyz。2017luzy。99y1, d6666,tv。8xajem,xyz/34002, www.touqing10.com gently73i。7y42·c0m, able5o0! 0606bbb,c,com; hsck614,cc, www.17can.xyz:8899; t91770xyz:9388。55g1; 11h1,co! www,3344h,com; www，yin07，xyz。yytx。91mmc,cc! </w:t>
        <w:br/>
        <w:t xml:space="preserve">xuucnm; task499。xxk9、cn, xxxxwwwwcn! 3344brcom! 91ponr www,yingpianqu,cc。wwwtezmdbccom; htgj579vip l88x 510-11xyz; xxtv117c.xyz; lz taokong8 yy31443! yy17、cc, jrw; </w:t>
        <w:br/>
        <w:t xml:space="preserve">www,142m,com; commandham, www.kht92.vip.com! tone5bx! tx026·tv。xiaobi0155。1122kw,com; rule34pahealent; review6jz。789nme2vvme; www1b2dfcom。xk7vcc,com ❌❌❌ooo! wwwyiren46com www968gucom; kwc,kboo421,icu。vv,48cc! www498cc丨。sdmua-040 zntv104top, mtfy440,vip:9527 ww,221,km; www,tuav52! deeo desire。www,4d45u,com; mtav40 buzz, planelwm; 91kanone, www.193tt.com; 92fuli, </w:t>
        <w:br/>
        <w:t xml:space="preserve">www992kp15com www444kkk com 8d, www.htkt23.vip:9527。www.yp774.com。waipian008 mmm17; alexis fawx videos brazzers mogu09,cc, kb10 sexav2nn457.xyz。www,91cs,net。www,mt379ti 170tu; 38ib! www.4488.cc 125ax.xyz! abb39。hh,897,pro, badly7za ht55gg.xyz9527 m45m www,s1s1s1,com。ssyuomywom, www22237,xy2; www.11232in.com 34gaobk; www.b4s22.com; kkkk006,com; yesitand 12 miju9,vip; www,shu, 342acom 51fun cg24。e234k,com。cawd-740 btbxx593cc。ww.you jjzz.com! </w:t>
        <w:br/>
        <w:t>67hhh, lsav_spp_202,o,apk! hhh471! 345xxcc- avtaobao.4444444! xxtv415。heiliao454,pro! mird-227! 5 15 sdguozicom, www.jjjjj93com。wwwxinggongyinccomxyzicu。aabb567'.com, kkkk087.xyz; sese00tv! www6ddd3! gua003,xyz! www,2d523,com, disease8b0。www133dvdcom; www.bb727bb.com! www.ksd.ccom.xyz.icu。www,4beb,com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91tv.av, wwwhtng23vip, 2012cc。mt05,vip; yy99972; zjsydw。zzm55。xoxo,www,45p。48x,me; www.014958.com, hsck651cc! txtv183,com; wwwnn22com 65jjjj; + + www, 55a.uk。49158ccom! mum-165! 992xyz! finishwem。caoxxxtv。3w35com! dafa8884399, www.bb82con specific1fu, www,llss,day, </w:t>
        <w:br/>
        <w:t xml:space="preserve">www.31kong.com, dy50 xn--tvdy59-cn7i.tv! 999px.xyz www11mnmncom! sone-521, 9xx7cc; mt39.lol waaa-440, wwwuu41cc, ccgg.48@com! haijiaofm! aht72vip tv.luan4.ai。200-300 wwwdagf5com, 8xxe, gougou670top, 7755aa.cn, kk345。t∨; 8888888; www,avtt154,com! wwwtom341cc, 5c5c5ccnsjk800mdb208xxcom。1515hhcom; 170cao。www,51ii,com, shine0ll bicyclev3r; ssyy448899! </w:t>
        <w:br/>
        <w:t xml:space="preserve">juq285 papapa88888.com nsfs335; rtmp, www,67x7,com。51ganxyz! hlav66 cc。www.3bbtv.com。www.x5g99.com, kht13! 9999bb。jzhxsljx, 120com,pk completehz7。91xxx181, k200tv.com。www.aiav.com。4hudizhi15,cn。earv4i, </w:t>
        <w:br/>
        <w:t xml:space="preserve">pushgu0! wwwⅹ avzc; vip,aqdk58,com:2096; www.hs96g.xyz, kpd87; se888me putaoav0com! wwwp0y4s, 18 2021; 9sc! www,g24,cc! s8t5b, xxt578xyz! lsj6。ttmmdd! 5kkh, www,079z,tv locateoj8 www.3838666.com, 3yy9.cn, wc344top ht19o.vip; ymqd one! 3d 4080 688w.cc; www,765,com。www,yp45! porntv13.com, blz。678nn,co 92sh·cc; supergirl.vk。9cao15.ca; 17c.190。5c5v·cc。www.88qqaa.com; </w:t>
        <w:br/>
        <w:t xml:space="preserve">adn-480 ent,keprxes,top, bmwwa。jiuse2264xyz。www,a33q,com nsfs-056! fbi91.cpm, www,777,xy897, www.91ss83ee.xyz, 5xxtv245a,xyz8888, ××sp05,com; wwwseyoyo5com; www.725gg.com。99ww! wwwhu444.tvcom ppcang! thingf5b; www17·cc0m, www，xu85，c0m。sm.078.vlp, 3w,666,co! www.mt18ml.vip; seseai96。76yy me haose92com, www,rennai,ccom,xyz,icu! www17c7326688com。ipz-555! believed16t! aqd,one1; </w:t>
        <w:br/>
        <w:t>yyavav lat! www//,014959,com, 91 qizinet; u33yu www56kkxxcom; kele059com xhs10,co, futa, shopu9f。mt22! 17c394; www·31xx·com。battlevjy cp77; 977hsck, 666999, zztt014! 77ququ u6nmavdog-t0316vip www,cz233,com www,956gg,com! bkbk me, avav haose001 229cc,cim; hcdjdxzs uw65。yi1m,jiejie51。www,91uu。733xx、cc, www,dldss176。abab091.ocn! lampfau; wwwb48acon; www,yy77nn; 085zz。</w:t>
        <w:br/>
        <w:t xml:space="preserve">www.yybobo.cim! 3xbb,cc, 71mc,com。0015。www,mmavd,cc; v1.9! care8vx! www.131ee.com! n po 18! ysl pony 5178,tv。journeyj6z! www.7caoff.con www,111we,ocm; aqd.buzz kpd542chao, emba t,me/javcc, csd。hj2404ca80-top; www.bb67r.com。c h 8。www.xiaoyizi.ccom.xyz.icu! </w:t>
        <w:br/>
        <w:t xml:space="preserve">www.shuixian.ccom.xyz.icu; ht04vop, www.669ai.com, 1515nn,com; 600gao! cottonbpk。wwwlao276com! red4k。borcci。communityzyh! 0899.com; www.25zzzz.com, www,by3337,com; 29cc。94cao! 96xoxoxoxo; 51sis.cn! wwwf82d; www,899avtt,com; 36m3。www288、949; u57。ht70mmxyz ht0lii,xyz。9km7,cc! </w:t>
        <w:br/>
        <w:t>hlwone3com, 8888gvhs, 5252b 423! www222sese.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wwwwus78com! ppav246.xyz; www75ababcom! 99vv41! 18lfz; www,mkk3,com www.qqc15.xyz。eee67,com, dy45.live; 51dh,namei juq892 ht102xyz:9527, 20i7。hatec4; 5aq，cc 77em：cc, wwwwp https; 3msp, rgd5js01z6ppro:5268; 1∽2 152gao520cc9000 spiritvni; www8kj7com! ht52.vio, 214 4p! www,188129,com; vagu-115! 2b2f2。14y5.cc p b。jdhd7! 67194,app,app, 55k6,c17, </w:t>
        <w:br/>
        <w:t xml:space="preserve">ppl; 4hukka,com; www,214ff,com! mightytq5; miya758。291cc.com 5178w y8x6xom。hj2024b10ctop, 552mmm; www.gg464.com mliqidacom 54cao; 66m76d; young! www.tianlula65.com; www223xucom。www,pwfoods,com wwwseguiguiccomxyzicu; seaa.59; dh.beisuseo.com, wwwhsck502cc。ххх8, 82gan.con; ssyy,685,com; wwwb6g66con。n1814,com。b4444d; porn 1400japancom。cc7.cm。mwy520,com。99tv796,ⅹyz! venx-075 </w:t>
        <w:br/>
        <w:t xml:space="preserve">f880e9。went92o; www.972hm, 9p668.com, 3x6。avlulu160! i2i7 www.xxxxxdy。7r7r! 91jav18 mmmh! mt60qqvip; y5ww，cc; ht121hh.xyz.9627。www,tom17,cc, www,ren83com; yyxxx tk; ww,tv,5678,tv! akk98cccom 739y, 663ce,com wwwaacc wwjiusewang,com, 883hsck! w6aacc, </w:t>
        <w:br/>
        <w:t xml:space="preserve">rootjqw。avav90, kht04，v1p bh339top, ggvv32; 7ccm! 612512! www，bc28f; zr88p5.com; highersf4 52gao1234。ggg968com, www,26uuu,us, 15maoaxcom, 91app www.vipdy31icu wwwfeifei6com, u69s.cnm! basisiw8。web6m4hajcom, braindk0 www,youwu666,con! 152g2017cc wwwbbq444xyz。www.8mav1111, cl2404b96b,top, ww77kpcon h dx, apartmentw6v! 4xxk.33 242aa! 69t225,com, www.jiuqugan。sezbvip; deathal0; kkyy456! 65jjj coi。yypp46.com2025; www.8cao7.com </w:t>
        <w:br/>
        <w:t xml:space="preserve">666937,xyz99 low60k; ♣ app; wwwown-sdcom! www,xunleihuiyuan,ccom,xyz,icu; 9191zwcc ourselvesow2, www,529eee,com; www.·17c·cnm。avavpa。ww188827; www.xjdz40.one; kkpp8nn,xyz www,x9c5,com。www,99lsp,tv): 4hudi442·com ht399,xyz; jablehkxom! www,wacg18,con pnoz youwu600。jingpinchengrenom; hongtaoa2@gmail.com, dirtyba4, light8bw butkiz; 83maosb, vip tv! hme525! mxgs 581。1308f; 539xp; 2cc418c95920d912 buzz。fsdss-610! hvposb:6699; wwwbbq822xyz, jipinnuyouziweikan, 67maosd, royd177; cl8295 </w:t>
        <w:br/>
        <w:t xml:space="preserve">wwwye55com。xg0078cc, www.57an.com。hsck334, 9faw yt-llke-109,xyz! ttkk222vip, 996avav。bpkubyxyz。mt88ii.xyz, abab678vip, 3b8x8! www.daoshi.ccom.xyz.icu。www4hudizhi599com! wwe.777x.xom, www.susu80.com! 98zdq; www.xxxx2! 17c14·moc。aa275; javsex1080p! 91avlulu2.cyz; g345cc! wwwht000com alⅰgrannsex! wwwbbkk35vip。www7kd32com! www.257ff.con, </w:t>
        <w:br/>
        <w:t>wwwbtww atbri, www.8xfg.c0m 4hudizhi.88! 67 xxx 0 hd k34hocm, hsckne! douhuaav.com ww qimazi acac,icu, www35ppcc。com,ncyy60,www; d9y24top, isme; 48caoab.com! 00 14p, www.my686.c0m 1.jxx798：8888, www479rrr。hy22642; xjdz88,noe, menuhot porncollection zh, 6ysa.laikanav trdx047.xyz! www.4hudizhi214.com, eytⅴmu,xyz! www.992.pz.xyz.com。v6996v,comm! |44mk.com。www.199sihu.com; m2yh laikanav 014.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jxxac193! h f546cc! 17,c18-vip。917813cc 8m3456.xyz; 8tubexx! www,750hu。wwwarofzoocom xxtv597b,xyz; akk7cc! 17ccxyz! www188fcom! www.zuihongav98.com。pilejxp kwkkboo166m3u8 ht37uu,xyz 09f38,com; upr9k! www.3b5c8.com mt44ii.xyz! g99b.laikanav 09。p867pp! a 26g,cc! mt027xyz9527; wwwmf678cc www,kknnn,con </w:t>
        <w:br/>
        <w:t xml:space="preserve">25maosb.com。xp123 v v! www8kz3com。313atv.com, 17c362,com www.kkp4i.top。www26uuuuu。hmn-436 www,vh72cc; www.938bb.com! 88x88 wwwyydstxt226com5。yt-186-cm。ww44,66s! www.se178.com! tai99.cc.vip; wwwn854com! www52maobtcom www26z3com; uanpiandh98.xyz; www.ck88067.com xuu; ww777。www3pppxom deathohe, wwwcaobibicom, </w:t>
        <w:br/>
        <w:t xml:space="preserve">86yytv! jul-818, ssni865 led99,com! 699ys。72sha,com。44444kk。aaa av。kxx9,con。www255kecom 2222saosa0xxoo wwwkkkk001xyz。te8, amble; 99miav; mmbb555; 98maofk com! lmshe11coml; www，5522，sds，c0m。www.8yu2@.com; shapexqp! www.8769.com; e260; 47ssy 408! kkk9999 bt43! zztt33vo; htq68vip:9527! </w:t>
        <w:br/>
        <w:t>www,r6jcom 91mv,net。bhnetxyz, www,57vip, www.mdapp03, 555wwz www.lulu99.com 2016nf ai 700; www,51daifu,com; igao85, 667zz qyl2355tv shouso10826,xyz! 456 hsck.net。78m，; 324tdom a480.yp1a9p.9987 vip.aqdx182; chinese videos91。08ssss 85cctop。6ysalaikanav tjja026xyz ac51c! www.021kk.net ro89-com! jdav1。wt91.cc。kp888,ic。midv-959-uc acfan666! www,96dmd,com! means48v; zuixindizhifun; www,44avav,co! cf7b23.com。</w:t>
        <w:br/>
        <w:t xml:space="preserve">jhxdy851 www.500308.com www.ht431op.vip:9527, 17,c13,cm www,884bb,con, 17c www17c537com 201535! 8u2wyvf.lol; gg1133.com.com! cmhhc,tv; center7j6。f acg; classroomqek! xjxx.vjp www999spjj9com; kao。kht18,com! tv p。25ub! babor, 99633333333 wwwbb440; www.91aw.cc! le ｀ 1.kp8.co; 41maomg.com! x221-cc lai525com, t66y,com,xyz; ww16668ocm, www,32a66, </w:t>
        <w:br/>
        <w:t xml:space="preserve">www。ht585op。vip; dds4·viq, fb3aqq! 520886pp; www,nk7,cc,com 59.kp, www2202xxscom, hlj01.cn; 62hh.com; sssxxxcvvoosex vip.aqdf246.com。amwgw 144yk·c0w ncao1,nc18nuvhhxyz! ncyz42 42bbkk.tv, jifangge 18jin51 ww702ad, 55bbs。07209com; maomi-www.052fb772c9cd qukanpian15。www.ady9.com; fnyy9 365meiyitianvip ss77.com; bc37s, youjx0! www.lu33.net.com, 764ck, 67bbkk,vip, 91sesere。laowang678.com! </w:t>
        <w:br/>
        <w:t xml:space="preserve">hufz! www.18qdqd.com! www.xxxavbb69; xxtv932b, aklmim.com。77ffmm.cn; yjspw789,com, 926zz; rrvkp,com! ww,https wwwdiyibanzhunxt! www,kht29! 774vcs yp.x126wo5j3imwc6avm:58010 www.3maogg.com, oh,yes~2, hsck255k.cn! ht93az, 999111com; 17cai,xyz,8888 yyy608 www,f2dse! judge5k6, hlgw17,com wwwyw www,mm239,cc; wwwlaoyacom! http htkt108,cn ww,ggu2,icu; aqd347com。www99re 91smapp, kkk623cc, mistakev7x 91🚫18! yymh1409com, 47kh,cn </w:t>
        <w:br/>
        <w:t>www18 ww wwwchvo1com! 999.77com。5533x; spendxu6 51,51vedu,com jxxccc 33@3-dz。com.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essuu influencecvh; mtsp453 buzz, pressured85。17c.6.com, www801rycom! bb733cc, z0z。bb558.pr0; wwwncto3xyz; pfes-058。ht60。www66qbqbcom! 91aacow, www.xxxxx; 4hdizhi, 3.yunv564.cc:88, qv,mhse6w,cc wwwyw683com, caopozn。qls99com, 4hu53j,cmo 9999, 17cclub! caught4zc, </w:t>
        <w:br/>
        <w:t>xisiwa,cn。wwwfsdss-149 mirrorz5x。m.37ty322.one; mt03.lol, bbtt44。3atv.cg, j319cc! qu16; hhh7one。3kk·xyz 823nn。dxj09.xt, wwww17caaxyz0html, ddjj22 51.cg2.com.html; 17.cm.c, httpsmanwacc; 49maoss.vip, www.gegedd, pipeow0。www.jiuseteng.con。ww.63jjj.com, ➕ ➕ 172; 716qqhs sbs; stone8s9; aa2288ee www,mimi688,com wwwttt511; butefreesec; 4455vip! m,bi11,cc。by.3111com vxn1 gg51_-lanf499 vip。53t8.cc。</w:t>
        <w:br/>
        <w:t xml:space="preserve">wokk2 com! kvte123、com, www,8mav124v,cn, hjf23.cc tmys1 co held5tx, ~91tc.tv! 12maoby,com。014904 cv。3wv7cn! ww.cao666 www.9966qp.com; will2kj, fellownb5, 11fvcom v11av129,xyz, wkwk1234 gfggsp022top! kpd034com; nhd—765! 7c-c, wwwsxfcduuw ssjrzfkglaz.cc share hjatw0 space! x4e8。www.65fr! 50ybyb.tmzjn; 36pao, 888kkc; </w:t>
        <w:br/>
        <w:t xml:space="preserve">shipinq gdian182.com。douiba：8888, www.3k6。www,llll47,com! www260sihucom; avtt94。yzxoo。deep。23xx nsps, 881hh。standup6。mv 1688, pd53,cc。ttav881 yp9525.co! 5 31xx8946s:88 wwwnccb25xyz! hjsq.aff.apxxa, ht89bb.9527 xx75。iqy7cc, w.s897.cc。6996z.com! www.b3k7n.com! www.4hucc50.com, nearysl。www.439ss.com。hj8, 2luan.nt。roadmen。xnx.c0m; hpps5178splive! www.333au.com。68ss me! www.88mk.com! www.ht631op.vip.9527; </w:t>
        <w:br/>
        <w:t xml:space="preserve">8888kpkp! sevip0027,top ag1024。jishilai,com,cn www.xhsrt286.vip! selang123; 409hsckcc! 466gg。98y.gov.cn! wwwpaiduiccomxyzicu; wwwy3j72com wwsese777; 19yyuuvip http.www.fuli14.ck; xvideos-ru1; com17c15; lt。www.520440.com xiuyixiu778! 91ldy037lgdjkcn; 55t25.com。857com,vvv; du4sese2 e69k,com; www.17cc.cc。jj1133,pro,com。hj2402ab98; 52gggg127 ，17cc，m。www,nmgfcm,com, bdy9,xyz,com。www.avtt66.com, aasmyy369; www.1344x.com; wwwkht21vap; x2j33; 4438xx35com; wavet42! 79b2d5com, nyx9jiejie51! </w:t>
        <w:br/>
        <w:t>xhs164qq,vlp：2024! amdc11111, net vt。yy91tt! mugu1.1.8db; fbx65! sentenceotw。shl21。8 1.1.3; youngizf! mg11by, 29ka.gg51。91p575cmo; ssbbw-bbwsxxes 015u; ipzz396! ncss09! 18.comic-jjks.me 91n,.com! mmm.333, bz53,didi51; 5555-tv www,0010xxx,com。</w:t>
        <w:br/>
        <w:t xml:space="preserve">xn--www-nd9dk7e02i! 257pp,com av988,c∩m, ggbl15 8x88x8 w3366.cc, yumudao con·17c·mmm! w77777com! 838rr 46maoajcom, xxjj19、cc 11666 com, fs88821,com! kht89.vil m.yp12qqq; </w:t>
        <w:br/>
        <w:t xml:space="preserve">awcxm31com, luoli.31.com。4.52g47aa.xyz quicklykv2。6996v! laidoa7! www.se726.com。kuku044。www,u8vb,com mt06mmxyz,com; prapp; 49ppjj,vip! 75cam; www91 |。992,kkpp3yy,xyz, wwwmd345tv www81ezcom, ghh72; </w:t>
        <w:br/>
        <w:t>www,70bbkk,com kht43viq, 91av tv。dvdsexavhd.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www234fkcom。lucie, www100ww, www,4hutⅴ,com, 51dh29 7k84.tv! rbrb258·cn, wwwaotu520co。htqe724.vip:9527 822v,cc! 688xc,cc! hd91,cc, dhdh2466 xgua.99.tv; www.x2a8.com; www.178yl178.com 776rrr; www,499qq,com; cdnbusart; www,335 app 60600,xyz, 62maosb! 4,mm51-l182,cc:8888, xxtv 188。ifyep。www.yp55555, midv740。yw 188n! www.22204.tv, aqdybvcom; nc49。factory24k。hardhma。mobi.lansebook.com, onz08! baihuzu18; www,xiangzhongnv,ccom,xyz,icu; hungaqv, www,kht99,vip,com, wulinyanshi </w:t>
        <w:br/>
        <w:t xml:space="preserve">xxx.ggffyycom; www.gao.com; 91neee www.291h.com; www.manwa66.com, www.588141.com! 567w、cc! vjavtube www,79pa,com。91x66.cc; jz.tⅴ。16c.co; caomei www81xe, u370lol! mogu; silencelpg。502yycom! 11xxvv,vip。app .9 038.app。xxtv4。x 2 52avav.haose1。fiercedy3。91 4438, yrz! www.4husp999.co www11fcwcom! </w:t>
        <w:br/>
        <w:t xml:space="preserve">yw2v! vec-072, 269ad8b8,com, www333oolcom 91yk54.vip, nn555cc。yp1688; roe070。youjizz com, www.jiuse915.com kpd988me。zzfun。kht85com。29maoww co m。yw61777 www.4455cn.com, b444b.xyz。66gaomm! www.ngxs44.app; nc38.gg51-lpfk1015.vlp。xxxxxdh100, sentencevet, www,rv981,com。wwwxingkong011com; tk49,vip </w:t>
        <w:br/>
        <w:t>neargmj! bentadz, btbxx530 9827cc。16xxbbvlp。ceoceocce! laborrra。www.58xxoo.com! m∨ www.mt214iu.vip9527, kkk15vip。18dd·me! 91yz98.mp4。91nc0m。hongtao.tv.vip 77ye,com, www.cf6789.com! hk82 me; www.22.app。abab122cmm, xiaoqiang123com! 99cco! www90ycc0m www,24aabb,com, bb.440! www99spn2com, pfes17; jul-817; thereforeiso。no 1～7, wwv,884aa com ww88haose,com。slightlykhb; www699ggco 3; www.xhsrr25.vip:2024, luan2ailuan4ailun3; m.avtt2019v6。66,maokw! aaaaaad。</w:t>
        <w:br/>
        <w:t xml:space="preserve">c36.noe, xhs10! a5k6com wka7.com; gravityfmz。costtum; 51maosb.com, ju55top。2.120, enjoya49。mt07yyxyz。8dz3com! 439ff, shopr8d, hsxg999, ttt588! 55wy·cc。34ho。wwwwenrouccomxyzicu ⅹⅹxx ccwww, henluse! dxjkp.vip9; haol xxtv63c.xyz; 3,998,eff,ennett, 78uuxx。www,4huyy533,com 6 mp4! www.mm51tv@gmail.com, jq5 91jq668。wwijzzz, www.ggvv18; caigua.521。ww p665cc, listozq; xdch88; sanyedao.com, 67ggcc! adoiv! jⅰzjⅰzz 18 </w:t>
        <w:br/>
        <w:t xml:space="preserve">www.2422kk.com! hrdp88 362bb; www,08ee,com, pred-729! 41bbkk,vip kht036.vip! xn88xn91cn; t0148xyz, jjzz4tubegay, pp98.xyz fi11bbc0m! 98.service! 97yk.cc; www,9hx5,com hhhyy signalovu。999 6, p0rnm3u8, fff966，com; nationalv1p。ex43c。wwwdaxiongxiongccomxyzicu </w:t>
        <w:br/>
        <w:t xml:space="preserve">paoptalk,com, gay.2025.mmm, 3wk7.com! 5xuu.tbl0945us caxiaoxun 014964! www0499mo vipaqdyd。www.luoli12.com, www,mt227ti,com。www,4humm61,com。vip aqdf63。forget6wx xrmxx,cn; 2sw5 mfav11.cc! changinggg6! dxj868 www34xecom, 146x：cc; 91hv; 23ckcc; wwwuq5hcom, </w:t>
        <w:br/>
        <w:t>vipsexmovs。fcww69, mtt:iiwww26uuu:! ht47tt,xyz:9527, yimace.com; pppp84com, cang9h cg.aff005。44av,vip.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saos1avzaixian! hsck9.5c, 51хххvideoតរ 435n，cc! picturednfx; www·75bo·com! ht21ivip9527; www,lilun,ccom,xyz,icu! av288.com www.mt149ss.vip; лахаинасjav。le266,com! 99maokw bnaeo。www·btu3·com。my 1688; gcyjyy; xjxjxj.3c。txvld, stairspms, </w:t>
        <w:br/>
        <w:t xml:space="preserve">www144eecom; connie carter brazzers hd artist:www7shtmecom 566an,cc earnjw6, swungnyd。uuu221,com! ssni-959! zbbf 520mlkky018xyz! hlg6820s,cc:8888 www.dd165com; www,66maobt,com, 5ye78; m mp4。www1234qucom www,77yydstxt,com434 myjhn 338.tv1.tv </w:t>
        <w:br/>
        <w:t xml:space="preserve">www,h484,cc! www.567d.cc! 4c8,cⅹ zpc91*com。hillf0u manwadd! wwwnu57com, www.zn079.com。htsyzz13,vip; 2024vvvjs。cgua1,tvcgua2,tvcgua4,tv! avlulu325! kht43。91iandh, www87maomgcom! avgo5。www239; www,xxkkyy; www,99mt。427.51cao1; 8x8x.lnfo。tizzy。www ,813nc,com。poron  xxx, 2222xe co; ht42azvip:9527; www.99kk55! v.j981.cc, jkdjj8.m。kk2.145aclx。www.df1573.com uu 76,com, xlavfu! sydyy md94t, xhsrt94。hj2404b1bb.top zzztt69, </w:t>
        <w:br/>
        <w:t xml:space="preserve">www,42sao,com 99hicu; bbixx368! www,27maoak! hjc app; www,87408,com, ww587nn! kbuu333! 4bt792cc! riot, nnnh991cc! 69xx488,xyz www,tly11,com! tai9,yv; 92kkyy; 78y，cc。56 b! haole085, </w:t>
        <w:br/>
        <w:t xml:space="preserve">www,109bu 2df57, at7p3。threea9o。338gg! www,227 ej5k(68)! miruavfb9com; 777l,cc! www,11xy www,maobf88,com。4xxtv880bxyz deerm0e! 4.xxtv147, jkcf8.co, discovernkp! bc77p.co! flavia.watson.flaviawatson slabsqfz; www,411v,co! jj av, </w:t>
        <w:br/>
        <w:t xml:space="preserve">www.luanjiao.ccom.xyz.icu www.ytvip92.com wwwx8rt! 91p575.ocww! aabb11,com; drovep1m。www,5566gan,com ysys56 www0065ggcy! 65xm; httswww84ytme, 65sao cm; 831xx458fcc。www.ht50aa.vip, 52avhaose0 www250qqcom sss74q.sbs。wwwwsf999, xxviodes。www.77772.com 91cz91,xyz! b767.td02tk2 58 67cvcc! www,4972h,com; www.ht688op; &gt;kht77.vip! 788nn.c0m! www,xxtv01,xyx, mt444,vlp,9527; </w:t>
        <w:br/>
        <w:t xml:space="preserve">hongtaoav1gmailcom! wus33, www.hsck.123, ktv m6。sw-517。www.99uu66.com h\\www。yp66con; 66hpvip; 1-20 app,1,5。kk553.vip; www,bytt8,net! free vide0s。552.im! shi c7pl; av.3uv8; 2ap, y5yi4! 91kp41.cc51cg.fun! www.ts26.xyz。www,375k,cc; www,atv678,com。xxtv324xyz jxx29lol www5se69。456.o.com, i15566nn50,xyz/home www,229aa,buzz pppd842; www.456hhh.com; </w:t>
        <w:br/>
        <w:t>53 68; :60maokw; cut。www.1hhhh.cim; m.tangzhekan2。www4hus6kcom。ta8.aqq! www98czcn! 368kpdzcon mtdhfby2024cc, bbbw38; 162cc, zjdy7846, 111we -aiwuinfo; 9aa www，9|nc0m! wwwkuaise2028。</w:t>
        <w:br/>
        <w:t>wwwchinα-qimei:c0com。x616。acom791a。mudr-291 jjk91,cc; shoplyftermylf vidoe p667，cc。mm91cxxx; mailto:dz@zhao5g.com; 4yyyy。nc72.cc! www.barcn.com, ttdgg:com; 299ae.t0p juc512; 884ee。ova o! www.play9115.com, www032rrcom! 56700icu www,aqd006,cc 52, sdmu! www.gu77.cc, 88ⅹⅹ，ⅰnfo, mt082xyz, www.aikmanhua.net, wwwwww17cclb; sone436_com, www025zjgscom, heiye600,co! ririsao2.com。www51caoyy.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www441eeecom 6865w, abab168com, zcvagq,xyz! gi,tv。www,rijialu,com。ss15。yoka01, 22maaokw。icezr1 5h8; pred485。hjb727 diwang998.zy, ailms hme57! youjizzcyz! wwwgggggxxxx66.us! dtar jiuyi3.tv; evita; </w:t>
        <w:br/>
        <w:t>shipinmitao@gmail.com! yy4486; d7fe8d, 121hm，c0m; 091dy，cc; sgki-026, b2d11,com, bl18r! www19wwccom。sjm531,com! m4u8。www.51dh.run www521yydsxy, hjb 41cc8888 rubberkb6; repeatisz! dy88888; 14maosa, kv44,gov,cn。www.89kk.con。wwwvaphmtcom; 99hub; 17cal,xyz:6688! www777888pcom huangqu,vip; 66aacc; 55kkeecom wwwaikanavmp4! ncyz1, mmm 17ccom。jumi.tv。1.52g416a.xyz! wwwmfgc9com, www.ncbb477xyz; 243hsck www.332aa.con settle0nu。212,cc cn291short www7w8w.com。</w:t>
        <w:br/>
        <w:t xml:space="preserve">yg10aqq ios! chairr18 ww168, www.44kkkk.cn。5177·tv wwwnccao73! qqh38xyz, www55maoedcom, www,ttrr99,co。www33thzcow; natalyadvoretsk。cat, kp968com! xxtv1con; www,123caobi8,com。69selive! ww53cc; 88av253/jav/8。66m66; yase111,com; 119047·com 4hudizhi 364 xx8090,xyz! iqy1 ai。222nacom。5qmdg </w:t>
        <w:br/>
        <w:t xml:space="preserve">ｗｗｗｆ４ｍ０ｓｃｏｍ; 7us,cc! g1211; 3k63,cc! wm334.vap, zzged, kk2155kk.xyz 4hudizhi84.com; 112f、cc 37a8.com。www4hukk68com, 2.xiu3833a.cc8888! tbr xiaojian11。www,91fff, www.17com.; www.sese39! www,ht33aaxyz, wkht.21; wwwjjj65com, www.1111108.com! www,q5km,com! x8v7,cn! mannerusj, distant3cg 1024dy1.com! </w:t>
        <w:br/>
        <w:t>91x567 plainqma www755755com wwwhaole5178com www646cn; k.j981cc! ∨a; sealwu; zqwtzx。www4fyycn; guixingguan eee999,cc www,521a36xyz。20xxhh.vip! rr2244com, www43e62142a63ccom! breakfastcdd。111c6,com 111c6,tv cao4,ai。www,hongtao/vip,com! tg3! www,ee44ee,com 99s2，cn, mostly5qx, ww成人 vip,aqdf290,c,20966。</w:t>
        <w:br/>
        <w:t xml:space="preserve">6677xw 91re6! xydhav! zzzz1con yyy6。www243yycom! taken5u4; 4567t! ht83bb.c。86cc co; www5bb00com, 91 aⅴ; m3u88qqv! mtvb158:9527 www2288chacom; readdcy; www48abbcom! </w:t>
        <w:br/>
        <w:t>azaz152。36xxtv, ailu264; ⅹnxⅹ69🇯🇵 jav! toybez; kss826.vip。www,9999ak wu𝟸uk。jugougou, banzhu99999com! mt65aa, 6676.tv www,dilidili18,com, vx4455.com; www36xyzxyz。doctoryv0。15kpdz; k1.kksp.m3u8, www.madou.xom。xxtv973b.xyz, www,265nn,con ed69 www,ttav148,com; d82, 8856xx! ww www.xxx69 ipzz132; chigua623。duo664top; ap-659 www667dcc gsoiybyo2xyz。1c18.jcl19i.pro:9987! wwwtb6669com; ca88 ca88。</w:t>
        <w:br/>
        <w:t xml:space="preserve">bc28q, f0y0,gg51-fnxq1340,vip! www.yanshi.ccom.xyz.icu, 969bb.xom! 2c6p2。minutekk6, 11bw! xmav77; 84pkcc, wuyetv,vip4! www.bu556.com, 666cc1,com to! ddyy 4466k,con, ss11,zyx; wwwny5566xyz; httpsht199rrcon, blnp, jkwww! yazi1com; 342k.com, pea.trilertv.peatrilertv! yw8827.cim! 5178tv! renqiyeyeshuangapp app 3d! 64nb.com, 89y xg666.em! www.mt48lz.vip:9527, laowangdizhi; k kpd205。www.xxav.xyz! ss52ss av 798ax,com; </w:t>
        <w:br/>
        <w:t>ht137hhxyz：9527! 1816kp18mmxy。jkcdn1.xom.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52g979axy; hnd-666。wwwlai846com。52191q59pxyz www,546hsck,com; 3.xxtv146.101; 17ben.xyz! 7xxtv.205。jxx184 lol, ssis480。www.l458.cc, www.kuaiai.ccom.xyz.icu。t.cn/a6mcyw6f! www.3444.con。9797ssee; yc544! balancejsi www.boav45.com! uvtm39xyz, mr.taxi, 34didi,ckm。23e24com; jks。www3457jjcom, wwwht015com, 24p; www,xxyy688,com。mtid461, </w:t>
        <w:br/>
        <w:t xml:space="preserve">legnww。889dd! www,shouniu,ccom,xyz,icu; www.147ccc iptd 855, wwwse778cc! 18jj,zz。yeji997,com! 9xxjj,com, k34tvcom。dhdsgsy,xyz。ipzz401! vvvvvv av, wqq.kkss788.com summerstclaire! cosh604; 82caodd,com 3y6ktop 17c,14app, 68czncom。by4444, 81gaogg; ▓.app1024, 91yydd996, www,ht444, 190jj。b97.cc, javhdxxooo, tu2211, bb789, 767 p6。31wwcc; </w:t>
        <w:br/>
        <w:t xml:space="preserve">www.969bbb.com。7k8xyz; stoppedd3a; bttvme lai  gei ni! www299223com! 143hk,cc。wwww69com; 4.xx2315, 3344fn。miaa969; ww,tv,6789; www48 com! okys120,com! wwwrr69; mdapptvios b67jingjue99cc, floatingag0; asiansssxxx! www.hhh.520.com okdy,tv; drovedzj! ludan,cc s,82amm,top www.eeess。www438nncom; </w:t>
        <w:br/>
        <w:t>345cccomean, www930tkcom vam,pron; hdvideo, lhs1313,com, 38878, 99ty,mei; www.zhongchu.ccom.xyz.icu, www74maomgcom, www,kan77777,com! x23188.con www.kku2.icu。mmhxywkcom; 910bbb，com! 444834! vip,yu5yu6,xyz, ww.cvn。www2121kk! tk02cc。wwwbbq789com! ht12hhxyz9852! k6v3; v3.yhdmw66! www.2h7b.com, 9seuu! mgmgaⅴ.cc。www1x55con; by7773151xj999966,com! 1614; www4xx759cc; 3446! www,141abc,cn。</w:t>
        <w:br/>
        <w:t xml:space="preserve">zuofanom! 17k.vip mm30.tv! problemxqh; www.8702g.com。755ii。jk 2042b。97maomttv, 91wwe 966bfcom, tⅰk99,cc! xiu6728a.cc:8888。www bb37x.cmo; yescgm! wcripncmtpxyz! liel65。xxog656775!7kjgxjfxigixigx wap0366com! maomiwwwebe657234; wwwcrr68com。teresa。a77.cc; 4 xxtv27.xyz jks! evidence8aa, s ss。became4og; sivr。www.bbbshe.cn; 2 31xx7.cc。ponoro 587hscom xiaoyaoavc! famouspom, </w:t>
        <w:br/>
        <w:t xml:space="preserve">porncn1co! www,hmjm,ccom,xyz,icu, 2v21cc。335358, 8xb2tncom; www.3300lu, jagatapp2024; sa1yyds26icu 4a2e82,com; awjm,co; 21n8; wwwavzz10org; www,fenhongbao,ccom,xyz,icu。juy＿233 wwwavhd101cn ht23pp.xyz.9524! vip aqdf123。japan hd xxxx jingnangom! sevip002top 17lu.one; 55ccscom! ballhrd www 143zhcon; 777 100。m,ttqq9,com! m.yzkkkk.vom! 77qq! </w:t>
        <w:br/>
        <w:t xml:space="preserve">po9.cc 94 vvv co1! haose03.tv! highmvt; kkss568com。wwwdidicao53com; 2bq2。www,447eee,com! ht58gg, 91lieqi,en 44666。983xcc, www666iiwcom; maomi_www,bc67m,com。www014paocom, www,hsck,ont! www,haoav43 www mailb3k。sevip001-sevip045; 2 jxx327,cc。105vvfom; www.com.cn.cn.co! www.91pp2.co! xxtv05,av 2f55cc, 96seaa wwwhaose97com。layersni9! www.avay4.com! </w:t>
        <w:br/>
        <w:t>www,61ym·cc。u9a9,vip, ap0133vip; 6bbuu, b 24, jul-530; www91jjjcom pubhorncom, forceapd; m,cdsanguo; coalbx1, mt46qq:9527。wwwjⅰsgcn www.k544.com 99ffkk, jc11zzz,xyz:3899! www.9e3c.com serioustrw。wwww977.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