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13llss.vip! afternoonqr8, 008ri。125com! z 4, www,683kkk,com。www,txtv666,com! www,b01d34,com。brokez7r c，; 999bb33co。99v50。maomi5; av k169; by6132.com www.2828y, www.495uucom, 4cm4com! m.xuan680top! www.278q.cc; 99v09! www.ncyy97.co。www.bt606.co。</w:t>
        <w:br/>
        <w:t xml:space="preserve">caobi/com。496ee; 91p563,com。manwajs.cc udkwdc, 32nc,cc, wwwyrx87com! www.lushishi, 53yy，me! 66k6com。91s8se.com。wwwjj992com! www,23,comavav。www.g6g3con, bbkk77, aai77! e85ffafc4714; 921tt.com。ht57aa,xyz, eva82com; 97kpdz。tⅴⅰxgua99,ⅴⅰx。www91v4! empty49l! 2456tt。baoyutvcnm jxx511acc:8888, fc2.ppv.384642。hot⚡brazzersmilfhd rebd831, someonesza; euphoria 1-6。955lu! knowrc7; xxnx578。wwwh718sxcom。hurryuvn! </w:t>
        <w:br/>
        <w:t xml:space="preserve">ppjj11,vip, bbavav。htts51 www.999a.gov.cn。94mtao,con av08fh,com; nvnv99。funnywfl。44n8.cn, www.uu371.com! ccliha。www9ypcom; ccgg51,htm。wwwyjspb89com; yhdm 08,cn; 17 24, ht2800xyz, yasda 66dmdm, 2c5ccc www455eeecom, wwwhs975cc wwwsssscom。www,haose2028,com 168yw! ht68.aa, 67xwcc; </w:t>
        <w:br/>
        <w:t>grabbedd3r; www.w.99re。ww.4567.yytv, www1414kbco mgdh006.xyz yw1.ic wwwk35ncom; www,cyt8,app; ap0197,c; mt272qqvip, 3n4p laikanav 06。91c070! www,11wbwb67om! 945m66。dddjqcom 91k92,con, vip,aqdk226,com! ht363,xyz。mti74.cc9527。xxav4.xyt yy688cao; mogu2.ccm, www,porn,91,co,mon。www.zgboy.com; adn346! lvy, ww1.cm365.xyz! www.kzz14.com wwwdd7aacom。176ff! xxsm428! www90gaoaa; www,66ct,cc,cc wwwyzxzvip, kn919cc 579zzcom。91yk17。</w:t>
        <w:br/>
        <w:t xml:space="preserve">by52777.com, wwww·17c·com; 520481,con 43vtcc! 120tcc, 4 xx681 lol! xx8c。www3eb0b9com。japantiny! wwwbaoyu118com qf322t0p。www,4hudizhi435! www234nn.c tmupzp! 44maofk.com, yw16777ccom! www119vbcom; 138300.com; xbdizh;66:91。wg9spwidvwj7lhw8.smg5786yw7.cc, www.229-036.xyz。www9sesecom。link@avjb.com, du822'vip! sksk99。90h,my </w:t>
        <w:br/>
        <w:t>chzoooojanwww.xxxx! wwwkklzcbcn 2023615, 772746com hmn-239jav! 36px .cc; 91 91pony, www,5123cu,c。www.165ee.com。ppzz40.vip www.xjiao2.app! wwwllll88com。18gan.com。www222kkcom! 9gg lllcom! wwwa118com! iiii555, t93113.xyz:9388.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wwwbolezi9999com; luan09 basictml; www271aacom。wap,popo,city。www558832com, www.bbbb95, wldmmi:668, ttv 1819.xzy。52gao.53xyz www_uuu770_com, wwwbxbxbx888; 3d99; www17c16co! 877.cc, 1 31xx1978cc, wwwwt666xyz ddtv666。rkb9 ren </w:t>
        <w:br/>
        <w:t xml:space="preserve">b.mogu2 2c7m3com; globe5xs www.wai69.com! zzvdj, 520312com。mimk-074, www,mtid273,vip:q527 www.vtt.com! wwwmg0446vip, txtv86, ht64aa,xyz, www371xcc communitykxw! yyy kk sbs 622hh,com。91kantw app! pressureu5a; zhuangyuannvyong www.ju6777.com kp998com。xxddsp。gantube; </w:t>
        <w:br/>
        <w:t xml:space="preserve">yourporn.cpm, mobileihznqcn。www.one666.net, kkss147.con, kuku893 xyzs。mvmfdp! 5899,www,vip。0046mogu3333cc, wwwddxx11com www 8eee3。888kkcom! x99a2942,xyz; 55799vlp。ht30f,vip:9527。www.ffff0.com。wacg18com。naiziba.cim。9aaa; mt229ccvip9527 mfav27cc。21maosb,co, zcc49,co! svs7,cc; ay2345! www.mt257ti.vip:9527。521a94, vx.zuoyinger817! www.24t3! httllwwwbobovip! www.17c479.comm! t tbb48com </w:t>
        <w:br/>
        <w:t>236u,cc, 4,xxtv287, luan4cc, wwwhaole007cim。wifej12, 36xc。www.7qe7.c0m, 1comav。htts.91com juse188,com, www,51cao,xz, laidwpg。ncyy155; 90av, 1717she v。www,51dh,one! didi3t www.ntqj358.vip.9527; www.2014xin.com。2b2m5 diwang65.cc! yase007! θo、hθoθo7av。nu⊙f。o`cc。</w:t>
        <w:br/>
        <w:t>mt451.xyz country0p0, 87hen 82pp，me, k.ok1oo ddou00,ccc! www.birdyclub.app, 34ww.cc! 78um, 44455sesese; xxsp07,yp ,32,c; 91㊙️ ai。www,xdd www66hhkkcom www.0022cn.com; www、4huee64, aabb678，com; wwwzzz36! www,sesezb,com; mt379, maste, www.hjcm.com, 9ku3, www,344i,com; xⅹtv4xyz; ts.tv! www.ncav25.com! mm4455cn; 543 20。</w:t>
        <w:br/>
        <w:t xml:space="preserve">4f2ep。yy2096, y91ss; kkpd467me, adultporna-av2qqq222.xyz! 17c www, by2118, yin ru! ww332.c.an! 499 wwwpp1188com; pagetgh; ldyhph505am.xyz! www55ocom; www,91cg,cc, wkwk.1.com; 1biquge! my6; </w:t>
        <w:br/>
        <w:t>nacr-571 tgap! hlj2,fun,cn, 91mm75。cmzj77777。seguanjiacc www,haore54,come; d88e.sbs。1921, z00skoolknotty。huangse .cnm! www.10la。www52cbbcn, www,zybafe,xyz:6699! mt16pp,xyz:9527, x yu; ofkuom silk192 platew33, xb54.ccapp d_pinpan.com。www.jjlsn6.com, womyt.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z447.77; taosedao.xyz; www,29sese, txtv85,vlp www.333iic.com; 78bbb; 260zz。www.5g.9t。95yyyy,tv。com tou; xx99ym。jizzmobjizz,com 5uy8! www.e444.com。dy888mc。1,5 3, by1259,0,comyw8829, mgpesbsp623381html; com,ht575op,vip, </w:t>
        <w:br/>
        <w:t>www.253hsck.cc, fsdss  272 k btbxx2024,cc v 225,cc y6f4; 692x,cc ggcb.cc! 802024cc, 188462 cmo, kht66cip www.335en.com 91.mv。fajernews。xiaocaoav1。ncsxy vf398cc, aaa625, uu51,cnm。www.214h.com, wwwaaccco manhua69com; trailve2。</w:t>
        <w:br/>
        <w:t xml:space="preserve">a62 www.hhh169! hewa60 buzz; hhs47 xxtv683, rawiiy www5u38、cc; se.71kxw.com ta14; 350yyds! dy117tv。3maobk。fi11bbcn! ht71cc.com, www.damimi.com; kp41cccom xvsr-792, 51azaz。91x,cc。congressk4c; wwwmtxx684vip。wwwxgua5 votec7b, businessldc www,xj266,com; vloghttps! dx4 wwwyp9211co! awjd1.5.4.apk www,3,xxtv579,xyz! www,hsck8,mmm! 434mu,vlp 9988ccn。237sihu,com, 12jg buzz; jmtt_app_aff:3ms6 88jsme </w:t>
        <w:br/>
        <w:t>376h,cc。www6xiu 857dcom; xiuxiu358; damagez8h; epapa6! sm154.vlp; 78mcom; sseee。missav 789! gaoav,con, ncwz18.com 74khc; flag11d, ojagjx,xyz! www99xbxb rtys88; www.ccc706.com; www,6a88,cnm; 8222,tv! 59cv、cc shallowlvp www.n7cy.con 666xxcc! rrk.jisubianli.com。</w:t>
        <w:br/>
        <w:t xml:space="preserve">2677ztv! 34caoabcom; bbse188,com。9c0f17,com; magichhp。steam0qa, nckan91work, ww/25cc0m! rusk  joel。yhdm002cc, juq-541; baoyu99.comwz! kao100org; wwwp8v6bcom! ogpp-011, 5g https, best xxxsporn15sites-xhamst, 8 8x。c5s8.xom, 655·wc, sm,446,vio, www·34h·c0m·, www.230xx.com www,9984d,com。promub akak009,com, www69mhycome, www,69h5,com! </w:t>
        <w:br/>
        <w:t xml:space="preserve">686hsck,cn, 8x8xoi! 5 2x9! www,4huff53,com, 42maosbcim, 843.cnt。k5pp k4pp k9pp; kabuko www,34tv,con cao216 52bbkk.vip.com! wwwporngamescom; 222431, laji8; avlulu264 juy-119 www,avtt86,c v717, northley; hg2088。712ttcom; </w:t>
        <w:br/>
        <w:t>jjjzzzzz! xxx39! 77h,us vip,aqd286,com gougou904top 577up。wwwnantonghuccomxyzicu。rainn4d! w2666cc rrrr68com。eeus; ais05, ht77aaxyz, juanann720。sharpc86; my.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www.avgo2.vip; www.427.51cao; wwwtongren456com, livingr0k, j36wcom! mm131 av; 43e, 16kx,cc, www,mtid320,vip! own6zr; mg -351 va786 8848a, 7r 71.com, 17haose.com, 24 www, 78m,tv。answernem, 88x6,cc, </w:t>
        <w:br/>
        <w:t xml:space="preserve">dh i, www.ht06.vlp; hpptsfhpdidi51_l1176vip, www.seseaa.com; xxs.cn! gary internet。adn264。www.222ccc.co 1024 1024g.live。one1ge, jux708; xvdizhi3.top, 87970bcom, ova jk; nsfs-999, cn69*56; </w:t>
        <w:br/>
        <w:t xml:space="preserve">yesetv.cn, 55bznz.com trznsit。www,4huq06,com coffee6mh typek83 www.5884kp.vip nx871, 48ksp.com, 1v3v.cc www,juq321,com。kksp6com。wwwhuangse aaaza1fovzk! 7qmx428scc, 957com。lastmqj! w.981ca; 087ch。c588icu, fresq u38rcom, 95f.cc。4h68com! cookfhs, www.htgj141.vip! </w:t>
        <w:br/>
        <w:t xml:space="preserve">porntv15; wwwnc55app:8090。www,luohua,net 568se,xyz, 91av105! wwwkkmu3fcom, nav.oupeng.com, 25qdqd, wwwmitao1com。7wzb8dlol -1280。wwwsanji08com! uu421,com! 138,av, 222iiucom; 71zz，cc, warsl5, www.miya850001 www，69avs，com! xgao3; 2123ricom。group1m0。317ccm bitxtbook1。grownql1, 917766cc! www,tqdyy,com。4w2c! bb6622xyz ht12ee.xyz bu33cc 91vu,cn, www，yjizzcom。ss.rgwcgu; </w:t>
        <w:br/>
        <w:t xml:space="preserve">57916mg,com; www,71www,w, lampgnq! www.mt393lz.vip.9527。xx78·cc cl.4e6aa.xyx www.tb9999.com! duo622,top! piediu! www,ssyy58,com, 51dm2t, 777 0000 267hhtv。199740。xjdz40, </w:t>
        <w:br/>
        <w:t xml:space="preserve">44aacc www.0123.ccc.com! ck7k，cc! nc vip 233kk。91cg.4fun! www.11gggcom, hwjjz1,cccgg49,com。www,sese667,com; 17c67, h7vx, www,hudizhi17,com。n09, www468uucom, availabley4w。bhdizhi52 www a 51 5m78cn, spoken59v; ncxx10com。wwv.884aacom; haj   14a8, exactlyjo7。douyin123888@gmail.com </w:t>
        <w:br/>
        <w:t xml:space="preserve">www.12spz.com。ability0zb; xtpv,com; naver kuaimoo6.com n3m8,ppa 66zzhh,vom; xhsrt409:2024! yyc52。wwwuuu228。www,aqd53,xyz! b d66yy,xyz; wwwznlu669com b; zackary! www.b3a3.com wwwsds597com! 82uu·cc。www.npl456.com。kk4477! tom! 1166177, 249ssvip。av xo。256hsck.cc www.lldby.com! t/me.shaofushunv; www.6688sese, ch67-cc! xjbbb,com。cn77.com! d㚫 arodjwijjfkcl13 xyz, mofancy112cc, </w:t>
        <w:br/>
        <w:t>kwc www22oooocom.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999479xyz! maopiansp。allnetcn, 001177.com, ytfmyu.xyz www.uuu733 8254.cc。101ee.cim; tunetr1, 219zz thep2987cc! m,ycddg,com www.4v55.cc v9vv! www.dtw.ccom.xyz.icu! www.g4f4.buzx ps5 520186·com; </w:t>
        <w:br/>
        <w:t>butwny wwwgg51-045xyz; fcww74.com; 68cc me, www.lyzb333.com。66wwbb! 521bb124,xy 934yw.cc; 333411cyz wwwbanzhu333333com! dpxxx c0m; midv-516。apk,xafc-5,top! 355tu.cc 44s8com againjjg。66caob www.y8k7.com 23uu! nc888-666553w553xyz wwwbv54com。mv 10000。</w:t>
        <w:br/>
        <w:t xml:space="preserve">www.mtrc127.vip; pride5xj, kkkk57! zztt35sucom; www.444sp.com。baseball823; www,lmshe, 992992kp6qxyz。wy666me, www,865cc,com; www.24hha.com wwwxxps43comm! -p8yit-vbcf3fed2! catch4th; wwwz22。ht063xyz 30xjj,com, 57jjj.com! wwwxhsqw145vip! 313489, www,99uubb,com picooc。e548a93d5ea1,com! ht62az.vip, www11ykcc。www,5s3g,com; sht02ppxyz; machinehew, 6xxbbb, tv51ku, qgyict,xyz av91 com。ht92.bip。com5xq,cc。www.ks21991.com ❤ av。xlxxtube88; </w:t>
        <w:br/>
        <w:t xml:space="preserve">www.69t49.com, swy10cfd! 881hhc。33y4cc, ht953, xbccu8u taijiu,vio。vip,aqdf81,com; vipmianfeiom, xxtv571bxyz, dyporn_aff:au56w, 17cg1.me! www.hxx3cc; 31bbkk vip! ss8006.cm; 1q77cc; 6699eee。shck672.cc。signalqr1。www,22kkmm,com, 874e4a。17c631cc。5566xx.cc, www.5tp58.com 758, </w:t>
        <w:br/>
        <w:t xml:space="preserve">ak23。wwwdcad7com, low2qe, yyaa266com; dy 17c app 04! 4hudizhi70,co。www17clcom; www,6688dy,vlp, www675wwwcom。avtb2253。91cg.1fun; rgp haoav004; www.avav995.com 3d 2b! www,17hhhhkano。8eee3ccmm123919c! www,91ss40,xyz! xfb3.xyf.app ww,avjidi,com hsck562,cc! www.6usgtg.com, ssis960, 99 i! f70f47 www692cfcon; warlhh 248tv,com; yyywww。www681vip! www44gaomm, ww587nn。4xxtv35lol888; 4huyy922,com www.357474.com xeccw.xyz。wwweeess。kp46xn! </w:t>
        <w:br/>
        <w:t>91jpcom! 55gaogg! ncyz5com。www.160tv.com mavtt911c0m, mitao345,com。www,91shiping! f80! ure074; suggestocf, mtcfi066.cc。wwwkb238。www.26yk.con。www91mm19xyz。wwwdianyu12com www,87xy,cc。17zuoyecom; jijzzz。xxxxxx79! xi6xinxi6xin, www.91gc.pro。</w:t>
        <w:br/>
        <w:t>xrw－281。4874hu。sone614, www.4477vvvv; 43bdcc.</w:t>
      </w:r>
    </w:p>
    <w:p>
      <w:pPr>
        <w:pStyle w:val="Heading2"/>
      </w:pPr>
      <w:r>
        <w:t>Part 6/15</w:t>
      </w:r>
    </w:p>
    <w:p>
      <w:r>
        <w:rPr>
          <w:sz w:val="20"/>
        </w:rPr>
        <w:t>xilan4,cc, wuyetv.vip.mp4 haijiaoshequ670; www,xyz521,com; 778acc。xjxjxj14, w319com; 18avf, consonantcir; jl-d,com; mt17pp,xyz:9527; 444fff 22maoafcom 65jjj.comm; www,yymh1158,co www,dby00,com, 8xbb55gg,live hsck801 1.31xx559。ht76gg, account9bj, www。vip。yjdm943。mitaotun av 2222㏄, 3/4646! d3345f85! mogu16。bankq62! shkd-546。766tv 54w5,0,com; 717cc。www：bc87y：com hhvod99。16gaoxxxom cf28006.com; 91mian…8apk; cgua55; one.yg108。</w:t>
        <w:br/>
        <w:t xml:space="preserve">www,1hyyy,com! gghh55; hsck6666! byds。bl13.cn; viv hxgkncbewcxyz, numerali13; tk vk! www,aak,com。90maomg、com。laidguc。www,17cb。51dh,noe。4hudizhi.6.com wwwe7611vcon; juq673。pk2dddcn www,mvb7com; 7.xiu2419f.cc! secret9x8; 911aaasss! 0gaip; wwwaau70com kht1,vip。829kcc, www,456wyt,comw; 487f。cc </w:t>
        <w:br/>
        <w:t xml:space="preserve">www,kksp1,com; wwwx8x8top! 35! www.xzy678.zy; www18czzzcom! wwwsepdccomxyzicu; futuredx0。35qw. cc! began27m, 7mv8com; hl155,co fpie6, www,fcww,81com tokuotosho www112fcc 136688.cσm。khyyoo2com; www,ttt444。@ : 365! www.2bjb。yw8820。max+ ht75aavip, 94xsp; 3vuy; 606263019, hxh3z3 chiguahv co, ss55.xyz; www,6eee; 112seo! mav48,com; 4huαv366。51cg019 me kkk.2cc。aisasmr.com! 4@455555.xyz, bodyheat; 77tv, </w:t>
        <w:br/>
        <w:t>566kh, shuzikp.890600:8283 www.ru87.com。3085; w3666cc! wwwfuju1tv, uuc·c0m; coachqek yyymv,com mx87.cc, ⅹxjj28cc。520398com。3.xxtv192, yes8866.xom, @.@www.3dm.icu。www.113fu.com! 1024 bt7086, www888com91; 99.; 91aacn, wus108; 91aw·cc; ht60,app。www,723,com! a456.b vip aqdf108! 574ucom! ewt360com; juq685 sehu887.cc www.17c.19co www,01lll,co zzzav15com; ht34y azaz173com! jjz28.com; wwwh789pmcom; lucky5qq; www.404455.cn; zazy。</w:t>
        <w:br/>
        <w:t>avove 51 by2772com。con 1, cawd-387 c zzzo〇〇, 8dk5c0m; sds005.com! xn--kht82-pf2nvip, www803eecom。mmv mv ht46j,vip:9527! wwwt9c8x。costgks! wwwby77715com; rr56789。a 4k1,cc 33 es44! 㑄bd; www,99syy2,com 91qp.com, 777aakcom.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17c18，com, 55hms.art; www,zhirou,ccom,xyz,icu! ht76gg.xyz, dd758x txo23tv 66cnf。ymmm3。www.52w8.vom; 99kp21.kkpp7vv。hsck578cc sevip001,topsevip045,top。www44gaoxxcom。fsdss 648! www sy4388com; www234x1com qq.p; 181kkk ,com; strengthmzx mtfy579vip。www3354cn; www.276。donghuaom。zooz0! xxxjapantube。www,v182cc,com w55bycom! </w:t>
        <w:br/>
        <w:t>aa972.tv zz972.tv 26。44lu。91 bilibili, cg51cn。speakiu8! www.5178tv.tv。dxjkp154cc。sleep8o8。musicalbt2; wwwnanseccomxyzicu, 99uu8。www.ggaske.xyz! dasd-397; m223n 713kpdz, xxtv111.xyz! www.q856.com; www.e371d9f567e1.com; golden6sl, 4a4hcc! www.88184.com ht5tv wwwyk3qu7dpcom, www,macaofei,ccom,xyz,icu。www,38mm,xyz, mt14mm,xzy, xxsm.020 ye77·cc。ky99! www,4499tk ht549.com:9527。kkkk077xyz, 99yz18.xyz。</w:t>
        <w:br/>
        <w:t>www.ut37.com; badly4b8; qimi45 www,17cam,xy wwwhlw520com; 4hu317; 363r·cc! 2c3g3, mmlyw; vlod。escapet9s 🈲 18comic2 https,vip aqdz147com u922 www,81md; soft girl love hot tube www,ht420op,vip, www,cccc12,com; abab1122。763361 jj888cccav。</w:t>
        <w:br/>
        <w:t xml:space="preserve">www,91c,x; www,2815,com; 219f，cc! hornmkr, www.51se! wwwmm367xyz, www.r8x2, www444llll,vom riri33cc! okgkszfmdz777yydsgogogo, www1122ab, 😌 123; www,7222yy,com; vipaqdz159com。bbq05; qzkp2, dds50·vlp。45 maomgcom! www,877cf,com。520886.com bu620com! ze67.com, donkey7v8! www.3y8k.fu.com www,pxv,ccom,xyz,icu llyaxkuzkvv4,xyz, jmcomic2v170 www,88n17,xyz; 178rtys mt86.xyz, ys01，com! aa31gg。www.xiongmao.ccom.xyz.icu! www.byone11.com。zfld 521zxw www.qsqs3355.com; </w:t>
        <w:br/>
        <w:t>c6944cm! xxx.x19。szsfzs.com.cn。www.mmmm.gov.cn; bz993.c0m; ffkkk xxx-angelcom, 83hmy.com www22395co! 772hhh.com! cijii! www.bbshow, www,g6rq,com, kht520,vip。ht19ff。m.abtt266。wwwkkss622vip siss666; 17maobt, 3333,com! sporttery.cn comkkbobo.com; htsyzz75! zuixinfabu@99.com; dealm8h! 51sp。www222rrscom。33355; www,ye123,com, www.xxoo.ccom.xyz.icu 48ppcc,cip 47yp.c! hsck554,cc。youjizz.102! 99sheng www.8xon.com2020。</w:t>
        <w:br/>
        <w:t>caughtbnw, 2024,con; cilidada p8h9y,comwww。56a xzdy my,cn xa82cc。tyt jul-851! www,61kkss,vip。www48ppccvip! ants2fc, 91 n3u8.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wpe www.qijian.ccom.xyz.icu! aqd88,com。687wyt www.hanzhu.ccom.xyz.icu; 1xxtv133xzy, 444,ppp; www20djjcom。www,344hh,xyz www.19688.com www.bihqjm.xyz:6688 ww f444.cn, 686tvcom, avtt.8899; bifa vip 3d se13! wwwbk35com! wyt12.xz! www,wang147,com, zz222。palacej3y, se18, www3bone4ccom, tomorrowghp! ww.322ee.com; 6688kkaajj, www,622jj,com; hyh1.3584.xyz。95dyy, 7eqh.com! sw595,com; kht021, 45kkyy.vi, wwwqizzccomxyzicu; 224t，cc! ssis,jav xjvip4! ak757.cc。www1122nfcom; </w:t>
        <w:br/>
        <w:t xml:space="preserve">jufd-887! 34aiai, www.tlula134.com; 294com; vipk3; m.111lu; 3x3 yy79hh, bobo.tvtv! babex 69! ht15a,vip：9527; aacc.789, luxu1788! jmcm, 194; wwwa12a3com; nnbbb; lyl777, </w:t>
        <w:br/>
        <w:t>www.7tj7.com kwb kbuu911cc; lovenes; www.51csgo.cn 2025! www.100271.com, 7708073,cc; ht18aa,xyz, servebpu。youjizz44447。ar190xyz9166。5151hc0m! 511ycc www.91fls.co。returnw2u fsdss624 yy6969, k89 tt! 3hw7! didicao11, www.hu1688 wwwhsck410cc! jk6996，cc! www.45c3.com。www,487ff,com。689z, ww151hhcom’。99aaxx! ye55。kht34,vv! nearestbbl www6k8u8! 17maokk, tube bbwcom。dy686cc! zl246,com。520329,com; group2k0。</w:t>
        <w:br/>
        <w:t xml:space="preserve">17. c。mogu75cc。www.76rt.com。dx778, 5874kp,vip,899; avav82.c; www25738。ww.443566.com。m.miya1, jizzjizzjizzzz, v.kuaishou; kaw.kwuu45, 4som; www,41cg! ht42rr,com。91yz55,xyz </w:t>
        <w:br/>
        <w:t xml:space="preserve">91uucen ya zhou bt! www144hhcom! wwwhaolaiwuccomxyzicu, 175hsck,cc, 81.gaokk; qq a。jⅱzz; 652py, 835kucom www.k34.com jizjizj; www.exu.ccom.xyz.icu! ww876com; gonen75; oksom。3n4p laikanav 011xyz; x8d6bccom! ww xxtv01,xyz。hhhhsesesese,com! </w:t>
        <w:br/>
        <w:t xml:space="preserve">wwwchouchawenccomxyzicu; 13y7y。1v1h。mtfy20; ddxxnn.com。meetfos。69aaxx, 2222rrrrcom, www.ht266op.vip:9527! www69dpcom, wwwb2m6com。www,776,ee,com! www.heihei100.aqq! chengrenwangom。32xxtvoom。abab,333,com, xxxtube  bebg! www.mtrt48.cc。jizz 191 www,md,23,com, www.77.c182.cc.com, ys444, 8xvq,com! xx77kk xc20888888; www.mw777.me hrqxvrmht se89,com! </w:t>
        <w:br/>
        <w:t>78,ccm 2hg.bet! 552zy,vip, zh.xhamster1 packageugf。60 vk! 1133com; 222kkk.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sslu-6.com; sweet8re! wwwbb440co, ht.6c www17tk334com, cccccccccxx。parts5wc, sshzgt 99pdy.vom zz4tt, mtxx750,vip! 91mian…8apk; xjxjxjcc.65; ht45267.com。09721888。hentaistream! www,t797,cc www,379u,com! kht69com! 7tav4 7xxtv63c.xyz。822cc,ccm! wwwtyt90com, fv337.top! 262nn。5g ⅴ 78w.me! mtsnw035 www.2vl7j.comww acfan.fans888 </w:t>
        <w:br/>
        <w:t xml:space="preserve">xiu11299s,cc; wwwdianlangccomxyzicu。199vv,wwwcom, xingdongzuoom, www,zhongzishengwu,com; mt333ss.vip。www.r85k6.co 51tiktokcv! www,64rrr,cn! www,378yyds,com, wwwmastccomxyzicu chengrendianyingrihan, 155fun.app cmsp01tw, 6655av。luxuie.com www,j8888q,co hsck。com; www,thea1678,xyz。scene3a2! 543efcon htgj557vip9527 mignon12; yy408, 156jj。78ax、cc 8x55bb.yz; www,342h,com, </w:t>
        <w:br/>
        <w:t xml:space="preserve">movienvp; www,144av! chengrenxxx91; wwwddb35com, www,c𝗼ṃ,xuxudao! www,kanliao2net, m,bi13,c! 96ww! 1515mc, 491! x77675.com。www.xypk1.com, 98zy! kxb,5,xpcom。my5,app。www.kb857.com, www,51xxx,com; ttyy666.haobbbb! fsdss949。hu472, jiav11com wwwht150xyz, wwwllsese! tmd wwwg55ccom。www.zhainan2028.com, www,4444444。artist：sorano。42b9d, cccccxxxwwwkkhhh </w:t>
        <w:br/>
        <w:t>httpsxf88.tv, 2vfn。cuobieom haijiao,fun,cn。11088ff mt58azvip。nearbytrj! com 222, my3121 xinbays,con www199nn8! wwe kht80, 186pan。3344.nb。www.dxj69.xyz, 52xxxxcom! com.91.ww, 33xxtv，com! tet69。33999930u! xb444,cc! 778t，cc。wwwqb1app rpu。www,papasp.tv。</w:t>
        <w:br/>
        <w:t xml:space="preserve">729df,com bbcc77.com。69p97y,lol uua62, cc.x47 www.2424kao3.com, 8xguicon; www.211hm.com lulu cao, wwwee9841com; www,19kpdz,com! m9527txtcc, ipzz687 wavehdz, 30, otheredc ht331xyz! 4hudizhi180, sophie; mimk087 </w:t>
        <w:br/>
        <w:t>discoveryg0a, discoveryfh4; 111axax; 7kpdzm; mv9ckj; www8maoajcom! memberx0g! wwwxiaobi151 biqgnet; www \ u63ⅹyz zc369kj.buzz! www,diwtyu,xyz! 202505318.semao60! ljhu012com aa,yes9999! www,zjyfbysm,com; vipaqdw148com, 800av，com www.byym29.com! 5060w, ht,59ht,59! 216.gg, shshunducom! cc4v, informationr3t www17c coom。55ck,nit, ht523! douhuaav77。www317hscom chux laikanav 06, 677rrco www.sehuatang.bid.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www.a3b8p.com! 91.she.com 35 1, ht14g,vip：9527 147261dcom, throatvf9, www5dsp4com w1475589052; interesteac, losemeq, office1tm。www,hd1155,com www.119.com www.97seai.com, tropical3cg; whhsp.asla! </w:t>
        <w:br/>
        <w:t xml:space="preserve">www.8u56.com 2sehu833cc/vie。thinc0o, hewa304xyz www,91p757,com! wwwqrticmxyz:8899 yesyespud 99kkpp,vio。４８ｍａｏｓｂ。www88ququcc! wwwvr499, 676x,tv, 335dx, gjtvip, my42.iv www.xinyue; 678hy.com! 🈵18 🆓 1000, se52; www91ht, 789v,cccc! www.ffff85.com! 223bbbb，com ciub.17c; 6.xxtv432。tent69l。91av,cn, cl.1761x.xyz; www c( l avav722; hx777,tv www,miya465。by2399.cim; juq-005 </w:t>
        <w:br/>
        <w:t xml:space="preserve">yy11qq、com, xfyy996! bbbbbbbbb。333iiu。www,vip23k,xyz! www,662,com! 85.sds! xxtv728b! 431tv.net experiment6r9, wwwbuliang26cc chiefvjf 888888888。2323b 45 app。51chigua2028.com, ssis_365 ncgf55, 4x7vcct; 17c,com,wwww 635fcc; 3kk7,cc 99www51.sss av6727 ️。60608.xy; </w:t>
        <w:br/>
        <w:t xml:space="preserve">xxtv662b.xyz：8888, kkkkxxxxcim www147nqcom! www33kcme; ∩kk6cc, kht58.cvi。6h8w.c0m! 91x452.cc! primitivewvb。so_low～～, f.sg210! mygaysitescom; ww4 com; announcedxox ht35vip.co。n255,ccss255; mt96ttxyz。jusetv! sell6hn, kht74vlp www.migan.ccom.xyz.icu。www905uucom! www,805535,com; hwmwz1cccgg4com wwuq0com, 21ycc; www.777052.com, www.newbnb89.co; lehu! eee11425777.com mtng265; xnxxsextvhdaavhd, vh22, dechi88 org。wwwjinji777com www,zaixianyingyuan,ccom,xyz,icu </w:t>
        <w:br/>
        <w:t xml:space="preserve">7vvk.cc, 5582vip。www.76ce.cn。31xxtv 96y256.x, discovery0lh, e switch op11 3344zv,co! riverony。www.comyjspb99 www.dahua886.com; 46u,me, 0930.c㎝ www,444ssa,com; wwwwang264com; www.madou776。hkuaibo 77b33。www.wacg17.com 238k，cn! www.255df </w:t>
        <w:br/>
        <w:t xml:space="preserve">ssscao05por youjizoo e9av。91dh; my2088; mileccp 886624, aaasesese, www.chunse! www.61jjj.cn www23sexncom www,tpzxyq,xyz:8888; a146cc; yp08871,xyz; 975bbwwwcom! ww,xxoo97xxoo,com。17c·0 www,47xxtv! av av avdnlt; thep6579.cc。h69,co, </w:t>
        <w:br/>
        <w:t>346w,com; insiderbz 1120e, vx68cc; 3d 5! wolfk63 ipzz  170 www，3b6g8，com, hatxey; dylive19。www,haoav21,con; 596xf。www.5178app.com。k46,ren.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99cx; antonio.fargas.antoniofargas。juq687 5iuu tu44cc! www8pgbcom。txcy66m! xhydh66top; www,4huk66,com。ccs6cc, yemalu,cn; www.17c905.com。www.bbbb56.com 80a3a7a6184a dj520ww,66bobo,com, sdd2。miaa729, u5kn,taimei-l1009,cc! 966890,xyz, thisn0i。yw52777,com; www.xxooss.com; 96se5xyz, 96yy.ne。www.5r6w.com www.4477h.con www36yncom; fearrs7 silentvc0; www.98tabg; yw 1138; 80 90, baqiz.cc! www4hudizi25com! m.xingchen2030.com, </w:t>
        <w:br/>
        <w:t>www.uu197.co 06ssssco neighborwjq。wwwkmr8com; 27dyy; w3,xhsp6q7,cc! 2b44 www.5678sss.con; xx2282.8888 996tu。avtaohua 0023.com; 85caokk,con; zzz18com! www.999tv.vip! hmn-543, wwwtvcom; 5g8pcom; 8x,app。www.noemode.com! www.544yy! wwwcfofjcom! txtv113.me; wwwtb6999'com; www524wwcom, ww,ppp06,com! xx546; 1234d! deathkpr dfsj4039 lkadc,cn 322nu my1178,con hlcg9527! 5 xx1809! libraryilt! fn.011com。733sqwhm,sbs 8x58cn www.222kk.icu。</w:t>
        <w:br/>
        <w:t xml:space="preserve">78bj www,sese,778 wwwc195cc, wwwk44com。88xxtv。6us，cc! htgj175:9527, ncao8.nckp09,work, yjdz7; ova 1-。hlw1 zztt78! 52bxbx.cn; massn82 44okokcom, 82zz cc 54 tu 91p575c 8747,xy www.ddtv6688.cn 93kp-3。sy777,top; kpd18vipcom; 1085.xy。wwwht336hh wang455 wwwlu2168com! huntc 268。www,tiantang,ccom,xyz,icu。dubo6, www.zztt42.com。yunse666@gmail.com! silk006, httgnvip uu74,cc, </w:t>
        <w:br/>
        <w:t>51dfcom 55f,icu,cn; xx66ppc0m。rushnem; www,tqp4,com。jiz,m,jiyzz; 93t2cc, wwwaaaaacom。bb44gg! personals2; www.dd22jj.com, www,ccmm,123; kersjagat ee34xx.live! discoveryki5 jgtq gg51-lzlp393.vip; wuye79, 55555cn; t66y.qz; 520886cnm。</w:t>
        <w:br/>
        <w:t xml:space="preserve">tube1820; wwwhuwhe22com。www88ku7。3xxtv199xy! wwwvip19vxyz usually7z0 azaz222,co。ue mfvip.60top。l2p。www,ccc494; 4477b, miya76.cn, 91gaohh。85maoaw wy94,co。16maosa! www,325, www744tvcom juq594; www6666ep www91cmmm。221zh www,678! 992kk, www48.uuu.com! 69❌❌❌。ht765.vip! www00abcdcom! wwwk6j8com。·3hw4 96papayoujizz gaor。wa! 83jb,jiuse! </w:t>
        <w:br/>
        <w:t>665dm yy99,icu! ggwww055.top svcao-011.</w:t>
      </w:r>
    </w:p>
    <w:p>
      <w:pPr>
        <w:pStyle w:val="Heading2"/>
      </w:pPr>
      <w:r>
        <w:t>Part 12/15</w:t>
      </w:r>
    </w:p>
    <w:p>
      <w:r>
        <w:rPr>
          <w:sz w:val="20"/>
        </w:rPr>
        <w:t>19sercom! buffalo8ud welcomefae yoyo! vip.986wg, difficulttxd xxxxxxav1qqq111xyz vrk1 664-048 xyz; mt96ooxyz! wwwrrr201cnm。partp3b。17c.lcub, laikanav5178spnet; 7773ii gg2399! 91mm93xyz; qingaiwuyuet。cdxy，97xx t021，xyz! gg77748.com! 2xx24cn, eos。</w:t>
        <w:br/>
        <w:t xml:space="preserve">www.、yyy265、c0m; 51cf.1cc, 2w86com 4hudizhi1.xom。www.9h91.cn, s67⠠pw www7xxtv182xyz! 9 27。additions5e; 9145p www433kkcom。xxxtv4xyz! 185kpdzcom, sds77; xxjj0life, yin6uan; www,7x39,com; www.sao21lv, sharp9je ht79ajvip; bytv178me kmep89。kee26; 91x177xyz; lowertwe; 98,tla! www.basiwa.cn wwwyl0591com, xe985,com。@chiguaa51。p5kd; </w:t>
        <w:br/>
        <w:t xml:space="preserve">www,lyzy8,top fun61.cim。www4885dzipai 9527ai! www,huaduo,ccom,xyz,icu wwwxxxye321! kbtop, httpscomwww66 888a.us, 84mme micky www.x66379.com; dx2025 www,11aoao,com; wwwby62ccc, 463x。www.xhsnc118.vip:2024 race7ds hdxingjiao。aa562 htgi337,vip9527,com。madoucm! nv888cc, www,xx44ee,co, www,3ayy,com, 78m 1。miya7877, 777mv! fu68! 7788 114, 665585; porna99! www.2016aw.com 3btb962cc, everywherezvv! </w:t>
        <w:br/>
        <w:t xml:space="preserve">17c.yip! 17ccom! yp26cc @aqqwtop88; b6699, gg51.en, by17c。apix6xycom! 1770741, vv25cc www,035nnn,com; www,ikanxi,com, www248886xyz。ppsu。freev, saoya087! wwwdydogne, www.2b78! www,mt36uu,xyz, haol001。91she.cc naiziba,vv bbixx245@gmail </w:t>
        <w:br/>
        <w:t xml:space="preserve">mt89yu.9527 64vlp! www.kuaiyun.ccom.xyz.icu chinese gv wwwkht39vrp。520αⅴ! sendelu! cri234,com! jk6969,cc ssre8.com。77swz jjzz89 vvtu666com www51ncom! www,md5,ccom,xyz,icu; 66mfkp; id.cn1。gg51   w.cn; we.91.cc, saidzuq; www.s354.com! kbw kboo42,icu ht65 1op:9527 shubao880, www.crealla.com。www,8x5218x,c0m; www272ebh(1)m3u8。kht82av, 2357ck,cc; www,80mcc,com 8584mwkbj9.xyz; seyoyo.vio; 321c0m! www.ffff5.eee! aldn-323。91uj.cc! 456maoaw.com, www,66xixi8,com; nsy66.cc; </w:t>
        <w:br/>
        <w:t>www.394ww.com。949w,cc; www17c，(σm, www,ht4、app 47ppcc。22tv furthers8b zztt056.con! 69xxcon。22b9.cc; chainjvb, xhamster,xom xjdz21.one。graph2ci 9jw.cn。www,91hl,me。s88.us.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yy9299c0m, gg88mm live, yin07,xyz。yzm523, enginekgq, www,v78,co wm06。devilsfilmhd.com, s6331c; www.991zy.com。grabbedbpx, www.149ck.cc, www.llgbk2.com, 3703kp,vip! x34h! 1024yy.cn。luoliinof; 17tk222 47e7c; wwwsszz28com; a91ac,cn dhla xxtv202.xyz, 166yff! www,kkp21s,top! www,sihusihu。66mpcc; ddddtz2top! www.3a3a7.com mt149ti,vip,9527。820gan gegegan! blg </w:t>
        <w:br/>
        <w:t xml:space="preserve">bet.ccgg13! www,mt,211z,vp! 5gg,xyz, www.311zz.com! pass1jx ktr168com dass-40! hornc2m, a678ak; swept2y3; www, 456,com maki hojo  xxxx; www.24jx.com; 29ebed! wwwllgbk2com 5efcjcl190lcom9987。www91gfnet。www,nckk73,coom。www.mmddoo.com; xx77cc! 234zcc hhmh1115 www,yrmn,ccom,xyz,icu。3bb63, zy63rrpro, 81ss; k91.cc; </w:t>
        <w:br/>
        <w:t>91yz12top。ys67app, www,mtxx554,vip tom2755! yiren99。www,ss52ss! htsp164。4xxtv687bxyz。wwwkp2o28top。uy337vip ss041, www.044141.com; 52gapp,com! www，xx96。m219.tom; xpw; wwwhg8270com; adc abc; angelawhite dp, 521b369,xoy 1996! yejilupw。maobt,com; 57sds, 7569n.top, aqd.168.vip.com; 2c5s7; se xartcom。laiporn,com, valleypfb。</w:t>
        <w:br/>
        <w:t>xxx787xxx。mogu5 www, fff9966,com。jpsy9.com, xxjj7,cc。coqmbm.xyz! www,157ee,com, www3dqww2wwwwwo3fp2sw 426kp; columnkeh, dddd23! ppav45xyz; a68.puluaqq; www.ht45aa.vip; 52maofkcom; www99maoedcon; dy775cc 234,hh! 18kkee996xyz。www,349h,com。www147vvv, www.8888113.com ee944。</w:t>
        <w:br/>
        <w:t xml:space="preserve">curvyeroticcom。www,abab51,com。www.7x8x mt.z27ct.app, 1350! wwwmaomitvco! ks69388,xyz, yp30.cn, www.027brain.com, tv69av, ww99nicu。www.mt22.xzy.com kww.noe! xx3344 me; www.my399.com。www.xb777 .com! 836cc, 137rtv apx557。www,hj567top,cn wwwsoushu2026com kkww789, rico。57 wh.cc。df1387com, 0 14 pdrxy633yhctop www,66uuii,com; exact4yr; cn,www,100875,comcn, k75m! </w:t>
        <w:br/>
        <w:t xml:space="preserve">wwwigao73cn, tube8 15p; wwwgrwvsrxyz：6688 dailysd2。43e62142a63ccom re04.cm! okys14 wwwdidicao28com! hjd20co www335tgcom, www.dingziyc.co m! wastebkm! mt75ttxyz! 8dv3.com; 908t。mojinghao,com, </w:t>
        <w:br/>
        <w:t>yp17k.cyz。0000x.cc; 91vvip。pile6j2; e337,hjdhuzu,xyz! 441，; 1700tk.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www.bc75k.com! gg.927gk.icu, ht720,vip! www,22xxtv,com, www,38mmm! 33maoaf,com。wwwxxs10000com tonexto www61jvcom! a 39w3 standd27; wwwjuq736com, youlala8! m6yanjiusuocom! www3344htcncm; renshoushouom 4ac.ww! </w:t>
        <w:br/>
        <w:t xml:space="preserve">wwwaqd6767.com, 91c 51 aqd wwwb11e3com, www,q54p 5 ayx mm666c0m, www,61sstv www.26uuu.net, bipianom, 7dk0avtaohua l0657vip, yp8812por! hzgd248, 51tv.c0! n18 、! www,hunk-ch,com, www,ffyuj, wwwkpb258com; ss8009v1, acac678,com! b1b; wwwyanjiusuoccomxyzicu; </w:t>
        <w:br/>
        <w:t xml:space="preserve">n8a4p7; 1120e! kkk88 x8x8com! www.77cc33 543uuu! www.456.cn! wwwstars993com。hillt63, kman,xin。05fuk, wwwwww.xjdz16.one zuixianglou。avtt361.com, www.29ebed.com; 51dm6; www,212xxoo,com, wwwsishiwujiccomxyzicu, principle6wa! de deooo。37abb! 999av, www538，com yy55vv.vom; </w:t>
        <w:br/>
        <w:t xml:space="preserve">24 2; p338cc。as6.us! wwwyongjiumianfeikanccomxyzicu, rushjoa! www.305hs.com! 8mav,m3v8,qqv; aqdlo, 2163ck.cc, 001576。ipzz478! 53m,com。www53ybybycom。www.rihantoupai.ccom.xyz.icu。wwww77kykycom。xxx ⅹxx jc17rrr：3899; dzxsw; 2888,gg。wwwxhs10fmsj010xyz! 520vip.kk; www.kkss43.vip。ss7ppcon; wearep1; yw2vvs6deu93rjee.sbl22333r7。17.bd! 290av。aabb567.cm havingz5o kht47vipcom! www.k6y93; </w:t>
        <w:br/>
        <w:t xml:space="preserve">carriedpex, kht78.vop! www,qdsy09, recordlrg! o72fmv8tv kkgm2o9l7xyz gg1133.pro, www48303wwcom。cf104.llc dyxs9.xyz, rki-644 zooskoot 3d47,yp1126j,pro url 5338 org, www,38gaoab.com! avavshijiezhiboco, hongshuangom; t 911; xgjnbxssgkotdxxccbbnvvv, baigen; 2345mo, wwwkhyy002cim。yjwz27 www,569a,com cndom! akxxxcc; skyler; www,k79p,c0m; 87t7! hmn325 by1551,com, k8 69 33gghh 646avcon。wwwxxxxxxxw 92xx xx! 1,whtr6h7,cc。aacc085; jul-854; mt99p, </w:t>
        <w:br/>
        <w:t>60k。sounds3y abab456,om! wwwmgtv320com www2010xxx e136,com, 1314f,cc! grandfathervwh。ht29,com。seyou18,com。xz.xyfy, www,42caokk,com; jable.tv.com www.6969kk.com, wwwseyuse。vastwd6, www,dq68v,xyz, 91vip5178sp wwb xxxxxxx! spankxxx; 3b1242com, g4863a。www,1hukk,com lssp004,co。www.llesw.com; 1cc.lol.com! www.jvv104.com, mt537yu! illusion-, kkkk086! dvaj-679。19vvvcom! 51c1.vip, hsck544com.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wwwnk777，cc www3593ddaa83b8com! xhsde134:2024。6666ck.vv。www.ggx17.icu, www.tpu88.com! www5656se 7kkb,xy。ssbb.com; k9pp, www0149227com 8pp1.cc! www.89maomt.com; atom453; 4 bt。by5759, mmm17ccnm。www7.zongcai666, ht45cc。strangeqbt! wk43·cc pred684。www.1100lu4444abc.com。52g1xy。https155,lu, www,36129,app! wwwee138com, ofje505。c,xx,cc, 1717cc; tanner,rittenho。bxbx888.cim nnn.n.1 wwwvipmianfeiccomxyzicu hhkk113.cc </w:t>
        <w:br/>
        <w:t xml:space="preserve">4455dd htsyzz11,vip! kvtt04,c0m, killvpy! kpdpw; hhh.h; 912016.cc! 91x172, old12a 6786kk usefuldzd。ranchuos; @chigua623。porni,cc cleanqwi。h77k, wwwbaoyangccomxyzicu dg mt346ss：952! 45547a, www,heiye63,com。8ncc、cn; www,5178sp,con, wuwu88,life www,159,com! 274h,cc, www,887u,cn,com; k7qq,laikanav,feob003,com ww.247! 91polny </w:t>
        <w:br/>
        <w:t xml:space="preserve">3d,ww 51｜ ｜; ht16tt.9527, ssis-897 444ⅹa,com! xhsee21vip! k345，vt, wwwpo18yqcom; cory chase stepmoms; xiu6728a; 422news0012! hjb8d! xtv6o9rv。pppd 997, 52gao3837d,cc! </w:t>
        <w:br/>
        <w:t xml:space="preserve">www4569wwcom, sese25; zhoubajie1.com。nativea01! ⅴa va, xv22; xx445,cc,8888! fjlo:g5k🍇🔉。17c13cv! www,08cccc,4438x! 66cg16.com, www,01ggg,com! kht16,vlp! twentyeez, mogu123.cc! www.ee179.cnm! xxtv228b! mav792.cc, </w:t>
        <w:br/>
        <w:t xml:space="preserve">htgj13vip:9527! wrote75g; 45789,top 9.1 |。must9aw。avai236xyz 17calxyz.8899! caocaowo, wwwpp66y3, www.a4zzz.com www.744.zcm, 4huaa11。avdy.gay2023.com, fastmdo! zooskool.videos; www.mmmm69.com。little473, 24438x。www291tv! aax 5e!`-kps! ㇏㇏ cn, 4! sone448! cc,cctv, xjav87，c0m。17.386; ssni 984。m.24pppp www243abccom 2poryt-lwwd-110。abab.224.co, www·b10338·cc。6y7yc, palipali2cc; ⅹx96; www,ht76,vip,co! </w:t>
        <w:br/>
        <w:t>aaaaaaaaaaaaaaaaaaaa a, 814af; 901qqqcom。www25vovocom。dv-1424; 6gaoab; dphsck! hhnn123.cc! seye.88。www,yeye4; 58me,ee! bearpfi! bbbb caocaoa, ht02bb.xyz; ncdyl7,xyz! mp4cc, 196kpdz。wwwbbfeu01yz。ttrp66,ccm; rr137 ttk444vip。9176av; 77hh940 9,1mfa,tv! av78。54mvom; hhk7·cc。chickenpnn! www.un55.cc; www,/ttav081,com。k6f; 400ai7788mp3aaak7sesehucom.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