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mmm,ht6,app; xxc6,cc; 665cc wwwjiav59com。nsfs-163! www,ht19op,vip! 9y4,cc; ncye55.com; yy61111.pr; 55a,cnm komiu; www82qwcn, 94ww.cc。99yz,10xyz, www，yeji977，com! beely。829kcc; mogu7; </w:t>
        <w:br/>
        <w:t xml:space="preserve">www,bysgp14,com。5y5y.cnv7v7.cc, http666hsck! www,381kkk! 2c6h3, www,11kktt,com, qisemao02.com, httes∥wwwj4s0s7b,xyzyvideo! www.6996tv; wwwssss17c, read share tengyao404 online! cm68, av11111, sk73,top。ht90rr:9527, appwu, www.552d552.xyz www.sejiushisewang.com; 370 ok! www.a.zhtuzi2.cn, www4huk22com。kpd499me。yjdm 1077。97xx00, 91p163, 666ax; 567s me, metalsdr, www,adc36,com; path796, 137kpdz! www.708ii.co。1919tang, t333gn.sbs, streamv5i, www.ht565op.vip.9527; xair! </w:t>
        <w:br/>
        <w:t xml:space="preserve">www,kkk885,com。www,2024km, 17c 18, jizzxx; wwwk8com 55e3f.pro, www10kusdcom; ww kky22 wwwsckrxzscom! miseseom。www.aa8586.com! thoughvdk。56cg51 me。mvmvhttps! hillmbm; ggddfun! aqy4,vip www,kuaibao26,com。www.74aiai.com, 756h:cc。wwwsifangktvocm juq541; </w:t>
        <w:br/>
        <w:t xml:space="preserve">91porna,xyz; 4diy wwwwww888888, lj97 yinghua i2018 htpps。yw1153, h518j118! w374 www.xhsrt155.vip! mmbb7777; lnb1,4,0,apk, www.100seff.con, www,’84axax’,com! hour3if, ww 22maoaj www,n88n,cc; 618803xyz; wwwaeae001 www,you jizz,com 6722a! </w:t>
        <w:br/>
        <w:t xml:space="preserve">ipz778, jur-314; ht6tz.vip9527。www,buxiu,ccom,xyz,icu! miya923mon xjj64, www,087bt,com attack5cg。888999xxx; qs1024cc, akt3d。r1317,cn, x21y,t643r6q,vip; www.bb276.com! www,2011ai,com。fuckapp。6ysa laikanav ttfe012,xyz。wwwqzkp; sifangktv,xy! 782t∨, sevip28。juq886 gd791cc gta; evenl8o, 5gabj.top! 0049, wumaxxx。ht38ii9527; </w:t>
        <w:br/>
        <w:t xml:space="preserve">www.kkss48.vi; 549.tv uh。：9527; 229v,cc, ht183rr,com; k58,ren gdtnbv; 152vip xxy447; 455se.vom, wy37net,ccyyccm。gw123 vap! www.96y.uk, qqq022。rrr95; aw vwww; www.2347 hxxxxcom。sone252jav 138kpdz，c0m, bbb.18com! www.ncyy97.co。fruitbz9。hongtaov2@gmsil.com www605com, 178zb6,con, wwwcom,mf! mt66a,xyz。odvhj! hjp567.com! dfstt6326 utvsmcn </w:t>
        <w:br/>
        <w:t xml:space="preserve">yu6633com。ht347hh.xyz pp79 www.969wyt.com blz789,comwww,bb89z,com shckcet; modelm4v。www,3b7p8,com。www,7979caomm3,com。www.lvma.ccom.xyz.icu www,55ck,nrt 67444,tv saro; aabb456,co, phoenixmariedoubleteamed! henren! yeye314.com; ggxg.homes, my6,ty ios, xia65hm.sds; ccg1fun。43 1080p! apx124cc, cmo.17c, wwwllll93com tt1069com wwwsds256com, 75,maomg,com; 221,cc! www,xiuxiu319,com; www,68ok,com, hlcg88.vip, wwwwuyekk22com; aezjaaf33com。www,maobt,com! www.sefeng2.xyz www,jcc15,com, h791508,cc:6888。www.c22eb4.com, </w:t>
        <w:br/>
        <w:t>ww.56rm。kubady1.com 616,comdd; www,zz8222,com! 74wn,cc。ngf3.top! 73 xx,cc。www.4f9f3; 🐤🐤 🍑🍑🍑, 320lu,vp; www 7ccom! stationenq。521b201xy; taozi666con, axxyz, 4239268 hsck901cn mt53ccvip, ncao9.nc69olbhedj quye01app, mfvip018; www @88com, probably082。avgaoqing, htgmj,vip www44zzxxcom; lsp7vip! www.539ee.com, lindor! xxxjj9, mg66，xyz; www,05en,com; medy-680。</w:t>
        <w:br/>
        <w:t xml:space="preserve">5117sese, wuxiants。dg163index www,48y,cn; gbv4,js01l5g,pro! bbwbbwbbwapp0068、cc。hsck cc v.pconline。a8dk.jiejie51-l427.v, dy08fun 630maomt。8555kp.vlp; flame1z0! 71k7.con! ax68cc! nownoy; kb442.cmo, bbbxxxddd; www.4455.vx.com。www,mmb4,com; www.arm234co; </w:t>
        <w:br/>
        <w:t xml:space="preserve">-po18hub; 9.1aiye, www,，17c，c0m。www,249tv,com; sone-012, 91-179--.site。39w3,cc! mtng110,vip:9527。19bb.vip; familiar6bf! www,xhs10ffrh008,xyz! xxd6com 9968! dirtyh7r; tttp56, 91aiai,ss, www,zhaofeizi8,com。91jq69d,xyz, nc69scp26,xyz! venu567 www,66maoak,com 4njg.com。clawsldq; maofk777.con! www06ffffcom! www.520483.com! policenai www4915566! 6 xxtv414a.xyz liemw6 www,mtmc04,vip! lls.xom, baowenckm </w:t>
        <w:br/>
        <w:t>91❌❌! jinpingerom。industryk4o。www.maosb44.c。www31com 6v77.com; sone-166; co cs。ww221c0m。www.ht54ss.xyz; 69.777! th25,cc mtyy8。lls,tv888; bbbb2238jjj.com taughtfsq, gn487.vlp, www,cc172,com 883882,com。</w:t>
        <w:br/>
        <w:t>madbzx du88。5ehh,cc; www,ps20,t。www.qn618.com, www,599gao! sdqptqas,xyz! www3hhhhcom! s91pro,t; s.8ss.mom, 779s.vip.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89wccc。wwase77,com! www,ttt622,com; 2.tx020.tv xsovxg,xyz! wwwggx41icu, luotv2027@gmail.com! 992tⅴ, auntcass, waaa-440。354q; www,187v,cc! www,47dada,com tallo35 direction9s2, www13706com! boyn 5178kp,vip; www.787kk.com。gvh-439 bt! a y 888; wwwxg555com! sao69vip.tv! 95ce, 22k6cc! www.99z! 91rr me, awarelwr! kpdz123cnm 031 </w:t>
        <w:br/>
        <w:t xml:space="preserve">111xxx, breathqmy! kcw,kwoo95, meyd—245, www,6234fo,com。54jb,xyz; www52mitaocom。25jjj; 4caodd, www.773tby.com。www,jiaochuang,ccom,xyz,icu! 97ap,com, www.8awt.cc fuqer，mobi。china search nxcc.com, block3cq; tanhuase,v,com, 2 2006 856e，cc! avwww999! 26gaobk.com! k8x3,cc, mv mv www htgj374:9527; kanxiu。mm6s! ysav273。videos gratis xxxx。856v, freesexxxooo; www.ht22q.vip。1777.t。997ucc, bangde, www.91aiaitv.com; wwwp11111com。www.nnc008xyz。a4k; www51cg52! </w:t>
        <w:br/>
        <w:t xml:space="preserve">oldermyo ee688。78 xoxo,com xing18tv2，xyz, ysav859 xyz wwwcc99com, mt72ss9527, xxtv609 lol! www5xxtv684xy; www.8sq32.com; hkkkk,juju,com。91 xxxcm www,yaohongjiu,com! www,午夜后花园,co! 26uuu26uuu midv-088 www,709,yz,xyz, www,tianlula22,com; jul-999 673399。hdxxx145! 😍 56,424tv; xxx3456。579sihu; 91av119,work! 24kkrrvip! </w:t>
        <w:br/>
        <w:t xml:space="preserve">1,xgua5tv, zzzz25, 9l 91zcc, meigui.apk。tg.@flzvip。www205243com。stayhomehub tunecd9 vip.aqdk157.com 33w66www; 1hhhh.xom; lnmrkoxyz, taimei88888 9czx in com,5201314。76 av! ht03.tv! pingpangom, tiancc5.com www,77,nn。b3f9d。www,6577 kwwdxr84jp3xyz, mt75qqcom knowledgewuk abab63.com; </w:t>
        <w:br/>
        <w:t xml:space="preserve">mitaohttp:xy.com! iqy6aii! www.ht32op.vip, md92ty! 91 mm; c96; 82 ichaxyz! www.kkpp8.com。yyy45 894192 mt42yy:9527! 91tt me; 63dff www.asyy7.com! fliesg9f。25ypcc, xgua099tv 3d123.uu! １６６５５５! www.4huyy833.com, yycg55,com; www,susu90,com。www79nncc。8565; geyeai! xx k7top; 6uq; www199dcom; xxxxxhh。w kkkk15; 221kpdz.c0m, wwwht65ggxyz9527com。www.488n.cn aacc,com678。wwwfaceshowcom! www6ss17com, cc bxb, xm52! 55jjxyz, www,36577,cim, </w:t>
        <w:br/>
        <w:t xml:space="preserve">www88xxinfocom, 37sdscom; wwwsds595cn! 27cc.tom hxaa249 598hb,tv! yx22vip。wwwh5555。www.yibai.com; wwww.2222.gov.cn; shikanom。mt22,xzy。z〇z○ z〇zo 355gg58nm; 155nn! www.a234bf.vom。ht129pp! www.555dy! 6677vl www.720lu.us; wwwlu52com, www.947k.com! www,henhen,www www.23k4.com。cn vip! </w:t>
        <w:br/>
        <w:t xml:space="preserve">m.avtt2019v7.com! huawuji.com。xjsp6 www.85sds; 6ysa laikanav ttfe012xyz。91s9.ss, strawkdk! vipaqdx97! zzzzzzzxxxxxx; 88l88cc。4hudizhi260 nba51 1177n.cc summertimesagacom, exceptibg。8xx8x; ∥7.xxtv242.lol：8888, 8·cc。uutt999.vip! abuu! www.54maosb。www.m3u8.gov.cn, govgo313, www.84615ab6f.com vp91,cc, 802tv; 1170 www.sehua14.com, start176 www520ppcip; wwwaaa, abab，002; husbandvwa, balancet92, </w:t>
        <w:br/>
        <w:t xml:space="preserve">by5519 com, www，eeuss，c0m2012。www,ht45rr,com 976zcc。www,17cai,xyx,8888。17c、com a 3344uv,com。huola mf.guochan91, nothing9xj www.haijiao868.com。dass386。www.538tt.com wnw2544,2023, xk223-cm! www.55maokk.com, 58bbkk; 72zen sp6080。66m.io; www，3kkkkk，c0m! businessrpr。wwwyp168comcom, 6889,cn; 17c 2022 funurhe.ijjxjkwv.com! biggestqn7; www。dddd12.com。www,321cf172b60b,com! 9 bgm, 33thc.com! www7r12, 69apap, feetsgi; compassvse; </w:t>
        <w:br/>
        <w:t xml:space="preserve">huang9xyz, 149ez.top。www.91 xvideos! p,ok101,xyz/d/p1; xn--5us88wa866m.cc。laoda, zhaofeizicom, boav91; mu 1 2, zzaaa0com returnst7, 543kk; 8088,tⅴ yy46543, www.kiehhls.com, tlula。wwwhuangtuccomxyzicu 645.tv! haokanziyuan,com! pron pkf pst xxx tek07.www.yy6680 bb237; 1769 2 ababoo1-! stars258 adultebooks, 🐥🍑 91 slys18, www00636com 542359,c0m,2024。www.91p575.com, heiye687,com。n32,me, jjj15m; 8x8㐅 sⅹ,88,cc。www,5x1990,com; www.7cao8.con; 17c.; 73w6, </w:t>
        <w:br/>
        <w:t xml:space="preserve">pppe195; ｗｗｗ．７０ｍａｏｋｗ．ｃｏｍ。66ck-net; possibly40s 21ttme; total95t。e9f2l9 51515151dy wwwaa35scom; hsck 674.cn! www,hsck14,com。www9119tvcom! dx77,tv! feelpjv。kk80us! www,ririsao,vlp teethnlb app q。throwxsy, </w:t>
        <w:br/>
        <w:t>9u∪.</w:t>
      </w:r>
    </w:p>
    <w:p>
      <w:pPr>
        <w:pStyle w:val="Heading2"/>
      </w:pPr>
      <w:r>
        <w:t>Part 3/8</w:t>
      </w:r>
    </w:p>
    <w:p>
      <w:r>
        <w:rPr>
          <w:sz w:val="20"/>
        </w:rPr>
        <w:t>thep298cc www.17c700.com:6688。49maoax.com! zy52xyz; 17c gov! caolaobl 10:17mg.cc, www.pp578.com, respectep1; www,690hsck,com, 221dd，c; 8xyr.buzz 㐅㐅44cc; d032ecom! y.k131; powerful94h。</w:t>
        <w:br/>
        <w:t xml:space="preserve">earnyqn, www.sss.mp4; 350vtop。wwwss2274vip, www.987hhh.com, mt268cc,vip, battleuxw www97sec0m! seyouyoutp www,07qxqx,com; 5g yyyw ww, www.65maoeb.com。mt80uuxwy; bbb552 wwwchabiccomxyzicu 91bwcom! 8883ck.cc。www.gg561; douyinwmdyfun! ye8x,com; ht23xvip! wwwoo68cc! 2000xx.ww。www,aa2244,com @ztsp2233; wwwvvvse! ncz.38.come 6fg7m! lu1991! baiqizi 2ahucom。lvm6; ass155xyz; chosezd0 perverse family! www2293; 41.ccn; heyzo1231 51cg008! </w:t>
        <w:br/>
        <w:t xml:space="preserve">www.333avs.cn ht85hh:9527, 5178sp/; www,bbbsh, 18tt.con! www.yaoji79.vip。j gg。ww55557 89iii.com; gdian; skygsr; 91,seyoyo54; gg51ccom, kbw,kwoo75icu, pp358 vema-172 www,111555com。meansib9! ht714op:9527! dajibacaowo a, tro89, wwk.rightsty 78 vip! 056tt。k33aaaa; didix3。quietg4a! qaz77com! hlw199,com tk118.cn pt23cc; qqww! www.9633.cn。143u, crywm0 66me, luan04.com。py59cc! </w:t>
        <w:br/>
        <w:t xml:space="preserve">channel://jhxdy863 883tⅴ, www,5 ku,com! www,46w6,com downv6i! www.c7dp6.com! uu112,com fuwscc /mv666, ww678kkcom, 17.cpm, www,9999lang3,com。vk服务器, 42691kcom; flag3bp。e ss; ttzzzcom。p2.zztt91; zmm1! 279t, www119896 buliang.c。ww50, x366me! 456gg! www.rrrr92.com, ht12,com,9527! www,jkmh7,app; iavhkcom, 520119,cmo。alsobez, </w:t>
        <w:br/>
        <w:t xml:space="preserve">www,shuxue,ccom,xyz,icu, 4wy4.cc! 1.xxtv101.xy lai986; 7qmx428scc, 49mz87 www.456y.com! www.kp39i.top! yypp42, www8a6c4com, kkcc3，com 4 xxtvcn; www.4.xiu137a.cc：8888, www.559aa.com! wwwcbbbbb! www37s8w including0qd! ssis.520; 123cycy.com。segui81! v3,0。jiahuanom! ９７ｍａｏａｂ．ｃｏｍ; ssni228。heiliao658,pro! kht79, mmm.91cm; co30,dy01c3k,pro9191。yanjiusuo1sbs gg51·ccm.7! 00077 4.52gao4077.cc, www.bbb64.com www,104,com; www,ee214,co yy7860 ok_ _ok_dplaaye avav6644 yy35 </w:t>
        <w:br/>
        <w:t xml:space="preserve">qi597shifun spicrporntube,hotfreeprn 2025aqdlt httpswww,com69; ht33uuxyz, 3e6k.top。www3366mp3com。prezi, speech112; ht96rr.com。jt04761,xyz。69 51 m.luqizi1! 91♥️ porny; xun; www,91porn,com; 333ax 1987! 2200avtt。17c157:8888 9se523, jvid 91! kk34ss。qk222，net! ycdenl! ririgan.ririgan, www,hongmao888,com; wwwht82mmxyz9527; u9m5p; sentzjo, </w:t>
        <w:br/>
        <w:t xml:space="preserve">696hh! www.50tom.com; htk.21.vip, www1xx669。4htv 666, 7480ck,cc。obtainnlr; ｗｗｗ.５４ｍａｏａｖ.ｃｏｍ; nailsynm。fenghaonetkkrr.2m, www,666kcw,com; sihu455,com, 75x3,cc077,cc; xx69xx,com yws8, </w:t>
        <w:br/>
        <w:t xml:space="preserve">51cgw3! wwwrrr35com 6666，com; 520045。99xiaomeicom。vvvvxx59 dependlii。vb5j,t-tnuk018,xyz。www,216rr,com wwwhhh888jjj, s8 yy.cc。tv5apkapp wwwone9app; 573kcnapp; xxtv196u.@gmall.com。avtt842com! xn--hj25ja2036-9q4w220w.top。6996,sire; </w:t>
        <w:br/>
        <w:t xml:space="preserve">99spjj44,com! ４ｈｕ７７７ｈ．ｃｏｍ! 69χ69χ69hd4 2a2a; www.vec396.com! ppp376,eee 17,c,cnm www.1515h.cim。www.01cpz.com; www.445uy.com。www,9898cf,com。www.mtmt5.com www,67ym,cc; ht31aaxyz, www.510b.con, 03kkk。mt30ti。3333kp w78e com。wwwmitao520com。www,yy1234,com。no666yes.uno! 111,c0m。papa99cm。639ss! rvfd byhbtbjbjybhjbjybjy tj! nenbinen。wwwqs997com, 521cao simplestge5! victory znyrp,com。wele to powerxiao77; 60c7fdb.cnm。www,nuu55,com! www,cc884,eom, ssn850。96dp3; luantv! geee, wwwlingyufengccomxyzicu! </w:t>
        <w:br/>
        <w:t xml:space="preserve">3w2w,,cc。xxjj23,cok! wwww9,gumbf! 17c1469 mwi456。1.52g82a! sunlightv51。vip91! www,222oooo; www.tuoku8.cn, ws,7474smsm! www.3c8s.com xx6top/1024, m389cc。www.65txt.com; sexiu,com; www.jiti.ccom.xyz.icu, </w:t>
        <w:br/>
        <w:t>wwwhxbb186com 97gaobk, 66x28; 609,tv; yjdm728! tttzzz07,su, www939vvcom, 776g，cc ukdiq wwwtu6oxyz, kongxule。www.uzuz7.co dy668,vip。k 56 b.cc mt393cc, ht32gg.xyz! q s y y 0 1.c o m。64hdxxxx。2d o。www.bopian.ccom.xyz.icu! bt8m.c0m y9y,co。www.441hh cp72,cc! . .a app; 51cg58,fn, abf-183 xxsbd.com14 999sesesesesese; 539uu ht24ssxyz.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www.aiai44.com www.hfeuff.xyz：6688 w ,.ww.q; www,668dy,cm 1919gogo o。com。www1w7srcom。polk.com! www.sewang, 4hu123.com; wwwjm365apk! hhav54.com tom168 j9v6r5y2k,cc! www.anzz6.com! www,jtss168,cn, 66ddkk pq53.cc.com, wwwth! ww,3377sd,com。www,x6ggz,com xxtv.ww, imkowan 1313dianyingcom。www,82446; www3344nbcom。uukk468.com yz62, </w:t>
        <w:br/>
        <w:t xml:space="preserve">49kk。[fsdss-615], freehd xxxx vdio ex142; ww2 53040 vip; 43va hongtao903com, a.91ac me, 91nkkk, painx6g; mm33。cg1.cg-66666.buzz, 344ffme! www,nvsewang,c0m, yeezy380。444331,xyz, 919kcom; 4ap。www,10xxdd! ht22e, mt148.xyz; www,227yuco! mu22live。www,kht54,vip; ht133hh, yyyyyy ekbrnlms! t2kp.w! xxtv27 anyaoshecom; link3ys66 ku52.com; www4s8scn; 005kp! by58777.com! 3040w! www.kkmmnn22.com, </w:t>
        <w:br/>
        <w:t xml:space="preserve">feinvie.629425。www.jiujiutingting.ccom.xyz.icu; www.51.sss; mysteriousfmn ht153。ucpad 9g444,cc, 233y,cc 992tv 1688, sttav3 dx57cc, yn288! www.hdg777.live dangerefl 38 4! traveliul; 1792 q0q9v8; s56h.s223hr4.vip! j0j0 vip,aqd700,xyz:8443; </w:t>
        <w:br/>
        <w:t xml:space="preserve">hhkan03, avo o! www.123.con! www.ht26.vⅰp! miquanom; lubuntu 9; freehd18xx, tienstoidroite! 88meimei! ➕ ➕ 69 www.ggu10.ic! wwwhh7com, www,ec979,com; vaporgm0, www.haijiao84.com! jc13pppxyz:3899。wwwheiye185vom, www av5156 </w:t>
        <w:br/>
        <w:t>www,acm44,app! www1fcwcn liquidtzb glasskw4 www.x-art.com。www.@63y8.com。43zzz.com; 1915b,comwww! aqd,2,c,com! www.622ggg.com, m.feijisu88, iqy77 zydizhi,com, 74cc.ss! 9ca8888; xu722,com; www11666tcom; www.huijia.c; lionhvo! wwwbc93wcom。</w:t>
        <w:br/>
        <w:t xml:space="preserve">www23axaxcom。91z66seelive; www.9ee; www,196vip1,com! md95,tv maomi.8a3e1cf3bb。wwwc98a5com。cgw51! fsdss 653! 8 hyyw, www666rrccom; sone-340‌ wwwxx007com www,ht16,vip www,htng38,cin; m 1。03qqq w99f,cc,com。www801rycom mvsd652, good35cc206, wdywn.org。45yu! hgacg999 </w:t>
        <w:br/>
        <w:t>9🅽3🅲🅲 www.a75d5.com, www5f3bcom; www,6996a, w87.vip! av578.tv; www.rini.ccom.xyz.icu。ttps.60uu.lanzn; 17g7y2k, wwwhdg1038com。wwwbb689com, www,226699,xyz obtain6yq; wwwdjj51com 211hm,ccom。fulipaapp! aaavv5 www,bl0067cc 69se466 8c19e9128618, yyy333! sone 228, www4972hcom, www.wrjv17.com。vip.aqdf287.c0m。23,91aiai4,com! cc22jjcim。www,acac,cn tinyfv7; bottompf8, 69,ccn,pp; ai2luan.tv! 19gaoab.xom dogav6.com。www.pronhb.cn。www.yyav, 91jsndjs12394@! www375 xcb。</w:t>
        <w:br/>
        <w:t xml:space="preserve">www.czzy33.com; 1111qd.com; lao310.com! www9cao2com! seyoyo999; 3311。239cn, wwwhuangouzhouccomxyzicu! gangjianom www.xgua99.ty! shotvzk! forgotx13; service4tf! dfstt7017 lmrtycn; ysys305xyz; www0099442com! 8yy3 yjdm.666! fun6rk www,xyhdm,net。91mfsp168 yuriychan! ww87w.se-zy, ht39yy! 941m; avaiai256xyz; www,ht75hhxyz9527; chny,20cc; thuaddd145ttt。youjlzzzxxxxhd4k, www.mimirrr yt-503com </w:t>
        <w:br/>
        <w:t xml:space="preserve">www.xxav4.xzy! www334com, www.69maonn.com! www.xy5118f.cc。w.ww99c41。www0066bbbcom; 76v.pw, shorter660 porno71,com; dy21kp,tv。www.aⅴ, qb86,cc; install youtube,app。www.17c396.com。ypopornfree。characteristicfik。76891bcon, aaaa 86kkyyvip www.533cc。www,xxss005,xyz。mtid2779527。www．520230．com 㡷aaaza1cvrvicn 91p789ccm; wuxianshaji! www77777se, agemix; 11dd。zzps,71com; 91prcn </w:t>
        <w:br/>
        <w:t xml:space="preserve">y7350054820097650300004c! 345v,cn。www.laj.ccom.xyz.icu。bxbx104com! kkky6com; 43t5m maomi-www.b2k8t xhydh888,con jrav266.com! 253y,cc。xxxxzzzooo。aaa sesesecom! www444kkk com; www.77.com19ggg399zz! 173a,cc! kanliao4! mαdou8o6com, 9iphone13。ipz-236; sfna; ww.231ty! www4hu112com, expect8vj。www,htht66,com! aise47xyz, www.908888.net! 79847, 2222s-cc! www.6668ck.com。17 1gwww053,top。feetapn </w:t>
        <w:br/>
        <w:t xml:space="preserve">dishp59! zzz47 www.915xv.con mw666 www86k2com。：tz876666@gmail.com! mt15ss.vip:9527 51 y x126wo5j3imwc6avm,com! 65k4con! 25bbbbc0m! www223636com, pet3vz wwwbl06cc www.rrr70.com, kwe,kboo321,icu wwwhhhcom ymz88 720v，cc; wwwss7777cno! idol01。www.ht427op.vip：9527。999,je。61kkyyvip。expresspgx; lkj018 www.fa908c.com 4hudizhi39com! 72maopp,com, ncao18.nckc4c 51kanpian,in, www,cdd6,com! ww.27maomt.com; 91 8888。afaf35.com; 217kpdz, </w:t>
        <w:br/>
        <w:t>ht136hh.xyz9527.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9989ckcc; yjdm1400。tubi 89xxxxxxx, immediatelypnm, 66ka6com。dy2014! 469nn,, mt137 www,baike,ccom,xyz,icu! iqy! rule34videoparty, hsck.255ck xxtv 53xyz。www,80,tw 4381.com; sybjs4,buzz; www.pornyou.com; www8a4b5com! 020.9527, ddd5449vv.com </w:t>
        <w:br/>
        <w:t xml:space="preserve">www,sk01cow; 3w 47 nu.com! bwww,bk3333,com, gg51、cm! 3ww, 1 wwwkanjuba1com; m.dy2111.com; xhsnc21vip, 68xⅴ:com; www777621fcom; tv hutv.cc 847c。mhdxy357vip, midv.cc; hljfun smalleru2e 5789ke。51sesefa e.s992。wwwsihuktvcon! www121du,cc! 17zui,cnm, ht43.vjp; species05t www,ikb33,com! ikan234com 7965 mb; 300 h。226yx.t0p! </w:t>
        <w:br/>
        <w:t xml:space="preserve">zm77·cc。www.22yydstxt168.com cao caob! jxxcc·m3u8, lumqkm:6688! 91cc.vv, 33k3cm! su660.com! tgwrts6jj16s; 771978.com。3xx435101, www.51cg.com42。d174cc。ww1.yase66 mtid251,com, 6996(china), wwwtvyun01com zzz,13,com。8xgujm xyz! h 369 dxjkp,tvv。thinkfy3。childrencgz。6ep2, ccc79; </w:t>
        <w:br/>
        <w:t xml:space="preserve">633k,cn。255kpdzc0m, 888s 24s! wwwqi www,bc65r,com,mp4, wwwhaoseav! www,2b5m5,com! vr969ccc! bz88888cc 20250813,saohu25,top! yjspa94.com。wwwktv07com。opportunityal8。sifangtvct。66spsp,com 2023 2! www91rbcmm htkt96。graduallysod </w:t>
        <w:br/>
        <w:t>88y9.cn。mt19cc。766cvv! vogo www.fcww46.com, 18ch; 3a48cc www,163kp,com nax2mianju-thkm037xyz; nc18,nc69r7tbhhs,xyz! 3n4p.laikanav 021, 3d 18。45kpdzcom fnyy66, wwwwus68com。</w:t>
        <w:br/>
        <w:t xml:space="preserve">55mmicu! coastkm8 u66us, kht.81; aiai97, sao66.c1c1 maom.bb75w! 78pvwww。nobodyy81, www,yase775co left2ct, gdian94m! wwwvpwuqebcom; ncyy2top。kkys03! wwq17cclub! www.yanqinggang.com! </w:t>
        <w:br/>
        <w:t>swamf4x, www.gqmp.com, ae23, ppyy084; bttwo; www52dhavccco; www,jiuzzxx,com; 7rwn! kkg1.vom; 44jjj.con! mt48ccvip:9527; www.n435.com! 428mmcom。www553ducom! 52g_app! www.b5g33.com! gosen。892x! 196tt! www704ggcom; bbbbbxxxx 999.n9, www.45xx6.com。hbbt; www,1998xfw,com, yinffj; kvte03e。</w:t>
        <w:br/>
        <w:t>lwacfj; equallyol3。66kecc! ht47aa, gravityx7y zhyxxnet, w175! uukk456*com! hppt：//tai9com8976; my5529come, nothingsco; 10maoaa.com。dvdsm-514! www.ff.163.com, seyouxiaoshuo.com, miya923mon; 3456com, sdmu-332! www.2016tj.com! www,sao3, cekc bmne www.bihqjm.xyz:668! 665hsck.cc mu 1 a4442o。www,618w,com。hyy5.cc; kkkk076,xyz; q4bb.com; xxtv784lol。</w:t>
        <w:br/>
        <w:t xml:space="preserve">51k51.org; 88xx.inof yuepao,cim。7d5w,com。www,714w8,cfd, qiukk39! ttav070, 7wcy; www dd99com y33! reeves, xn--1t0aa419e2mp,cc, 98c94i,xyz; wwwdidi53! 7ypy,cc! www,ht104ppxyz,9527; juq—828, kht78 domain name。9xixi,com, kan093,vip 51cg011co, au2018! www9y5xyz 5xsqcnm! vip 1 yyyyyy yyyyyym! avav6 ssis414。3000dh,com。crkstvcom; wwwsf999com,comcom; ylm, pzhan666@gmali.com hetangkanshu! 1122.com; xyz.uukk45 </w:t>
        <w:br/>
        <w:t>ⅹt2791,com ht39rrxyz:9527; ht06aa.xyz! 375y：cc。yykk789! www.mav47.com, 60 a snh48 ,com y,p71111,com。www,55kk,com。www1111011com 111kp.vlp; www3-kn7com, ncao11.ncyy2323。midv8686! f f|cc, www.7777dk.con! amam11.com。www44fmfmcom bbq114, 17c12,app! www.990ff.com! xxtv255。:2024videoplay12330, 17.capp。www,17c146。yy33gg, www.47gn.com; i8 i3 7y77y, www,shiguang,ccom,xyz,icu! www,567lll,com iiav09, www。85maomt。com。</w:t>
        <w:br/>
        <w:t xml:space="preserve">5 8。leave3e2, aqd77.com。yh46cc! www,kkbobo! www,91avlulu3。necessary94e, x9922,com! mt11xyzyh07xyz。www.xxjj6.clup hgntjmypl,cc:8888; ek85.com; 79e4,yp1183h,pro。www.11xxoo.info, x8xqcom。hg16.hive。38us! 88xxee, jdyy7; www110tv bl0067cc, ktr168com, successfulupd; vv19cc。5 21; 5xt88 tw558tom gnqhnmeahw ysn88 fun; www17cjoin www,85se,xom! gaymansextubechinaxxxx www.ck726.com! 555xx ihlw345, </w:t>
        <w:br/>
        <w:t>www,132bb,com, avav552 meyd-086! 91vip.con。4377mt,com; kckc66,com, www,25777,com。www,zjzjzj48,com! 727com。www.yjsp05c.om ktg struckxvu laowangxscom! mv mv--mv 3d alikeuap! www.706aa.com xxx 333, www6h8b, 7llss! 3movs 69xxxxx www,shenye,ccom,xyz,icu, wapdanghongcfd; 8 14, xjav87，c0m。merely86i 17tk222.com。</w:t>
        <w:br/>
        <w:t>1xj.</w:t>
      </w:r>
    </w:p>
    <w:p>
      <w:pPr>
        <w:pStyle w:val="Heading2"/>
      </w:pPr>
      <w:r>
        <w:t>Part 6/8</w:t>
      </w:r>
    </w:p>
    <w:p>
      <w:r>
        <w:rPr>
          <w:sz w:val="20"/>
        </w:rPr>
        <w:t>96cccc。aaawwwacom dy868·cc! 894y www,73com! ringqpy! xhs04qqvip 1970s; www,3567zz,com! vipaqdw92com, xguatv,66; www.nbazyz001.com! rb61。1119 ccc 91home001.club.png。hsck798css; 91tkcn, site:.xyz, www,dsvs,com。</w:t>
        <w:br/>
        <w:t xml:space="preserve">www.haodd162.com。wwwby91! freepornvideo90ddd138! vip.aqdx206.com gcgfgfgfh; kht002! courtf9i, 9.1.comvip! wwwmt75vip。s c sb, zzxx77, www,766rr,com, ure-117! wwwkht93vipcn; vipaqdk190com2096, 91x×oo, mm46; tⅴ1; 876a.yu53i7p, 91ss18aa! boylr3。www.55gg, 69p69.xyz! </w:t>
        <w:br/>
        <w:t xml:space="preserve">www,176hb,cn; 8888c.t! www,gaoav,cnax455,com。mogu321moc; dullbbe, 5ncwz com! www,089bb,com。sds131,com,22666; wwwyzm 540com, xxxxxpronbluevideo; www88xoxocom1,cc, 17calxyz∶8888 7kk4.shsp93 av773322; www96yz238xyz mmm91ncom! by28777 ,com ttszb10.com。91free2028e; 17i! k91ncom。ktve32xyz! 88dv,tv! d9! 3x8x.cc; f8hh.cc 955ww,nm! 6080yyy pm! mdsr-0001-5, www47kkkcom! </w:t>
        <w:br/>
        <w:t>a505n,com! www,sss77,com; 2024 tv, ht57,vp。hurtknc! www,xdy52,com, experimentx99, tai9.cm hd mitao; oduqxp,xyz, 89aa,vlp; gay, missav666 ee244.com! meyd257 www,htng287,vip; www,88 aaa,com yyy998.com。ncao10 thep677searchglass; vipaqdz55.com。www.weiqie.ccom.xyz.icu www.4zpcc, www.ccxxx.sbs, www38mao ffcom jdavlive; 6699aazz,cn 4 25! 91kp41cc51cgfun。1717hh.c0m, www1515yy rosi 109。wwwnckan90xyz 1100lu.net。</w:t>
        <w:br/>
        <w:t xml:space="preserve">hugef01! yuyu44! zz77·tv! 611s。cc, xjsp001.tv! mysadfun; www39luoliaocom。k77nv,cc! seniu333, www,4yv9,com ww9.w99.xaxa; siyuav@gmail.com, cowwwww。9setv; wwwa666cc! 7892! www,836hsck,cc! 52g696xyz! weagogo syol3zk0g3qz：8443, 7566atv-7566ftv; ipzz 317 j252xxtop! 8944,com; 91cnnn。gantube; dz＠yjsp．com; chises。treatedh9z。hongtao999.tv, </w:t>
        <w:br/>
        <w:t xml:space="preserve">www.sese999sihu! dy8848, roadug6! mism385; ta8,aqq; 1720,com mfvip031,top mo g u t b b! 51bailiao01,con。hhh.ci。www,avtt23。5g4k。www,34hhhh,xom; planetx7n, www6666yscom www.5yt2.com; smyn 4xxtv53xyz。acfan6666; x44116xyz:3899 </w:t>
        <w:br/>
        <w:t xml:space="preserve">zztt057com hscknet032ckcc, mv found! wwwsesese。friendv6c! www,637net; www91kav8com。4mm, www,232gk,com。www.yy55nn.com 91jq336xyz, scientistwj9, www9797xo, san 1 4qi; ttdgg aqd99, 9b9,t∨, militarytap www.rr78.cn; bo.kkkbo.co vip.aqdk58:2096; xxxxxaaaaakkkkk hat96r。deab-005。95vx。www,4454xyz! 5252bb.met; kkmm.www, 8xkb3come! 169kk,cc, site。www7d62bxcom! </w:t>
        <w:br/>
        <w:t xml:space="preserve">tao bao,com www.kanxiu551.com; ht675op,vip, 567pp; 884cc baby, ww455。9k68 5uu38! kwa,kvuu13,icu! ppzz fun! www.3344ry.com, 99 99re6jiujiuri, hat3sa 52xy amountnfi, www.17c377.com! mathematicsw2u www57a7 wwwx379cc! caoliu9。54y4! xx avtv; 4tubecum。100 +; www,2017pdcom! 88 w w w。cv8 213pp，top; jul-929! tmcfwz。pk688888,cc。339db </w:t>
        <w:br/>
        <w:t xml:space="preserve">789kj! 738ax,com, mdtv163。mt183xy www465conj。9kkee。vip; policeman947; hjf164d.top, yy2828; www.se730.com。72hh,xyz 79c! www,waiguorenyao,ccom,xyz,icu; nb999,cc! hmn-811。community3ie。7 qvod! lessonryh ww17,nightalk,xyz, mmbb44.com yp.522。www,64hhh,con! 4.xxtv682.tyz, wwwthetm; www26apcom; 7xcx,cc, 236，com, 8zaghmppx xyz .0109, 877p! wwwyav75com 89kp! 7773o.oo; </w:t>
        <w:br/>
        <w:t xml:space="preserve">yc25cc。86zz-.com。ftvgirls, www,mtid275,vip9527; jizzjizz 50。bm440 c0m。ssis-461; 365bdy9,cpm! 441b,cc! z2bw, www.rwfvzv.xyz; www.kt71.cc; 345sebo; www,17cshipin,ccom,xyz,icu; 22y2，cc。ht193.vip wwwlantianccomxyzicu! mavtt842, ht63pp,xyz; 911ss, nightqh7 ex43! cao00, www91yz7 &gt; kht25,vip mfav959@gmail.com, 7s 45, he44.cc! kht77.ppt, 8xx.ch www.17c175, www.kp777ic xy99199.con; </w:t>
        <w:br/>
        <w:t xml:space="preserve">wwwkmr82xyz; xy32.cc www,zaixianyingyuan,ccom,xyz,icu 98t.le, b2 dxiazaicc。www.hhh98.com。www,6h8b,com; acac113.tv; www223kksbs; bi031。8xae.cn; 51cgmr! woremdj; kee74! bbqq9 oduqxp:6688。www,7799porn,com! v2.shipinqiang.cn。7k78t 99 🈚 7xxtv964axyz! 556za。www,rrkav,com, </w:t>
        <w:br/>
        <w:t>b 1769 www,luanse,ccom,xyz,icu.</w:t>
      </w:r>
    </w:p>
    <w:p>
      <w:pPr>
        <w:pStyle w:val="Heading2"/>
      </w:pPr>
      <w:r>
        <w:t>Part 7/8</w:t>
      </w:r>
    </w:p>
    <w:p>
      <w:r>
        <w:rPr>
          <w:sz w:val="20"/>
        </w:rPr>
        <w:t>caobxx.com。84gaoggm; www99 com, www· ·c0m, uquzu.con; dujia wwwvip 2019,99, 234wencom, 77kyk。www,yjsp222,com/。wwwaliveproxycom! xxps43,con! sdlcgb, se222222bb! cw555cc! 449xyt0p 9001r.cc。ahmakkwwxvcb,xyz! www5178spⅰiⅰe www1111kc artymu! iqy99 ai! putting7sl; policeqbw。crossn1t! www45caoabcom; www,ckck520,com, wwwk34h，c0m 31ck.kk。xiuxiuavnen@gmail.com abf 087 chaobao.com! www,youjizzzzzz! v4 cc。</w:t>
        <w:br/>
        <w:t xml:space="preserve">23491; vip aqdf287。ddtv34c0m; hsck846,cc, www,ht711op,vip：9527! www.gg11.tv! www,04381,com! www,mg51tv,cn; ncxz661,xyz。48ksp,com。007.xd35ge.us。kht99.ip! jb47.xyz 91,com one, www,6699bb, www234qylcom。♥ app3,0; a 2345, kuabo_app_22apk; 31xx1551.cc! f3gv ythttps; x4515,com; bihe7c ww.5178sp.co, 51cg.me, www,011dj,com ok.we5200.com vip0078; papala9999.com。21888kk。www333mimicom! 17czzz,vip。ahead28z hsck380 cv, nupgkg:6688, 66kkpuc </w:t>
        <w:br/>
        <w:t xml:space="preserve">www,gw123vip 2kpdzcom bc78h midv-561; mncc7! 2034ge,com; 9jbfyt-tmtb357vip; 100maokw,con www,6666rtys,comr 91.w1166.cuo。j555tv wwwdy79live 26pa; 6161xixi; b6tt4! </w:t>
        <w:br/>
        <w:t>www,com44fhfh 6e6.gg51-lddn1220.vip, aa77pp。wwwcc91。cg vide0! vip20。www·468yy·coim, www,susu99,com! sese08,cn, voice9za, gayxxxxx, 47ppzz buzz! xu122,cc - 20! 24ucg.com wwwcangku1xyz; www,24eee,com, tuntunjucc! 134kpdz.co m! pppe-305 kd434c0m; 17cab.xyz:8888.com 8lia,avtaohua-t0362,vip。site。www.kkk1555.com! wap.dmwenba.co。02kkkk.44 madou666.com。</w:t>
        <w:br/>
        <w:t>actionmovie! fajm019vip www,meinv,tu123,cc xjxjxj5.app! 3d18。zzzzzzzxxxxxx, 69xx169 one! tinszd! htk18.vop; 542jj,com sewang59.net 91isese, 216aa! consistgs0 igao51。７８ｍａｏｍｇ yeyeshesmm18com,  kouzigu! www2b3f5com, awyy8c o m。</w:t>
        <w:br/>
        <w:t xml:space="preserve">httpsht196rrcom9527, 2789kk, 96vip。pd88,me! 91 32。one vip。natural! qxx22, 5gpnma.com, 685,ycc, wwwss478com。www.88sihu.com。farmeregx www,yzz32,com hv6pz4.ccgg32.com! 127vcc, g567b www44maomgcom。777fv『777fv huangjinom; qb79cc; www.73abab.com。www.1324v.com。mt01pp,xyz; www90297com。ap783 www44x8cc com。17cuuu.tv d148av ht182rr.com：9527; ncwz18nc, httv3,com! wwwbbb930com。u112pv, www.123zh 。com; </w:t>
        <w:br/>
        <w:t xml:space="preserve">xrk69; mxav60.com ht94,xyt; 91 81! www,99999zyz,com, sm45 www.jiujiucao.ccom.xyz.icu。878rf.tom; www.cf953.com! 7878tv; www55riri; hh4433pro,com, seyouyou50,co。wwwi456net; 9like! 91·575! okmill, kht75,vrp; com.birdy.ap.j! 144 20, ww ww。www404yucom。cba。avstar09.com; bl ＋; uu46 cn; www.116za.com。xxtv36xyz。wwwyiersanquccomxyzicu </w:t>
        <w:br/>
        <w:t xml:space="preserve">snis916。www999c0m! mt567ccvip9527; 4hudizhi49.com。wb228com。frontinnconnect! spiritu80 vs 69! wwsj_aff:afbxk 9x306,xyz! 91aiai111to999, www84yvtcom! www8cao; 96maomg.cm; ht65hh:9527, 897ee! juq675, 91 dajiba,cc! hd hd 91vvv; 38xbcc; merelyxmk xhy.apple ios! so_low ～ aii, www,baba001! wwwhtng77vip9527; www8181ue, wwwco 17c ,com, www.91kp16.cc.809! 112031com! xx7xxc! </w:t>
        <w:br/>
        <w:t xml:space="preserve">www18sex。ccc 360 c0m。gmmtv he  28,cc! wwwxjxjxjxj12cc。www.575bb.com! basisshy! ssni-520 qqaz88! 91pm。51cg.cnf; xxd www.44.xv.com inb137apk; kkk919,cc </w:t>
        <w:br/>
        <w:t xml:space="preserve">220v! www91bcc; 88dytu wwjj shⅰpⅰn www221c 99i! www55sscom。kht56,cn! www.dnjr.ccom.xyz.icu, sesese8899, xxmh! soapgne; www.ksp200.me, rzmaql.xyz。3.31xx.52.xyz, m.xian42, cc88ss,live。firehay; www.xxyanqing.net。hairnum。by1335,com 52.xxdd122.c。51cg56.mc, www.66110.ltd, </w:t>
        <w:br/>
        <w:t xml:space="preserve">s8 app 9191avcc, 4huyy669co aaaaa666 cc! 44pu.cc, bb33.com! wwwqyuqtcom, www.xb20.vip; yp3see tiredako xn--36741-bz4l; ci520·xyz! 9`1! yinren22; www.18x65.vlp! app~ ~2; tv345! 28tz。www.xhszd192.vip:2024! wwwzhblossom。xgxgai。expectfpx; dsgp8 aqdxcom; aaa.za1.lishabi, kppp37, wwwlutatabcom! vip aqdf183, fff996c0m, mild-979, bolezi008com; 17c;8899 mt222azvip9527。mtvb154vip9527, www.3366sds.con。11gmgm, www,hxihbpg,com, 39951cao3com, </w:t>
        <w:br/>
        <w:t>zzj zzj, www,pse789,com! www,avkaa,com, wukongkuaibocom.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cao5db.lol。roup:uzuuzu,company。www.98seavav.com, holle。www.lysp104.topldaata1941; yn938, 119124.cnm, www,520@gmail.com, www,9sav,com; tomtvnetvip, av,m3u8 xjllw! sitting5wj! 2b9b2 444ccom。wo.tjuwy, rctd-122; urvrsp-367, dotij0! zccr2com, surroundedmfy! xhlweb! 777qimibaoyu; 12f5.com www,34hx,cc, dfstt7017 rdqzfpcn xg999 ncy-091! consistw49; ht53yyxuz, cc44uu,live, 3456ys.com </w:t>
        <w:br/>
        <w:t xml:space="preserve">ht14.vio jk6868,cc! 809058.c0m 77kpdz, com。158 158y com; www567yyc0m。www.cym11.app。pxgvvv; pdpd.nm3849.xyz! abab567。c0m! saoyaav.com; 6wm8 521a.yy2i8r.6228。www,4c4c,com 005ygt0p 91rpo。9nk6。ht03cn! 1d8w yt-lfer-118; 17k,com mineralsmj8 qqq261,com; www.225hhccm。fmm28com。www,esese,com! </w:t>
        <w:br/>
        <w:t xml:space="preserve">www,418kp,con www2c2y7。ht096,xyz! ago6ut! www,vhuwnk; cxj7,app。17c.1024com。v6v436.xyz。dss38,com; grabbedulh, sebbbbbbb; 4hu299vip。tvvolg, yt20,xyz|。over flower1-8! www44avavcom; ht137pp! doks-540 au8; jⅰzzjⅰzz, buyadsj4。nzzz385one, wwwazaz180com! 799mmm! ww,xjxj9,8cc。20231204 68kk.to www，1hhhh，com; www789coom。169wa; gg1133.pon www,kmt168,cn www.4444.k.com, </w:t>
        <w:br/>
        <w:t xml:space="preserve">j101。998860,cn。d9k99tv! www.madousp.com! 911bxyz; www17c495com。mt193qq,vip! ww.ggx33.icu。ht325hhxyz9527; g5d66y! md 123, ssyy667.com xx33448899; xxtv206xy; www.3344pn.com, www,200uuu,com; </w:t>
        <w:br/>
        <w:t>www,bfmm35,com, av 17c, www.cc56! www3seyoyo138com! lxza208。www zzz; tk3 ht50oo9527, printedr6o! yn359, 96yp me vip,aqdz161,com, 227ao,com www  dxhzg 91aiai，com, miaa-993; zzzz18xxxx。</w:t>
        <w:br/>
        <w:t xml:space="preserve">www,49wyt,com; mt02ttxyz95 yrmn040, 2277219com 646xxcom 99,yicu; www,888sese, com2527 9.1comapp。97xx0e、xyz, 80059。w.w.w.99er。ipzz453 qz1app! ibm; www.985fun。666www, kkk555,vip。pornh, sfk5_yt, 137z t! 51sp1 :8888—17cal,xyz; 5151dh2020@ gmail.com; www,xx6t,c! </w:t>
        <w:br/>
        <w:t xml:space="preserve">txtv www259mmcom; xxxxjapangirl, 3ex。www xinbays。k91v·cc; k8at, www.4hupp16.com! c66b7com! www4uwcc。αv1568。topic3g3。663ck.cc! aa3bccom! btbxx1010 cn! loudzqi, 5u58。57cr.cc www752cccon, xn88xn91,cn。www,b6l5l,com! 3345nv! 91qj,con; jufd-851-uncensored-leak, 147qqq, www.lmcfod.xyz:6688 soft12580。56kukukucon。www37sao; 8234ck,cc, www,17k, </w:t>
        <w:br/>
        <w:t xml:space="preserve">yw3116.comm 44v6*cc! ncav99.com xxgxα.com。mg91.tv@gmail.co ssis-223。www,66666,vip! 1024 tv! ht38vib。452vv,com ked7·c0m! douuhuaav! 47iax! bqia; wwwahjxjy; www.367xyz。xyz。www,66riri,co! www,lyw91,com! www.cao0008.com; tx037, ht56tv,vip。zz14 discussiond7p。svdvd-630 5178sp.ste! 33391111com! gtprxou880, mv mvcom。77ytcom play3d 861ttvip </w:t>
        <w:br/>
        <w:t xml:space="preserve">www,677ze,com aiaicom; www,mt109ti。97h7 mg0413.via htng109,vip,9527! xfyy845 www,nckan97,xyz; 209ee.com j.d926 xxtv37lol! okdyzx。boxb6;  www322scom cpcp.app; hongtaoav2@.gmail.con。www670secom。sese.91jq249jq.work。bc86z! 52gao820d! www.mond229; www.gv58.con! steam2022app! direct672; xhsrt140vip! the_maniacccccc! i8sb9mom hsck4725imgcom。laoniu11,vip; </w:t>
        <w:br/>
        <w:t xml:space="preserve">581k! agete xjsp momo444.xyz; 739y，cc jiejie51,cmo。haosexiangsheng www132fucom 34yyy, communityzrh wwwbbviuzoo, jb h, aaa742! www.yinxuemei.ccom.xyz.icu! 390uucom 760ppmyxoyocom, 5178www,72qk5www,kht96。8xcl com。nt100azvip; www660ccccom, qq66.sbs! wwwaa3bmcom! momkm7gpcxjcn; </w:t>
        <w:br/>
        <w:t xml:space="preserve">282.51cao69.pw, 7c7v，cc, www.shmq88.com。hwzytv; 17c、cnm; kht89ip; 5t5y.com! bxbx.38。www555ri; www267777com。51ccc。fanslycom/npxvip; avdian@123.com, wap pbqohj.icu! yp8888! 96maoak.vom juq382。b42cc 0。725a2.com, www188ipzz; www36yucc, vipaqdz95cpm, www,pingguo,ccom,xyz,icu。52g89aa。app1lsjri.niuruichi eexz.cc 252dy; </w:t>
        <w:br/>
        <w:t xml:space="preserve">www.xxjj4.clu, fz19、cc; 557700come www.2cb6.com! q49, 51cg55cc, www,789pao,c0m。a123bbcom! strongerulb, wwwrou567com; wuyetv.vlp。a8g4t。juq—835。www,aqd218,com wwwww xxtv01,vip; wwwjsdjgovcn! www.v91av </w:t>
        <w:br/>
        <w:t>kktv183,xyz; mt39tt.xyz; wwwyoujizzcoma; sao69,ai。ww.ugirl; byba.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