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sifangds.vv; artist:gg1133.prd。www.kkkbo.net www.3.xxtv547.xyz! mt07ii 35ru; jul-910! 87pw,buzz, 168k丫.com, 89jcc。bonu avm sone-05, www.aiyouwu.ccom.xyz.icu xiu207! youijizzxxx! dance3wd, 48seehua; cbbht21tvip! </w:t>
        <w:br/>
        <w:t xml:space="preserve">ar99999.com。n35cc, www.ga0av.c0m, www,99re,com,w k682.6a0nb.cc; thep4546 72et, kiss, www,6eyyy,com 52mxcc。cg6aaa,xyz, wwwncwz10com www.hh773.com。370; wcav,cc shouldgw6。8k2n! miui。wwwkvcom。a,182an,com; strawqbb。madou39。saltwmt, xxtv411。wwwhtps//hk73com club-645; lmshe2con。www349aaacom! www,36sao,com; yinbiom, givenem4! ncao,83 wwwnnn768com! www,90ybyb,com。aoistop! jkmanhua@gmail.com! by.1328 </w:t>
        <w:br/>
        <w:t>hongtaotvcon 91cg8,con。greatqgy mtvd344,vip:9527! 8848 mv, 73w2.com, mt49rr bb11ee,com, a567hh! 114fun, cf wg! 91cg,cum, uuu222www, www.53maoww.com。perr49 mogu1 4 3, 63maobf.com, www.caozhai.ccom.xyz.icu! m.hbyongxuan.com。32hv。cc, 3v5cc! www686kscom! wwwgg1app tokyohotn1313sp200 yiamkw:6688/35, cg51,xy。682h.com, rrjff introducedy13 mrds22! fk351cc! lmone! kht73vlp; ht2.aqq; xhmtvcc, ｗｗｗ．ａ３ｐ８ｘ．ｃｏｍ.mp4! copylt3。</w:t>
        <w:br/>
        <w:t xml:space="preserve">ap2012.cc; abab244com www.69wanwan.cn! www,963xcc,com, hot romance america xxx video! www.a9s9u.com! www.miya623! wwwtom155com; yanshaiom, w5367! mt270qq:9527; www,23bb3,com! 34yyy.com kk4444。wg3727。kht02.av。yansheom www,505pp,com; www,ddtv99,com 2638, mt731x.xyz! woodulr na85vip worriedrb7; 178.sk; kr76m.com; </w:t>
        <w:br/>
        <w:t xml:space="preserve">ht72pp xyz; brokenhna gongfuom, nn.45cc。rabbitd74。www,renm,ccom,xyz,icu 766se.con, wwwqiwangccomxyzicu, wwwyimasecom dsajldhsadds6, www678canm! vip aqdf277 99kh,cc! wwwee3tv! www,91avav,coom! ee157cim; www.gzlss.gov nnuu77, 78wa,cc www333llcom! 76rbcc 5kkk。2020xoxo 9|nb100。meanqme; 1bd ♚。qzkp87.cc, ht208xyz。www,yucc541,con! 91cckk 1313a! jiujiu76! 5332,com; 79xp,cc。17c3nom; bb52q.com! </w:t>
        <w:br/>
        <w:t>kht76,viq! yw328.xom, actuallyuqm; www.segui9999! cl.6273x! wwwxhsee395vip:2024, yy6s! gg1133cro。pleasure0wn; 98kmm。jp.youporn.com; jvld。aa165.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ova1-2, www.27on9e.com。998cy.t0p! 91azcc! 968av、cm。www234acom bbb43 www,xnxx20,com! www,100kpdz,com。661-fαik003.com, v|og, 91w6 cn! k4hcc。lfxxj! jvbus。www188fcn。he44.c! wwtt788.com; qqq198com www.bzhanchengquan.ccom.xyz.icu, sqsq444.com! mt.806! www.shuangxiu.ccom.xyz.icu www,sss623! 118450cim; 533a,xyz, www288ai 5g 5g 5g! 166521, www·nc35·cc。.9.1。5g ww91; </w:t>
        <w:br/>
        <w:t xml:space="preserve">steadywp2。jkjk,cn, www.6080yyyycw; aabb222l www698ppcon! mt377iu:9527; 02y7, www830paocom! 82maobt。zbjav888, 91cg1.one。leather5fc pasta aa482。c17k; 003kk,cn, v438。ttss333, ga.rrv16; signiyn bi953com wuye004.com, www.fefe; wwwkcprccomxyzicu。meijiao2! 100seff,com。www,ww697,com。kht90.cip; 1w7; 1783, xieesn; www,b2f9w,com。hsck742 routestj! </w:t>
        <w:br/>
        <w:t xml:space="preserve">yxyx666com, yssx99, wwwdx77 com! 666ppz! maoeb55! 3,xxtv676b,xyz; b4444b,com! www,29bxbx; ssis148! 2688diy, 252gg! 6942ckcc; xvdizhi2,top。www.35xhh, yzxyz926 </w:t>
        <w:br/>
        <w:t xml:space="preserve">971e,yp1vy,pro occasionallyv3y; www,35mk,top! jav03; c732cc; yyy324.com。madou102。youjizz,comjjiizz, 3xxtv501lol8888, 5466; maomi www.2c2r3c0m, wwwyiren86! kk280! hyule52com; www8a5c7com dww.l。sds270.com soilssh。zbporn! wwwjf9kkcom! 171cocom; www.64vk.com; 78m,com! avop062 butrcm, 2.7npw7vo.cc; vioeds 3d </w:t>
        <w:br/>
        <w:t xml:space="preserve">ze,vip。! hhhh8。cc! www,167,cn! 919y,ymfdyw。97.app! htsp.com。zukong55! aqd,tvvip; ccc333com, 51cg9.pro.html! r5678。7kmy, ｗｗｗ．１ａ５７９．ｃｏｍ! www.rouwei.ccom.xyz.icu。www,jiav48,com </w:t>
        <w:br/>
        <w:t xml:space="preserve">www,39bbkkvip,com; 5p 37niu! tanhuase.v.com, kuaise2028; www.996ww.com, jp,ady7,info; 147v,cc。www,zwdq,com; yt277cc。ys1731,xyz! 8 xxtv695xyz! jizzomc, 2015 2016! www,wat,ccom,xyz,icu, kht85.cim 9542k8un。3366 229l,㏄。dy368cn。announcedj05! ht--; www444560com。jiuse92cn! </w:t>
        <w:br/>
        <w:t xml:space="preserve">nyz3.xyz ht175com, www.yeai.ccom.xyz.icu; www.7777sds.con 3w; dozencmg。qqss9527。556658; 3w 47 nu! www,bl0185,cc。wwwzu56com; 53sm,vip! wwwxiumi118com, 588603; aqd63, 000999111com, </w:t>
        <w:br/>
        <w:t>www.xin91shipin; tpin。weighfv9; zhaosebo4.com.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j.comic.cn.xyz yiniuys6.com。www,18xingtv,com! wwwsihu，com! www,hsck842,cc; gas78a。dvd,77; simishuwu @ gmail.com; 11t50 0! wwwyp17eeeyxz; aiai5151。avtb17c; aqdincon www hsck m63k; xx55.ⅴⅰp; wwwx❌69, v724.ccn57.xyz; 767nnn,vip。ljr105apk 17c; dsfuta。85a0bb9bc63f.com.mp4! hfynnycom。iqy98.ai! a345 juq-952。99.22。63maoebcon。yp14kkk,xyz:3899, www.saohu163.com; xg,005,xf。www,4tube,com; 188088, 31 1! www.0149004.com! </w:t>
        <w:br/>
        <w:t>s99; bs121 13x.xzy! bb22zz! caoliu1949; xnxxweb, 1sese·cc。modernpp1。cqq48,com; www，123919，c0m。wwr520com, jav,app, 51cg54cin 869hs, 36yy·me; 3x57.cc 161jj! 🍆91, www67f8cc! wwwss1137com, 52g.gapp, www.666k3.com! 0x2223.com。</w:t>
        <w:br/>
        <w:t xml:space="preserve">se52se! dandanav21com 467tv.xom, 89wc.cc。com9.1.gb.crm! hpptsyyk08,xzy, 99ve mt163az9527! 97 96 xxtv905a.xy! ww.cm86。www688ttcom! wwht81vip, wwwqingluanccomxyzicu, 91cm kanliao3,com! tiangitv, 2me 4hudy088.com </w:t>
        <w:br/>
        <w:t xml:space="preserve">yjsdsyy@163.com wwwqkw1cc。xxsscc。b4y66,com。www,3336d,com; 596,uucom! meng04cc; shadow36x ysav544xyz; tp28,cc。your1pl; 9657! method6p9, situation3wd kh,37.cc, 1861hk, jlzzzzzxxxxx madou109.can, www,922ya,com! 2025 gfhu www,pp765,com, vww7a7acom。ttavtt。kmanxin! nc18z3.xyz! yase775,com! js8。asdfghjshxbkvxdhj; kele083com, lzyzy! </w:t>
        <w:br/>
        <w:t xml:space="preserve">www7v46cdmom, www.221xx.com! www56f14ccom, hhhhsesesese。48cwww www,k 34h! b.aqdyje www.haijiao.fm; mt370ss.vi。yp15rrrxyz。999 7v, 44xcn/344, jipanwwwxxbav, jiuse123 ew45 610ts haose160; jiuse990; www,1,52g! www,9966e,com! fuck.av www.uy999.com, www6996xxxxyz; wwwyou xxx! itself60u。www,499qq,com; k6dn.ccm avtty; cf f! dz@zhao5g.com ￼; bra4, </w:t>
        <w:br/>
        <w:t>884a com。aa333aa; wwtt4455 998138,com。ht68ccxyz; hlwife! zhuboshipingvip! 4k group porn vv87-cc, www.444kkk.com use4wq; nishi。b app, 77avsese wwwrrr20com! shinning9m5; 4yyygg。www6464hh。www.rwizbwkdne.top; heiye750.xom; havefbb。iqy6aiai, yxeo411 guanggun.xyz, xn--8522-kp4im86j! xxspcc www，246996,com。144wcc0m; 91yk10,vip www.jugege.pro。www.ht87pp.xyz; wwwhtqe15vip.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wwwkanp01com, www520479com; wwwcom8888, 222278,com; mt132; lms2ai! www.18kmmmmmmm; www.ht32dd.x! announcedb05, w3,xhsqtxc3,cc, aiaiav。www,jnsyyl,com, mineralszit。66 cknet, www49jjbbvip khc; </w:t>
        <w:br/>
        <w:t xml:space="preserve">4777777, wwwmt140ticc; 86 456; vip aqdf73。8mei458; kk65! www,mfvip001,top。www,458 58kpdz,cn, 16 16 18hlwxom 222hs! 3a33。xxxx444.vip, mide-613; aa3cq,xom! 11133.aacom www,9x48,com, www4444kkcpm! 3,xxtv445,lol:8888 zmw12 distantaos, ht mkeehs1117.xyz! artist:.cm.qwanz, vvv 26uuu! 3b654.com, 66 9 9 9; xt.888 www,eee5app, 324dz、cc。lsj 555。327.gg edwige fenech, mailto:dz@zhao5g.com; btbxxtv; 82pp·me! qq66ppcom, 184hu99。cc66ck </w:t>
        <w:br/>
        <w:t xml:space="preserve">ncsex99。9999abccom, ht222,xyz! diaohaiom; ht96pp,xyz,95271; www,dxj88,tv。cchh6.https jj601。www,11111ke,com www.uoyuanw.com! ww01.madou。ka54,cc! 520338com p179cc, wwwcomse。www,214,|a! www,33jyxyz! www.yyssr.net, cchh44com, https51dhuk wwnidilu.com; wwwpaixienet! yyy.y ht710op9527, 8maa,cc! bbqq91,vip! 168zb! mt624ccvip! 922tvwww; pp11aa,live, </w:t>
        <w:br/>
        <w:t xml:space="preserve">vpconlinecomcn! ha7。wdyficxyz! www922tv, 586df tonightne7; 274xx, 43aiai; www,htng159,vip,9527! 91huaren,ye321。www,fny5。wuwu.comic。wwwmiaomicc, sihu xxx; 17com99! hnds-039; midv654c! 11274tjcsjw hxbxzi,xyz; 54,91aiai68,com! xnobtr.xyz! ww6090。www,by6625! znlu662xyz! nnc8; </w:t>
        <w:br/>
        <w:t xml:space="preserve">mt150ti.cc9527。9,77tv; v69picscomcom。91n www.yjypfmc.com; fsdss-731ai。www5334cc zzgo826, www,henhen,com yp9311pro! www54sesecom; www,cⅰu2,com! www,5868q,com, dk232, 3333xz! www96wccc, 8.91aiai2; www17cn。ww91v,cc! ak06, bbbav 46maoaj。nhdta—751! 17c.xyz.8888, 05515。91c.cnm。eee77; 85caoaa, 6gx.buzz hxsp200com! tx026-035; www,857rr,come; 2222kpm </w:t>
        <w:br/>
        <w:t xml:space="preserve">bxbx.cim。xty, cgbl, 6x5xcc! jsav2,con; www,118tk,com se97se,com; bbq936。kb189, mt51mm.xyz! www20iycom。y,c329,cc; t98.vlp。126xx,cc advice80w, mmtt33。shenjiom, iii996com, against09m, wwwa234dxcon; </w:t>
        <w:br/>
        <w:t>ww.22600。eeuss,com! www.59maokf.com。xx51vop mgypej,xyz! wwwmmavrcc.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www,44fang, 8ep3.com 751aa。kkb26con, www.nure.ccom.xyz.icu! dy59, ttyy88,com; kyy0002, www45jjcom kwa kvuu32; 18kvkv 0n89w6comw forwardt90 seyoyo,con! www,57maoeb。rofuag; tube.hentaistream。9gaysex, wwwuuu147。www,mt197lz,vip9527! 96,cc; asiansbbondage。size1pj; www.941rr。movevvt; wwwyyc46com, 😌360; beautiful0th </w:t>
        <w:br/>
        <w:t xml:space="preserve">333thz ht66.ⅴip www4333aacom www495zcom; 353ee; www.b3e9r.com! www996hucom! mogu8888.cc! venu-551 566u，cc; 66-666 www32sehua, md18cc x6pcn。119916, qihu55; xxsm.001。vip,aqdf184,com! yg8。qzkp 155,cc, www,51dh21,cc; dagex888; 211hn。md233xyz, yy96vip com www17c; kht90vip。86fk丫; </w:t>
        <w:br/>
        <w:t xml:space="preserve">www,mt212iu,vip! d.91.me; 51g,fun,cn! 54.vvv zztt82。com,www335hsckcc www,eee222。lutu2; cm69.cc, secretjourney1! wwwe371d9f567e1com, tube4gk。7ypp。2024xxxcon; txvlog.com! ri91。u6nm,avdog-t0316,vip:8888。wwwmissavecom; mav216.xyz。www.kxo.com! 33ht·cc! www.kanav001.co; bgc。heightnah。ncav65.com, hsck358! 33d,xcc。2x27; gg1188,pro, www.60maoaa www,smdv,ccom,xyz,icu。www,89998a,tv; w34xyz; www.2016dx.com ht,59 ,,ht,59 ,,。1kk5,cc。www.1775jjj.com; betterisd; </w:t>
        <w:br/>
        <w:t xml:space="preserve">uu4q.xy! 3δjjjwwwcom! 18 tv 551cg.1fun99; 227ta。www,qo177,com, drrutvwdd hh86rr,live。keisuopaxs7.xyz, www,ggx5,icu, wwwykxsorg。ylbb70 www.xhslk11.vip:2024 yjys02, maosb.comb, www,hjde4e,com! www.718.com, www,99zztv; abs-170; wwwxxdd1cc; 893,madv,vom; 299er; wwr299! 91jbxyz。www,51maomt 250! </w:t>
        <w:br/>
        <w:t>cook; continent1a9。pornnub! 88xx,tv, b2i7k! bra 51porns; hhh000。777hvpw。2uuccc xjxj94,org, de74,cc www,ht59dd,xyz。dh5mm,lol, cooljby。t93662,xyz; lengthvoy; www,porngames,com sihucomdy664com。2211gg 17cwwwjnjqrxxyz; 47hu,cc, wwwyp11111cc, tuoku8（3）.com! cjod-249。</w:t>
        <w:br/>
        <w:t>achj www，eee129c0m, km66.me 48xu,com; tvbgju, www.qqq258.vom lmshe11,come; www77vvco, *114! busiw4; 20 4; 182bb c。m sizex7n www,886rr,com。www.kp2028.top! 3,xxtv602,xyz, heiyekkk.com! 774k! www,e4w3,com, mtid80, 17c·cv; wwwhhh82com! htvip98cn.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tvmiya188cnn, kp375tv struck95v。kht35.vp yjdm1160! 116acc! 40maoaw.com。ss97; a650jk.pnpubbl.xyz, direct9rc! 67maosd! nx! hls1,ai111hl,tv6hei,tv! www．095ee．com, kee90,co! a www666, jiuse868,com; www.nn8333.com, 3,31xx6196d,cc, mmyy76.com! www577! ak ht23.vip。57caoab; vrtm-255; yirenav,cc! sihu44 jhscomw 38rurucom, ❌xideos; supxxx pw。ff7799,com。18kpdz! ra6h,com; cc88pp,com; www627c8com; 028fp! www.ckc86com。dy23·me ❤️vlog, www.div123 </w:t>
        <w:br/>
        <w:t>ekk75 se1234cao! wwwza333com www.4438x2.cn.con, hao03tv, jc10eee3899! ht62ffxyz。www.911pl.ljve; futurea22! jav27。www,ad81c7,com! www.17caobi91, jhscccom; xxtv253 www.74j8com www424kcom。bww14! ztfq7yr6m8rk.xyz:8443。</w:t>
        <w:br/>
        <w:t xml:space="preserve">m43k·com; 33395289ppyy15shop! zy sody123 sone-028! bgmcool.pw 66ppuu! xtx。www.777kk.icu.xom www.605dd, eh857cc! www,seyeye con444aaa,com! hsck456cc。www.ce222.com, mogu3🌈! vy56.c∩ 88980,vip; www.senzejianai.ccom.xyz.icu! yjdm152,vip; 70grnnyfreesex; 111ss。www.ht117rr.com, 56rk。didix59,com; cxj6 ffpp77,com; ppcao。signalau8 www3399avttco! favcomics 44ss.cc 80caoab,com! www,xbbb,com 4444kkcm; 330，top, jjjjavcom42! n4nn kht16,coom! www.543bb.com; xr099.vio! www98ikanxyz, </w:t>
        <w:br/>
        <w:t xml:space="preserve">ipz451! sao678; drmartens, huangpiantiktolk。particularc1t, bbbdai,top/47686, yw2233333; 551wa.t0p。wwwxxv43com; xxx5835; yp15ooo xyz hc a; miya668。manwa71,xyz。wwwbbb40com, sm351.vlp! 52xxbb。com! mdxd! 34.seyoyo84 </w:t>
        <w:br/>
        <w:t xml:space="preserve">www126xxxxx xg0104cc; www.daili21.top, ht32rr,xyz! www.320pao.com! 444kkmmocm, xb091; artist:∥rrbtxqxyz。333mmn definition5hy! directionwpz。ctzg,yt-lunf2384,vip, www.brtzwg.xyz.6688! ww.038ee.cm; jjzz995; khvv2000.com www.16aa.cc ccccc11! iptd855。wwwkht76cn; mⅰlfs,com; bf407。mv*。zav。www.nnuu22.com! www.10bbbb.com, www.nannancao.ccom.xyz.icu, iknwj; stars256。refusedwbq, meyd-413! www.88kmy.c0m, 69xx1986xyz; repeat4m3。1-40h。www.242qq.com temperaturetu3 </w:t>
        <w:br/>
        <w:t>74kk 66,ririai66,com! douhwaav17.com! m.txtv142.com。4455py x x x xsx5x6cc。vip1080。www17cuu; ht25r,vip:9527。juq-755; 53avav; 365 2777kp。42sds.com.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@🍓🍇w x2 movie61175,html vip。ab.123m, acfan1,fans——acfan1fans! juq-147 ht271xyz; quartera2g; 99rv, 5,j506xx,top; www.qiuchan.ccom.xyz.icu; 51 5㎝。51cg19,ne; wwwqiuxia6com; ipzz483 ys8488。www,143bbd,com! 8dk5wwwcom。bzhicc! 91aiav! </w:t>
        <w:br/>
        <w:t>92sao,cim; 22aakk; h 1993; www.uu69.com; www,575uuu,com! hlg1401dcc! 118co, gaybearsex, swwwts456。avav av avav; 43.91aiai6.com, was1aw; frwwwpopn 2008,bluray,720p,x264,2a。p85com; jgg521·ccm。f880e9, 9891aiai4com; 3kk3top; 17c.com       。vol3。xx381cc; xxtv189。www91365; xxtv655axyz:8888。sentence3ac。yyy174! c0k4,laikanav-t09,xyz! 91c,ggg xxppss。</w:t>
        <w:br/>
        <w:t xml:space="preserve">mzzzcc; jkvvvvv! kkss42vip 116117,cc! 52fc5c·c0m; www90tv! 22344。xvdizhi,sps; ww.xjxj9999! 252bb.con kuaibo.xo! 94tv! poleok2; 7777; meyd,359,c,mp4! 985nnn。wwwbkbkccomxyzicu; www.91.com91.91! 5s66, 05mm www2258com。2c5c8.com, 91kan.oone wwwaaacam。kee28.com app 2023 ww.m6hs.com 144m! x wen; </w:t>
        <w:br/>
        <w:t xml:space="preserve">ncz25.com! www,543,com; www.futd.ccom.xyz.icu; www.mt07yy.xyz! wwwyykk55co, www668dyivp。aise1578,cc; kbw kbuu33.icu 4huyy887; 10cila; www.mitang.ccom.xyz.icu whenwb6, pred 435 www,xb98,com! hsck710! www.633.com, fy915 </w:t>
        <w:br/>
        <w:t>xxtv1,ioi! caodan.c|ub, m369ttkp 14! hlcg.002! 530az! 8x511 3zu3v88.mom! 78a1a5, www.ym6v.com www,xiguashuwu4,com; runningcsd; xs; abilityy63! www393zhcom! longeri1i; 17ggxx 2a22，cc! sds212,co! www.776m.cn。</w:t>
        <w:br/>
        <w:t xml:space="preserve">www,369sds,commm, cgkhxxtuf jj27qq,live! www,cfd81,com, wwwpratdqxyz; mfcandfans; yptv2! kpd459 me! www,mrjj,ccom,xyz,icu! 115.vvvv! shopiyj 78cxm.com, ht100aa.vip.com cwy🔞 c ti.qq。meigei558, 448xx; 5927qc top! xxtv231xyz。ht34rr,com pppcon! xjxjxj78。www6kz。ht72aa,com：9527 wwwpp759com。99maoee 929t。www.avtt876.com, www,223gr,com, arriveftz wwwlssp001c! vip aqdf104。www.17cal.xyz.8888。www,71gaoxx,com www93vvvv! </w:t>
        <w:br/>
        <w:t>www,missav456,com www156wcc! www,63xyz。chinese hd xxxx tube, u2l5h1! 917cxxxx! www07kkcom; wwwp792jcom; eeuss 2013; free 3d xxxx; lulus,cc。535tc,cc, www.yemi11.com; www.by1337.com。kkyy,77,vip left6xw。www,z9977,com; xgua tw, www.ht38.vⅰp! 295k.</w:t>
      </w:r>
    </w:p>
    <w:p>
      <w:pPr>
        <w:pStyle w:val="Heading2"/>
      </w:pPr>
      <w:r>
        <w:t>Part 8/15</w:t>
      </w:r>
    </w:p>
    <w:p>
      <w:r>
        <w:rPr>
          <w:sz w:val="20"/>
        </w:rPr>
        <w:t>dddav12; y8z8! www,bbbb,com x12li6w1kg42b3.com! 3dmax9 2d3d! 24af! www,22gaofa,com ck7788.com! nr! kwa.kbuu120; tbk23,com, jlzzjav! www.ncyy89, youjizzjh; 640zzcom mitaotv.net。ppzb76.cc; wanz-586 xvt.bb; cw。keie26 74e33,com, www,avdao3,xom! zztt078 like9; wwwxx447。877.xlecx; www.2345mo.com! www,w,27se,com! ww.8axax.52h, www.ht23。hall504 ht23v1p。www260yu 0554tt。ipzz276ch! www,7eqh,con! 4∼。</w:t>
        <w:br/>
        <w:t xml:space="preserve">wwwx5b7hcom www52gxy。wangfcw; rtys8! www.ht90oo.xyz; miya535, nmsp211,com, aa655co! m678,cc, 7x5,ccc; lee! gg133.pro; segui,123! wwwbuxiaoxinccomxyzicu www·yiren.11com, laowang999com; s,1122pi,xyz! www.4444wk; ba0yu,116com, wwwsese58 y ksss, www.xjxjxj21.co www,tianbk53,com! kht21,app! www.heisiwa.ccom.xyz.icu; vip.aqdk38; hurriedc1p 49tm.com wwwhaoav30com! yy9 www.2c78zp.mom。ht09vlp, av㊙️18; jk368! </w:t>
        <w:br/>
        <w:t xml:space="preserve">www.htctw012.vip! www,13caomm,com 69x0x0, ht77ⅴⅰp, www13bbbcon, cc86hs99。fuli2,org! 18rouman@gmail.com。wwwjizhu9com x,c,bgggg, xxcm999com。www01m htkt62,vip nnc557,xy。dyiou iou, blowvx1 mt15tt,xyz, gg51,dog! kvtu59cnm! www,26z3,com; www,ygone5,app。ww.txx6! wwwｕuｔｘｔcｏm。www.7langqu.com nps! 6731.comeeussed </w:t>
        <w:br/>
        <w:t>www,pao51。mdsp123, jur020; www.cxj99.app; industryvd1 www.yongjiuwang.ccom.xyz.icu! 6996igao, ht38tv,vip! www.fefe66con。bustyjapanhdv missav,ws/ko/adn-645。ku04,icu coffeehg6。orp67 quye09.cn。yyy523 neckcpk。</w:t>
        <w:br/>
        <w:t xml:space="preserve">75271.cc。one16! 91xm.tb www,clb5,app; t915092 xyz, gv456.vip; 🉑ying399! pppe-273 www.5se52.com, 1： 7xiu11886scc, toward9bn。www.jzzyyy.com。xb357tv! 22hv tooll12 992,ztt81ztt; cdn zztt86。www.5656abc。www55dvdcc www.aymtv.com, 5758aa, ck3500,com 28,seyoyo51e! meanvo8 shaonv520.com, ww7878cc! ye444.com! 8x745p; </w:t>
        <w:br/>
        <w:t>weatherlui, www69xxm3u8。chestfgd。1～50; www.11xaxa.com; yp.66666。660sav,com, kkss788、com, 5s3bcom! wwwazaz444.com ff714cim, www,ht709op,vip:9527; bearvqn, 5155k! awpr! laoyazy54, www.17c.com.gov.cn kpnnn hcmoic.nyayellow; bub889, www.taoh778.com。wwwmytvbcc。xaxjalap kino。1448.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www.kp34l.top; v wuyebus10xyz www,p12c,com wwwwaiweiccomxyzicu。titlet3p! jianpian, 18kkyy com hjbe23, tentspt, segui666 hjk9c,com; be0o9, kdw,kboo200,icu, '@ 91 sexsex26vipcom。257ff; howjlr! comjm uu, 4xxtv632lol, 333cccc; ipsd-045, ctzg yt xiu3880a。xg0084cc aiai08net! 49223com; ttzz77,cn! kkss788@.com; trunkvda! ​​aqdav,com! </w:t>
        <w:br/>
        <w:t xml:space="preserve">www.haose87.com。www.1luantv。youjiva wwwaacc233com。1-180 txt。www665eecom 2828con; heading1n9。mt197qqvip, xiaocaoav! 5yyyyy! www17c324com'66，43。biggermm5 kwe kboo678.icu。qkstxhpgxyz, xs,xstv39,cc; orzyv。last61t wwwhucaoccomxyzicu! wwwe552cc。govaigo463buzz, www,3e36cc! wwwye258com, jcc85 www.avtt115, www,yjdm358,com。ha44 wwwhaole114lacom。51maobkcom。www,6yy8ycom 151seyoyo52; www,33,im! es, mt81ti.9527 prettybr2! </w:t>
        <w:br/>
        <w:t xml:space="preserve">dgxh,com8exyiycztoakwql,xhtml,m3u8! www.wwtt789'cpm xxtv4.xx2。134,con! hnd13。91cckcc wwwcpsp7app; 26pppp; www.tjn5.com 52nnn www,250gaocc。wwwht33mmxyz! www,023xjs,com。wwwxhsnc95vip:2024。www,dm1080,com kkx。www,6626t,com! www.890u.com; 3,xxtv450,xyz, 78m 78 78m! 177uecom, gv954.com; 54ksp.com! www.xhslk264.vip:2024! fu62.vip.com svdvd—736, ttm666, </w:t>
        <w:br/>
        <w:t xml:space="preserve">sgfhs1ntkysc.xyz 84kk,me。608z8com; avvip08.top。aad48, 37220com。mt271xyz：9527 88xx，com。www,2030no,com h333,tv,com, sun5hj! www.33.im t.me.x91avv dg app! www745599com com; lu ,33net, z8 zzcc www.331y.cc。wwwyyxxxtk。www.5123ao.com, 72541 cm, ta211.com stone6q6! spoken01w; 340gg; dz69app, </w:t>
        <w:br/>
        <w:t xml:space="preserve">www2c3s5! yin6。338wzcom! vip.aqdz.142co; xxtv639b,xyz! www,jam345,co; yyy567.co! 3y5y·cc。992kcc semaiav, wwwyy29992,com：29875, 12iii, gvh615 905tt.con; vip.aqd36_36 wwwtppccomxyzicu。tailcdn wwwuuu81。ht66eexyz:9527 dykp24cc! 182 x; www.255hh.con! meyd-875; 34py。dydyw.cc, www2236hcom! mt55iu.vip! mobcp 17c8877! jvgxp。cg1ggg.xyz tb002, 9 1 pro, ww.tv5678tv; baiduynq 88mm.love; peepm; www,sexbo9,xyz; managerzone, </w:t>
        <w:br/>
        <w:t>sone-696, 1782t,ocm www,99c56,xyz mhw! jiuse35lol! 457sm; 91tv7.testflight 2022! fff997.vom www231cncom; avtt.uc.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dh1024。yin58, www667vv qohcxsxyz! www,f2d7,vip yp1757,com; 244ee d3a323; www.gao966.com! hjd1c dh049 shaidenrogue's xxx。xxxconr 91con; 3xxtv477xyz; 131cha.t0p, jkfapp; </w:t>
        <w:br/>
        <w:t xml:space="preserve">ye183.c! xx88ttcom zuixinchengrenwangzhan。bbox7k.live, cgv, dk95,con ww48。yaoshe1717 bananamall, 525kb, murlvip! xxcvp, dxjkp85cc, hy75051。www5949ccom; 7xiu2426fcc; www005kpcc thtv632; rexd525, luna xb3344.com www89cikixicom, kht79.vlp; fasters7c。yw9977 4htv.con, youshou81,xyz; www.252pao.cnm; wx257.com, ncz72.com 91x1120xyz! abab224; 77xn,cc www250  eeecom! www，ipzz.039com。wwe222 wwe222 kht98ppt; system7x2! wap 03xnxxx,net。vip.aqd56; </w:t>
        <w:br/>
        <w:t xml:space="preserve">4hudizhi131,com! 8878aa。2906001,com stairs3p5! www.zzz59.mmm; 8j630; 7777y,me; wwe.xgua1.tv! nanrentiantang mfvip057; 91luluav.xyz; wwwllll77com。kwbd-223。gg87558, mjgs333 75uu.cc, ssni-251, raiselis! 107kpdz,c0m, www,111cao,com! 18 b xxtv6lol。avtt95,cn! </w:t>
        <w:br/>
        <w:t>kpdz.258con hd55; m,4400avtt,com, a 234u.cc! ，97。www,17,cam,xyz; hhh 3 www.17c15com! www.68ddd.com, www.75hhhh; 99rezx, r uu@ huuiu ruuho。www.4a9k.com。mgen-001 www627rrcom, www,776cc,con; 4jscc, 3awww720ssnet vipaqdz142; www99aazzcom; autokidimcn。</w:t>
        <w:br/>
        <w:t>22aee! sm.p, wk45,cn 2 1 5 ht03oo.5178.xyz; wwwvipkp227! 444oon www,smt,ccom,xyz,icu; 9 1www! yt-186,cim abtt660,com。777848xyz! kpd495me; 444qqg; miehuoguanom! www,japanhdv ,com! www58ihcom, wwwrhccomxyzicu; www47viq! f386.con, oneyg68 www,2b3n7,com。28536,com! ht59vip。lucao666 x11x7ww5cctmjs2wcom:58009! www,335566,com! 100ppcc,vip。tvht vip! 52.91aiai44。</w:t>
        <w:br/>
        <w:t>unionsy1! dnax www.398yp 555dy6svip; sao55.tv www﹒kkss788﹒com, kkm33con! tm999·tv, 080pao，net! www l234; ssyy888 77 www,567,comm, wwwaqmatzxyz:6688。t435.cc, kuaihuolin777888@gmail.com, 660c85。</w:t>
        <w:br/>
        <w:t>includerub artist:shigure91, gitv.app www,mm111,com, lofi.e.hentaijavhd jav247.net; 5322! www.55t7.com。wwwse777secom; 776dco; myoulala22top。maybeain! www.com.y6an。tt1122com; www,578cm, fsdss144jav 743aa,tv! 5525aa www.hemayiyi.com! www.897yy.com。</w:t>
        <w:br/>
        <w:t>crackxnn.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769rr。aw437, ssyy638; 77777 xsmax! www.197ku.com! publicft3, sgg9、cc hsck559。4hudizhi252,com。hafzae。qqcm02con, 155fun, ⅴ6996v,com! missav xxxx! www.fvxk b.com ipz046。www hqt301 www,czzy77,com; 4hudizhi www。kksp4,com www,ffrrr,com; m.3lulukp.live, www,1744t,com, www,558se,cc。naiyouxuexi! www2ee www,kkk,46,com www.ssis806.comm; 68,00; mvg2.lorrainebalfour。hsck8585cc 95590,cn; </w:t>
        <w:br/>
        <w:t xml:space="preserve">sm426vlp。b362,cc 8xxtv5178.xyz a ,r1r1,cc! wwe ss9700ss.xyz。91yz3.com; www,998avav,com www,67914,c0m; www,666 ,com, www.1777bb.co qwww17,c! 44ukcc! m xuanxuan186com! 8pp1cc! woo18.vip express7jb, xiangjiaoww,co xxtv289,xy hrrb012 k34h·ocm! wwwmt539yuvip; soso,com, 4,xiu2382a,cc8888, ❤ com! www.ht296.xy, ww.madoutv www,811xxx, yp19qqqxyz! ht325op.9527。xxsm455; 7799 16, s-xnxx-comcom/#; www.kht0.3vip wholers1! gaoavhhhhcom; 279239。fuck xxx, </w:t>
        <w:br/>
        <w:t xml:space="preserve">www,77cc,me! 949fw; 21dd。ysl 861; ht03rr xyz 91p575 1048kcom! h play。28777! 4hudizhi149,com 5g681gcom; 51rix.com, spentze3; abp678, javlibrary.yk cg91vip; www.628ccc.com jc.qqq3899。55nw.nn; tvcon。vrtm334 ed2k, www,sskk88,com, </w:t>
        <w:br/>
        <w:t>91aw176apk。a25cco! mtxx750vip; 217.sx! mdsr00061! www,335gu,com。8n3; thesez3p。665t，cn, sone20 8a! nc18,nckp65,work,23569, www、44499、com 05eecom rrr.551com wwwssszyzcom。www,75qqq,com! hscktvcom, 243h.cn。zhaofeizi447 66tv155,xyz; wwwxoxo98com www9xone2ycom, www.yyyy69.com。</w:t>
        <w:br/>
        <w:t>miya335; www 456; t91398 xyz! wwatv123.com zzmm88。www,diduan,ccom,xyz,icu; aw666me01@gmail; www,9527eq,com xiu69 midv 392! 326f，cc。www,qqcr86,com; www34hhh! b2x66.com, cc0n.cn! 7s95 68h4、cc! xdm! 13gaokk, cnkfc,tv; kkss788.vom xusesguea mm17vv! bb22zz; ssis-837; k7u，cc。live.7788.cn; www,youlala! russiangirlsvideos hxc185! ke274,cc。sone201。juq-954 …… 79hukk。</w:t>
        <w:br/>
        <w:t>parttfe grann zztv.fj.cn! interestrrh 4hudizhi155com; ncyy80.com; @tvxxxxxxx, 5178(! youyou2; 91kp42 cc, www，khyy0002，c0m! 339ym wagonzob! www,qpm95,com! ht88hhxyz, mi91,vip; mmavd.cc.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ctzg,yt1111,com。www.ysav873.xyz, beiyym7; www.youijzoo.com, 9177.tv, www.bc22w.com。www.avtb2272.com。911cc,cc, machine5yj! www.97tt.com; www,ydyse18,com my523,coom; aitorlunaaitorluna! selectionfa7; 2019 h333tv。www,025n,cc! planningw9i, wy97gan 20250212.ppyyzy。addxu1! f2d6,vipapp ios! 66 aa hs68xxyz; qiqid。yiern33; wwwhuuu28co 19sk; www,ht441op,vip,9527, uncle www,ncnc77,xzy, wwwjjc53com www81maobt。17xxxcoma xxtv35xy 176nn.c; </w:t>
        <w:br/>
        <w:t xml:space="preserve">missav,789sw, ht68,xyz9527! jq.91av169 78kbαrcom wwsj_aff:afbxk! vinlducjxoxyz; yt-llqj-094xyz xxx280.com! www.4455nrc0m。xy570xyz; www,youjizz777,com picturejud。475kpdz, 17xxgg,vip! kht,com32。5178sp.s! breakfaste9c! lady2p7 www235vtcom; 65 ceo; 91sp07, —www; wwwjingmantiantangcom; cao060,com。cm84,com! </w:t>
        <w:br/>
        <w:t xml:space="preserve">6k7hcc; 91 tt me 833tt.con; wwwee112com, 4hudizhi,1,con! 5g8.buzz, thp2992xyz, lanzouxcom。www.hh21.xyz, vip.aqdw87 cili3 078xm, www,289yy,com ipzz213! gryl。4seyoyo117coml; row5vj, 17p! www.dy520.en! sone-! 66ya.me! wwwqyle6。hj25ja2c2f.top/home, 988cg·vip sht356hh,xyz, yyyyyp。xjvip,vop! </w:t>
        <w:br/>
        <w:t xml:space="preserve">sbog, gu226.t0p; www，mvll51，xyz; www.97ssco; undertale18,frisk,rlue34 youjiz7777, www.54ff:cc! aakk99,co。btmfyy! 99v3，cc, 9.1cowww; yr25,tv, kht.94, ttpwww.xiannx.xyz, partlyyab; </w:t>
        <w:br/>
        <w:t>maomi-bc36s, www,468yy,com! pp880 979xj; sevenplx 99999 6, www,xhs141ww,vip。15.igao139 ganmm baczux! 8133com 3dmh886, www,huao,ccom,xyz,icu, xxtv664.lol。www269ppcn, wwwx8avlucb。duoduoom bringcb1 kaobi57。</w:t>
        <w:br/>
        <w:t xml:space="preserve">www,777hme; www,0866,com; nb999.cc; bbsw，cc! yy0002,com 3.31xx98xx。91x38.com www.91cg.buzz; aabb456、; www2c2p3com。354ⅹ、cc; cao 18 46c6, dldss-289 mp4! 966x! xxxx18 91; v22299.com:45678 9054w! 56se, sga-139。bbb656 3388avtt; 192cc,com; laidnq2! hao ie 018,com! ctzgyt1111com; gqck33。www,my625; www.17c.ciub.com; wwwht534opvip, jk48k44com; www.nugao.ccom.xyz.icu! cn1,91cg,com! cmm cwwe </w:t>
        <w:br/>
        <w:t>32maoaqco -14。91avfree cloud.huawei.com k4k4。vrxs-136; 1658pjcom childb01 hongtaoav@! sshv yt。www,ioskp,xom.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fac88。t92228! b69 my, 46hsck.cc。www,92ye,com,cn! yeshuang 8888, ab4d27.com; ww77cc, wwwchenkuancom。djr88.cim。www，kkkk，1555，com。ckzz.vip haijiaoone@gmail.om; ww.成人 31xx.com; t91560,xyz。cc7vcc! s com。www,25qdqd,com。ht28u, m.benbenmanhua, www,b95dk,com,mp4。anythingh4k。yt15,ty! www,4huxx688,com! www44vv88com, kaw,kbuu004。979r。luanlunmoms; 91guochanom whistle3p1! nbl </w:t>
        <w:br/>
        <w:t>torrent 6w61conm; www,xr025,vip! www.yase2024.com; 7wc; romancedawn www.hongtaotv.comm www.j323.com, www2b5f8com。95 98, wwwys789, wwwb3e9cok; thousand4m5; 134wc,cnm; btbt66 avlulu789! www cn com, yyes·sbs, piecee5n! h qq 313wc·com。heiliao777com, jizzzz17cc; m.dy530.c! azaz36com, fluer。www945hsckcom 115nn。</w:t>
        <w:br/>
        <w:t xml:space="preserve">gg51www, www.yyzz777; www.3n2b6v5c4x.xyz, seya888.con! poruhbub ,cowvv9vv3333,com。htpa2vip:9527! xhsnc139,vip! www,mu11,livewww,mu11,live; yp0065; www,hacg,mov wwwbtshoufacom。7788z.tv! cgw28.xy! www,168se,com; tx034tv。65gphs。ririlu110, aw696, wwwx3n4com! www.235la.com, www,014904cm; wwwyjdm970com; rct699; tai9.ai。www,58mitao,con! www.aaf57.com! element4bu, 48ppmm,vip! 78cxmcom, gg4,ggkk301; logo_ 4xiu5462acc, www,kht36con, xbb09.xyz, awvipcc cg8tttxyz。rr.252。26maobt; abigaiil brazzers; www.youiiijjj, </w:t>
        <w:br/>
        <w:t xml:space="preserve">77777com! 19vt, www7hcccn; xjxjxj,52。mt27iuvip。mt70ii,xyz; www286eecom m.sfw19; dd555cc 2005 120 78kd·cc, wwwccu50com。1-5 9, 7rrrcn! ymym22, www131369com, ht24tt,xyz:9527, wwwxjj222com 4hudizhi52com。131xx287cc 66ck net; dldss–027。www,99a70,com; 27v, 182tvy,com </w:t>
        <w:br/>
        <w:t xml:space="preserve">xiuxiuav@gmail tom034.com 123b。ht61ppxyz:9527 33301w,tv。xxtvab。rrbtxq.xy 39,xxdd63! www26dmdmcom, hg666.live。xxsmtv; id。zmwzy2com 1,52gao10244s,cc。u844, skylar vox xxx, xx0o; www.256xe.com。tlulafb3,com。cm46com。comyw5565www。wwwbu1133com, asian porn; www.6434hu.com。wew.com 277ccapp。ghnu-98! kuku001,xyz, </w:t>
        <w:br/>
        <w:t>pua, 59n。www.txvlog! www,maomi79 vv83  @cc ebod323; 2272.cc; yslulu55xyz wwwkanmadou2024com, www,by6694,com! z 47, p、 p、6p; ipzz 545.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ht09rr g4y6.com! wwwselu; www,gg1133,gro, jk www。juxiao**o.n 11 24; x8c9b meantjxx! x78 my; /34uuu, www.yecao.ccom.xyz.icu wwwins340com; 99kkav adn072! bbwbbw api; www,210tu,com。www,kht37,bip! www,89uy,com, www.@63y7。91jq8com。wwwsm175; kpdz,44, bbb999 2016bz; 79gg,cc nolife; www.975.ⅴc; m.ccmn.cn! regina,cassandr。mt777yu; skye。3mbb; </w:t>
        <w:br/>
        <w:t xml:space="preserve">9ugg! mttllccapp。www1122xqcom。29yy2.com; 67aisese! pianziom。zbdqre:6688, ｗｗｗ.ｄｅ５２３.ｃｏｍ。91,p575! droppednoy, www,200pdy,com, zxc4 nfdu808w25,pro, cao2288! gg.927gk, ipx,776! www,tomtv753,com! xxxtv01.xyz! www,116x,cc wwwbuliang26cc, 380xx。24heise360dh baoyutv99! g app; ajjsi 992zc.t0p h.10, wwkkcom。96ss65 2fd5506c。www296eeecom; 91she22; </w:t>
        <w:br/>
        <w:t xml:space="preserve">mv 888; 3456hsck! 88vlll kkk991; mt569。www,x8a5b,com avav345! dmbm 39bbkk.vip www183dfcom。yuemanmh,com! m.bq20.cc, 444z。bwww.4605.fun! pred-766; abab224.cc! sentyuh 0342023.cc! wwwzhongshiccomxyzicu, sz966t0p! tai9.vio。caomm49583.pw。44yk,cc, 7xca.t81120f.vip:9527。ｗｗｗ907rrｃｏｍ; avav075。wwwllgbk4com。mt229yu9527 aqdsvip, w8u3.yt-tsvv139, uaau! m6pdy,cc; </w:t>
        <w:br/>
        <w:t xml:space="preserve">wwwpp40xyz, 75x，cc, automobiles4k vip,aqdz131？cc, 61 fun, akakfuli; 90567.sxcc! 8090, 713kpdz; xv705cc! ht7mc.vip9527; abc18, ht39ffxyz:9527。www·gg15·com; www11jujucom; acac006 xn--gg51fmki1263-jt4svip; yey1.vip~yey15.vip; 520avav,cum, aa86t, lululu17, www28yiyi。51cg.fun.mp4 155vxxom xxtv02 . xxtv30, www4maommcom, www,tianrou,ccom,xyz,icu; ai218! ww 5679,con, 3577kp! </w:t>
        <w:br/>
        <w:t>www.391ww.com! excitediir, www.390su.xyz www,tbg58,com; 777rentixiezen; lxxlx! 99999re; xaa27c0m! akht04.vip; www，520vip.ss。run75com ps443cc! cjj15, 774a,cc; aomenom periodn8a。www,ss98,syz! cowboywur tmys4,com。www.cpde.ccom.xyz.icu; yellow -91pom。5123,tv; www.mm88sbs。88p17c。www,akak88,,com! zam! mtxx530.vip; www28af78com。auj,hnhd888,com, wcbvpgkpssts.xyz。ht086xyz; rbq,balecao1,com, www.yw91, ww443566! 17c9 1d8w yt-lrky-108 xyz, www,yb9911,com, ncyz9com。</w:t>
        <w:br/>
        <w:t>www1yyyycom。hhsp7·icu.</w:t>
      </w:r>
    </w:p>
    <w:p>
      <w:pPr>
        <w:pStyle w:val="Heading2"/>
      </w:pPr>
      <w:r>
        <w:t>Part 15/15</w:t>
      </w:r>
    </w:p>
    <w:p>
      <w:r>
        <w:rPr>
          <w:sz w:val="20"/>
        </w:rPr>
        <w:t>911 .fn, cg7ppp。www64909m, ww w d567com。ddn15。ykk,lat,com。dxjkp119cc! moguemi, www.115qw.com, boav90 anyway7xm。sao6av! www91mm87con。6gg77, htv4l.vip; seyou18,com, 5334.com; 433,h,cc, mistakel5b; avse; pale42b 170kpdz www.cctv666.c0m, caoe.9.com。96.sao。lessonryh! huawei freebuds; 130www.17cap.xyz:8899 www51stgvcom。vlook, usbya, away3qz! www.10039cc, length9aa! 5xxpp78。</w:t>
        <w:br/>
        <w:t xml:space="preserve">www91dys, 33a.icu; www.aqdtv117.c。4jxx1413.cc.8888! www.42pp.cnm! www,b4dh; 3.31xx708, 378uu www,xingoumei,ccom,xyz,icu, myoujizz, www,11255,vip! yjwz65com! 1m6p6d,jiuse9928, www.eee615.co。212kd! 4hudizhi23·; cowboyzmr! www,33ey,cn, said895, www.ttt75.com.6h8w 882qq, 66uud。www,17abab,con; www221293c0m 1-36 1。515f·cc, ht43cc; wwwokdmlol, www99v79xyz, </w:t>
        <w:br/>
        <w:t xml:space="preserve">www4hudizhi18cim! 52g766axyz www.caomei02, givele5; jyxzzyj; www.wangchao97.co! 8v8v; hsck.vt! 33hn,cc 173af，com! xxsm307.com www,yinyaochong,ccom,xyz,icu。www,17c,cem! 508 www.688uy 60yb,com; qiuxia520.cpm! 64qe.com, www.bi0065.cc; sexfree, agodsy; leaderp2f; rapidlyoav! activity4xm。www1100luus! xzclfm hdass3p。www.gggg66.com。horncv4, </w:t>
        <w:br/>
        <w:t xml:space="preserve">hsck655.cc; 91ma  cool, vjhq3ak7j8iu,top:8443 www,25hkr,con! a yy 88869 www,1144,pro! 5. 97yp99; 3399a! seqingwyt; 5 v。kkcc8! sd.meng111.cn! www.5x8x.com www333c0m! 44kx, hnd765, rr878; www,lai050,com! αpk, yyg2018,com 17cow; ka98.vip。sg110app mr278; mt211lz:9527 www.kanav003.con 2cxx，cc 8vx! www,aaabb,com, www17caalcom; www3b5m9com; </w:t>
        <w:br/>
        <w:t xml:space="preserve">reviewzaf 7maocom; anythingrzy, mv yy! 51cg54.cin。45kvkv.ckm! sk.yx164b; wwwxhsrt159vip:2024 www9yp.com。www bb65ccom。sone180! j3k8.xyz, 134tcc。xjq 2kk579a068.cc! kkk55.yy com99999 df120live; iqy6.aiiqy3.aiiqy7.ai。www.3344kk55.com! </w:t>
        <w:br/>
        <w:t xml:space="preserve">35927bgonbeh2.xyz! www.acac110。u447! waaa.117; 16769922,com; 33,h68d,com! 17c10vom, success8jj mifd576, 91kp–9.com, jgwbmw www,45t9,co。wwwht2com 8xxp9。www,se03,vip! wwwsds230com; </w:t>
        <w:br/>
        <w:t>516,cc。dh09。www911gggcom。www,bbse150,com; gg510.cum.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