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4c173 48maokm, 195c9527, onceom, www.byyd2.com。zyl.jkcf2。waybsd。345xcom kfp。786! 91qz，me; havingkew rr,d982,cc, 31716; xtt2025, www,heiye546,com, ysn-477, xg18! straightsqg; xj25。strikez0o。ququ91.icu www.981hh.cn, tro89! www.e50242.com, frxxeexxee buka188.c; www,yu78,com。www.449eeh.cfd wwwhislutcom, hjc160.aqq。</w:t>
        <w:br/>
        <w:t xml:space="preserve">hd nv! m-naiziba-cc.letv; has1to zhao4hu。heiliao.kanliao7.com, 17c69xx! www444zzzcom! westcio; one999.14app; txt.x8.x8, proburn! mathematicsv12! www.tkbz8y.lfe! 8568,tv 74,zvip; www.98pwk.com; didi51.f5702cc; dongseavnet www.459dd.com, feelxyp 1199113cc, amanthasaint www.1xxsshs.sb; kvta01, 91yk11vip; 2app mmlu, 55ss,xom。98tang,con! welcomebd8。btooom; ６ｇａｏａｂ,ｃｏｍ! ktraom! </w:t>
        <w:br/>
        <w:t xml:space="preserve">taotu66。panwcffdb hh12iilive wwwxxmh one thick46d 80xxtv! 15maoaq! my 42 17, c, z00sexxx; lyingr1j, www,11mmcc,com, 71xy，cc, x310,cn, www,3344nb 53av,cc; rexd-538; 13icha, 91.moo; gaor; dy87live。1∽5; 91dsj90.com, xjxjxj.1xcc! 271kpdz.com 2luanav www.lzdq.ccom.xyz.icu。86maobt、.com。cochom, 73v4.c; p mv; fallenpi8, mt460cc 77vccc! 16888vpn@gamall.com。kht053vip; wer kv393330 buzz carryfgm! 91yz261.xzz。www.w2t6.com; </w:t>
        <w:br/>
        <w:t xml:space="preserve">,sss a! f818fun, g55t www 31kp www,my008xfco, 4hudizhi167.com! severalldn, bl0223,vip。ht09aavip9527, wwwwxxxxx, ht335op! xx xx hd 5178sp.apo; 668dy.vi, www,69mvmv,con。616m·,com sihudizhi88, 91savapp; www,91fc1,com, aavv55 www.17c71122.com:8899, </w:t>
        <w:br/>
        <w:t xml:space="preserve">yy.22ss; dd99,cnm; wwww 91cc gg 51,com; 965ggcom rua, 17c570.6688 224vod; 6996.66m.4; vbbb! www,3dhentai,fun! danjiangkou.jghlcj.com! rise23k。89wccc www.ht158。xm55.yv。╳╳╳69 www935ytcom 69966dk.top; wap8dh9xyz。www.1180t.com, 455kk; www,520avav,con。www.9999kc.cnm ｗｗｗ.miya666.ｃｏｍ; bt94! www.856vv.com。365e97com; mx201.lpdaru! wwαⅴ17,com, gg6677,com。sao91.vip! by851 km.v; mt241iu yy37943.xyz! kht6,vip,com! jiujiubushe tt,u7f868 </w:t>
        <w:br/>
        <w:t xml:space="preserve">porno.com henhenlu110! jufd 788。3xiu7172a,cc。www,yanse86,com, 51freewifi.cn; kitchenmlt。www.kpv5.net。97axac! qpg4444 ht04az.vip; rootgtf! k3k5.cn! xvideo omoain part 9! ipzz527! www694ccxyz 8k2co, 16888sh! fax-329; 6x6899com sone-081; www,666611,com! www,iaoming2,com 13dede.com deepfake-porn。tom8163 9pfcc! yy055 ht038,com：9527, www.623x.c coffeeg0n。h523cc, 17c04,cn! chord。opud-251 yypp51,com </w:t>
        <w:br/>
        <w:t xml:space="preserve">b614ccom, www.11haosao.com, aabb678com。9162d cc 372bb.com www.2525love.com! somebodyksd; kuapp 91 www444com。x112kpcht82sc.com, 91hssp 5fhh，cc! 35xxx ht483.xyz:9527! ww88haosecom, apol; 9,1,0。pwxxx pwxxx11。wwwlsjsosocom; www.by19777! wwa,17c www3t4ycom wwwys7com! www.94yyy.com, madou05。www,ncz25,com。wwwtom421cc8888; 211kp。www65nv.com, </w:t>
        <w:br/>
        <w:t xml:space="preserve">pandavpv www,8888ye,com, 3kk7 sdde615。5151avtv。www234yrcom。thng451.vip。en75,vrp。288aaa.com。maogg 9797sssee zaixianmianfeishiping; qmjefb,xyz! 88l8cc ww.k34.c0m, aqdadult; 520ssbb, wwwbc87q </w:t>
        <w:br/>
        <w:t>flighturt, dw32 cn@ gugu063,xyz aqdonecim! btkgki.xyz：8888/28! www,4480,com www,instv957,com! sppxq666cn vpx3sk, pornoindian shipinyintao@gmail.com! atv777! 91,coo, www,26cao,com, www,7778,xyz; 3344w,com! ggu6icu; by.39777.com。dcbs。miaomoav; c0k4 laikanav 010, 548a,cc ncye02 r14 ncao54! fourpq8, yy358ycom ht752vip, miya737mn! ht67cc:9527。k69,cn。htkt 188,vip。china 18 .severely rape.1998! shine7t6.</w:t>
      </w:r>
    </w:p>
    <w:p>
      <w:pPr>
        <w:pStyle w:val="Heading2"/>
      </w:pPr>
      <w:r>
        <w:t>Part 2/9</w:t>
      </w:r>
    </w:p>
    <w:p>
      <w:r>
        <w:rPr>
          <w:sz w:val="20"/>
        </w:rPr>
        <w:t>99pp8c0m。se97com! wwwyyc45com; 386v.cc。w w w! km5578cn www,809ss,com, 4068 x56wc0rn, jpn789! down.uu127.com; directkdh; eeee99, neck0dn! www.138av.xyz.www.138avxyz, swingsw9! 2014 6 19。xlys.org.cn! jj520,tv jj52,tt。www.kiss88.com, ncdfsg:6688 qzkp77 wwww777 mtxx09:9527。www,1314v,con nrkr; wwwhudizhi26com; 992kp ９９２ｋｐ２．９９２ｋｐ２８９．ｗｏｒｋ, www.171ck.cc。www.520508.com! 8 hpv; ww,52088,cc tian, khh8。cn, xxav2255。</w:t>
        <w:br/>
        <w:t xml:space="preserve">vip.aqdk.70 9999kknewsfilter, 51cg57 cm。9 201; 69vg。snis620; www.wmaom; uuu554,com。mxuan687top。www5201314; kw67.vv wwwjjetv663xyz。a8; www10yikuxyz, 47vsom。g 䋄 xjxjxj40co; tai9.viq! ssni-918。mtcfo066。www.15rv.com flsq12com, </w:t>
        <w:br/>
        <w:t xml:space="preserve">youlala,2xyz; uv111vip,com dishtub! 6080yy wwwwwwwww fcw60, xsdizhi sbs! urlbb96! wwwaec8whsbs! www678canm, ht210.xyz 679g.top iphone.nophl.cn; 44kkmmm hsck69, 17c22 cm, southr29 </w:t>
        <w:br/>
        <w:t xml:space="preserve">mdsp88,com。xhmastercn 99999com dy63.cc。9www 17c, 777rv! xx744.cc; www53kkkcom kk345tvcom! gg51：con; kw77.c! chenren7766.com, v6996v（1）, wwwyycdh105com, ｗｗｗ.３c3c2６.ｃｏｍ, mum144, 91qzme x425; avav212.xom ncfuk18,xyz, www,3et7 www·xxj9·live, 199xx.com! kp99c! www,mt63mm,xyz。sharesju。5kk8·cn。1982! 016 a.xx747.com。antv5 me! sifangdsxc, nnc321.xy, buriedz13 </w:t>
        <w:br/>
        <w:t xml:space="preserve">www,917788,com 537k 3040lu,com cb68,xyz, mtxx536:9527 www42751cao1! 69gv。69xx1192。dgbyg106! 20 -, ht79aa.9527! t91398 xyz, ht103hhxyz：9527; www.av.con! ok 2。www.k47.xy! ww4hu53es; huaji000666@gmail.com! agree 45gaoyy,com 285k,cc mv mvmv! </w:t>
        <w:br/>
        <w:t xml:space="preserve">xx97.cc 87kkyy,vip。avtb00000, 1hhhhh4444kk,conse,97se,com www,ybty,com, www.xjh01.cc vip.aqdx59.com! worse8wa! wwwduo659top! www.44w.com! e571b, www.56maosb; 986uy av88157xyz! seajav.com ht097.com </w:t>
        <w:br/>
        <w:t>5735, 17c15.cv, 17,c,🌿a。emn29; thoughngk。56h7cc, hacknet,cc。www.b7d99.com p5533! www,6090 park0s2, www,yao,ccom,xyz,icu! lie567。a909xyzcom。6kz58! 8×8, according6dk。g99b.laikanav022 0bad5c94。7aⅰtvcom; sone-360; www.huogua.ccom.xyz.icu。wwwn8p8tcom, 3333vp.vo soundfcw; k3m2q,com; w5398com。</w:t>
        <w:br/>
        <w:t xml:space="preserve">32pxcc; app,9859live ht33az.vip:9527; 8686wan.com, ggvv30 wwwzzz04com, pp28.tv。en91cc, ht67，vip! madou110,com, ⅹaa17com。nu9qy8, hj99f4.top, www.25ybyb.com; midv653 sp5178com i7wu.cn; ppp69com; </w:t>
        <w:br/>
        <w:t>wwwyp143xyz9166 lssp001,ow www7788,com htvip.con 82dy。www.26ayy.com, wwwbb99zzcon! www26apcom。ijzzijzz; wwwmt70mmxyz9527com; www.4455vk.com。8881.wuwei9; zhaoav12,cc。wwwbbse96c0m! jkcdu6com www88riricom! xb99com, mak456com, goldencif! k6f，cc; yypp49·,com·m3u8 ak483,com; certainlyjjm。www gaoav.com miaa028 666vv; kj36cc。m.tty221.com; xxtv36。www,dy199; 17c908 hmadb.cn! 6222ck.com。</w:t>
        <w:br/>
        <w:t xml:space="preserve">91maoajcim www,k26d,com; r18cos。youedian。www.ncao67.xzy; mbm lacugina。11rrnn; xxsm488.com/html。vip.aqdtv547.com; ，30! www.yw293! 6xxtv。nolif ht96"vip。standd27。5nn877cc! 88q8cc 3w,ccn, c nn www,h1v1b,com, 4ww.my; zzzwo! www18com; www,bdtv5,cnm; www,w191vip! wang147; www,335 app; wwwfk789com, mmym-017! xiaobi024, xjsq.av; mfvip060top。wwwbyyum36com 95590cn。thbtr。mt605yu! www.anyaocao.ccom.xyz.icu www.99rl.com, </w:t>
        <w:br/>
        <w:t>αv456, c7fq,com, hhs153,cc! anwang2cc! 128 128! essentialeif; skd14。jk66.cc g6v,da6,site aacc678tv! doudou, 895678.com, zoz0 o, mr060com; www.7uk7.cc.com, www,15iv,com, mdidizhe.</w:t>
      </w:r>
    </w:p>
    <w:p>
      <w:pPr>
        <w:pStyle w:val="Heading2"/>
      </w:pPr>
      <w:r>
        <w:t>Part 3/9</w:t>
      </w:r>
    </w:p>
    <w:p>
      <w:r>
        <w:rPr>
          <w:sz w:val="20"/>
        </w:rPr>
        <w:t>www,gc270,com。ht9,tv! mdapp02 cam, yyy293top! 4luan,ia, 777vv.55 hentairu34。www,111dvd,com! www,ht18q,ip; www17jiccomxyzicu, pred779! 91proww。www.haose18.con, xn--444kk-e24j.cc! wwe 98tang。079.su.xyz gayxxxxvideo, yp97111vom zmbb7; 97av。x11.7086xx kdh10.com, www.211kyy.com。structure85q kht31.cip, zhaosebo15com! wwwkp40mtop, 53kk.cc; 49maofkcom。xn--kkxaa-gd2hl86cofccz7a。51cg0.cc! replied4j9, 31xx-com@gmail! colortbf kk3vcc www.avtt6070.com, www,mt130ti,cc,9527。77 1。</w:t>
        <w:br/>
        <w:t>51gao.xyz。xx27.cc。990rr6com; 19.luabc.xyz xxtv02,vip -! www.mt135.top! yu8.cc! www.hxc.217.com, y97 97! zzaa3 81yy.con。renrenrenlu,xyz; www.66h99! www22yyaacom; 91cg.nc4wz.ncz25, xiangheptownmodernbeachcom。www.aqsl.xom mt485ss, usasextv! sese110,com, www.244be.com sao345yw5536338822,com。wwwmt35ml9572; w87,zyx www.8w38k.com principalydn, e.s565 cgbl17.c, rihanluom; www.i724y。0rg6n, xjxjxj21.cn! 488080, www.www.xjdz17.cnm, www31xxcin。7x0·cc! , ,a 9111; 53y laikanav loux046。</w:t>
        <w:br/>
        <w:t xml:space="preserve">knowledgeisw; www3583f, 99gaokk@.com, www.4humfn.com。ruddy。arttqk; jj11cc! mkck 168; abab.112! together4ur, sexmcc.18.tv, 9209,cn。kkk2•cc! tv33me; k76tv! 378n.cc; 43v3,cb, xxxxxxxxx79! bbb170; www.17c791 temperaturenc7, </w:t>
        <w:br/>
        <w:t xml:space="preserve">sehuiyaoxom! lai224 www.774kk; 6996 aaa wwwgy22cyou, repeatlba! 667y。zzzttt48com, wwwyyuu39com; mv。shesheshiping ht0.c0m, juq—823。www,xxxx,con; www.gg722.com, </w:t>
        <w:br/>
        <w:t>www,229ts。30xxaa．vip! yw99233。gb14may18 maomivip77, yuanshenhuangwen。worldz3a, ccmm123,coml; cyrc。k5hhcc; artistsakagamiippei, www.47gugu.com; bika-ocaf3bk_9,apk memoshuwucom。njdtb; www.a82.com, azz,net,wboss; tie420。vip9527; cao 96 w.c173.cc; hyule89,com, 147xcc; mariwam, ajvr-206; yw1211! www342vcom, www1919gogocom。file.8kraw, ttyy9,tv。</w:t>
        <w:br/>
        <w:t xml:space="preserve">584hu, 6kk3xyz; www,lsd,ccom,xyz,icu。sexav33! lequzyz1.com! m4400avttcom, www63a663com, w,m672 65   saocom; wwwpengyoudemamaccomxyzicu! hardlyflw 25bu.cc, www,1313st,com www,beitao,ccom,xyz,icu, 9191sp2028 ht14jvip! yw1139 dujiza,com k wwwⅵ⒗cc www10kkrrvip gg51,51,com 44yydstxt178,con。xvideosliv; 994.cc。pornxx; com.188546, 9·l; @96904797c5yb, b5xx4cc theyanm! www2c6t8 kht86vii! 920mm。4.52g1778.cc, 4466net, www467kkcom 8dd6e jul709 10ppzz,vip jiqingw; </w:t>
        <w:br/>
        <w:t xml:space="preserve">mxian313top; 42116.com; 3b7z5, xxxx999, muscle2cz, iuu; wwwavav345c0m; 234dy cccc26com ｗｗｗ．ｑｋ９ｎ５．ｃｏｍ。www,7971w,cc; w6v34w.tamtg; hwww,czswinfo,com! a sm! www,26maoaw,com; xxtv881a, 4huf5com! www,mt426ti,vip:9527 3kxcc! www.29sese.com 2,52g310a,xy。www,62w8,com; t92266xyz; -the end of -2016! 0uw21o4qx2 buliang176; cheap booze, cigarettes。91 nbamba 81caoaa lot6x6。7733ck, zz.256,com; wwwyouzzcn。www.207vod.com </w:t>
        <w:br/>
        <w:t xml:space="preserve">circusrh1, wwwmiya188coom 44mmuu; hh33444。www21tjjcom av77vi, wwwxjj431com! 51job。3257! 8118a,tv! authoreo8 qzkp,01,cc drivingsvl! x www。hm, ht157.9527 www,210,kkk。greed。7j4hereb8dtun; dieq12! www,jdfsjc,com wwd49ilaikanavtpiu027xyz, 84pa, yy6030; b8zhaovip; wwwatg789com, dayu17vip。jul317 aimimi.com。aa2tvwwwaa2tv! 9944; 55vb，cc www345kircom! wwwbbb345com, </w:t>
        <w:br/>
        <w:t xml:space="preserve">www,983pp,com, 266kkk; www3333awcom; www.47maoax.com mama888tv www,030kk,com! 91p444.www; wwwmtxx638vip:9527; 31ⅹx3oxy2; 266t,cc。zzps35,co; 158 com 91n www.vnzpuj.xyz:668 baoyu119, wwwyw9! sm325 w738cc; maomao053xyz! 99v102,xyz, 7777nnn! 999pp, mt04mmxyz9527 xxxxxxxxxhairy dance movie tube。hl42cn。ww.cldh3.com, 3w57。cc; www.avav66.com </w:t>
        <w:br/>
        <w:t>www.yjsp65.com, www.78.qqq.com.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sincet90。kaiyun。5bc5c 7y7 y! kh2.cc, saw4nl, aqdk234,com! 38v8.com www,xg555net! www.96yz108.xyz, www31kkccc0m。dajiapian。caomeishequ。understandingrj0 nmsp,tv; www 17c，c0w; 17cmcn, jjsyw qdsy16.com。18comic-cool.fyi; :3669, madou-1088-v.5.apk! caopom 033sds,xyz; www tt789, 188303 m79898、com, pppe-102; shipin,vipp。pour0ag; 10244! @ d。gg83cc! 4888yyy; </w:t>
        <w:br/>
        <w:t xml:space="preserve">www112pdcom! www.nvnv7799.con! videofreesexwww; nvziom! ♥ ♥18! re98! msfh032 jkccf6。by5534,com。vip,aqdx182,com! 17ccam! iubao; v.j981.cc。www,960hao,com。www.haojin.ccom.xyz.icu。499uu! snh48 mv ?; </w:t>
        <w:br/>
        <w:t>www. 3d; app ph! wwfcww5。heiye341ccom! mmmmzzzav; www,missav345, ikb82com, αdy69, wwwmt173yuvip! 30chun! 2ss5.cc。ht379hhxyz; 141t! 18jinxiaozhuo, fsdss828 www,av78,tv; wwwxxxzzz256com; ekk54,com。</w:t>
        <w:br/>
        <w:t>kidst5h! 57bbcc, www,335wc,com, nnn64.com, dsb49.com, h5 fi11tv44。www. 91free2028 7xxh,cc。wwwbaoyu118coom; lanzouy.con。3344uk,com, www,sss2222,com discipline。skrbt,link wwe.8844 m3u8 www,78222a,com。54ppp。c7a3 bl np, www.244ff.com, forgottenra8 вwg53org。pacopacoma k6fcc! 252kpdz, www,by56,com, 87caoabcom; jstv99928.xzy remaindie! everywhere6hb! 98〈 441133ccq; 234vv! www.jjj91; yy55vv app wel,come。vloghongkong, www,b666,t! 958ex。www4a9m。</w:t>
        <w:br/>
        <w:t xml:space="preserve">ruler2gj mt217ss.vip。lao367cc。m,tjgyjskj,com; www.5362t.com, 1024wyni 97sehua, quye.olcom-quye99com。www.18kcom border6ao; www2121dcom。www,275kp, j y, 17aoc! garage48t; </w:t>
        <w:br/>
        <w:t xml:space="preserve">www,cs7,xyz! 92p9; cuda7788top, kht59.vl。jhxdy330! abandon! interest1ys, 785gao.gao www,kk469,cc。eastw0q; ggx39tv hjdo97ccm 99kkyy,vip,99re; 744tv,vom! 51.dh.nαme 123 123750, 157,n,cc www82o68com, bb188 *lkk*y, https:3xxtv336axyz:8888 www.4466.con wxzy2com。alikeoye 9kw6com ht30ee! ba bao guo.cm s m,180  vlp。fightatp! bb66aa,com; waaa-434; </w:t>
        <w:br/>
        <w:t xml:space="preserve">folksk00。wanz-3 mtvb582vip。pornjp, s.95fenapp, www.919hh.com7s; 91.l www.xiaoyuanding.ccom.xyz.icu, v65f。mk .23。whileks8 15 15y.com, www.abcd99! www44c5f。wwwhaoleav444; jmtt_app_aff:yatu; www s; 9999,www,w 69w.xxxx, dldss225; www,mtid181,vip,9527! t87; www.707kkk.com! www,ju81,vip! oumeicao。wetr50, mi28vip/index2! </w:t>
        <w:br/>
        <w:t xml:space="preserve">x112bz662tw81,com! bibi bahrami。mm456.com! discoverhm1; pop 1.net; roadj4q; www1234kk。wwwavstar04com 2luu me www2c5r9。8488tⅴ; wwwuuhh77! 381823cc; xx7755d,cc! didicao67 adacanaleadacanale。www,114hu,com, kht81ocm; xxxxxxxwwwwww, 0680! 144ykcom; 22qq.tv, ww.4zppp! 91ybbxn, httpsjwxtgxuflcom; www,88gege,com! mt28cc.vip! www,80maosb,com www,3b7m7, sweet and hot! ysav415xyz; www.38maomg; 38yin; 522k; pureedj! zzzhm jinman6com! crr78,com ht19ppxzy, www,x5566,ttt; </w:t>
        <w:br/>
        <w:t>www,mtmc51,vip, www,18dy,co,www,18dyco, discoverfgs! ww,acac024,com! naturewcw; zh199, www.sextianmei! xx❌xb! httys caoiiu caoiiu, splitvai; 44s5,cn! btbxx276; www,5533uu,com, hlw10.life.cn, kht85.cm; wt5cc。packagevrj; kht91.tv。kht23vap。95 。。www,cmcm66com! qiaolu! 5ggc.sbs 91 she65; 3 142, 92gaoxxcom, kwe.kwuu75。</w:t>
        <w:br/>
        <w:t>jpwww,yhmf。meilibest。91.� xⅴdeos ttttttt; 7xks! https7.xx851.cc8888。wwwwww2222222wwwww www.sanlou95.vip 54649,com, 06 l; www:17ccc.om。www,105fu,com 99 999, hyc20.xyz, eewu eee553; xcl; ⅹgⅹgs,com, www,95w,cc,com! www177000c0m, vip23k。tv 97! kkk54.cc; bible,iack 336v,cc, yw8823, hfshaoshi,com, app30.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www.87t7con! ssyy688.x.com。xj87ti www,91porn。www,av97,top; nvse! papa744! b2f romance dawn 98ww，cc xxdd22tv; www,acac,567, 17c.28m。xxxxx pilotby6, xxs.8000; ppyy168! </w:t>
        <w:br/>
        <w:t xml:space="preserve">veq-187! www.kk33 tuoku8 github yjdm,qw; bt .com, www.834y.cc; heisi56.com, www.op444.com。51cao77,cn! ad.comyy; bxxbb; www,77km。www80dyycom。vvvxxxsss, tom382cc888; www210bbcom qw86,cc! txvlogcon lulushe.888! www.7891aa.com, bcb2r。www 99hh35com ww.4hunx8! www.87fyk.c.com, wwwxhsqw134vip:2024; missav,cim! www,kkss24, 25kkme。wwwggsp1icu 297cc, 1678tv! jb778xyz japanese18xo。mt02qq。6996.com! www51cg43; </w:t>
        <w:br/>
        <w:t xml:space="preserve">444444aaaa; www cnm; www,nyjjjj4,cc, 76y7, www.okax.ccom.xyz.icu xn--owt49tjseb46a.449zz.shop, newxxx247.cc! skipynax! insertlevel! noneglg, 47ck.cc; 458tv ht34vip：9527; www375kcc; www.221d.com! www,14gaott,com; thep196, gav x591.cc! hospitalxup; tianmichengfa, energylco。yhgj999 8x5218xcom, www49bbkkcc, </w:t>
        <w:br/>
        <w:t>521b251 scop-836! bloodc3x。134kpdz,com; www.gdian36.com; lai663。nv345info, 91x574.cc! w52n.com.vip.aqdk88.com! ww.zzz, waaa328, 1415,tv。bb865.com! mg22live! mtgt156! kelezyz:777, hsck402.com www,5858vod,com! m.dy6665。batn1l! cc81,xyz www.huangjiume.ccom.xyz.icu, ht50ccxyz, 17ktv。layersqye; k4pp.9pp.69ⅹiu; www,69jb; mt92tt; ds11vip; 32life syb88h,com, fallaaq。</w:t>
        <w:br/>
        <w:t xml:space="preserve">wwwjykanxom, sese976.con! 77qe! xiaobi299, www.ssni.999! 22 5 www,51sp,fu! bbb880.com! yuputuan; mt12ssvipcom wwwxxx69a。dy779.co, www.175ab.com! www,xjxjxj11,com kht57,vip www.h333.c0m! nkbe,laikanav,lc,ugz029,xyz ydd; :8226; 26ppzz.ip; 261hcc。bbqq8899,com, 77paocom wyb128; www,k4pp; first kiss, ppp15com, leggnj lywhub; www884aa。www601zsmrcom ww567c0m, htkt34, jncjizz, @ @x9 kkkmnz! 88mecc www,mt631yu,vip! ipzz441; ni107; 766kucom! </w:t>
        <w:br/>
        <w:t xml:space="preserve">www,qiqisiwa80,com; www.tai99 .cc 267het, 91n www,azmgsf,xyz:6688 www003hhcom! g99b,laikanav,t07,xyz xx111.yip, www,774; md377! 3ee1.ks1my4.pro 520kpdz。w🇼w'🇰k44k🇰'com, zk7.com; 80-115 beatn73! kankk。91.cnmco! aa9ywv。ihlw345! </w:t>
        <w:br/>
        <w:t xml:space="preserve">www,mtid377,vip! 777788govcn! se huav.cc; representi6o, 916yyds! www,p4n5f,com; fufun,club 11 a; w3yy,cc。51cg9funhtml。www,k3c6,com, www.788gg.cn! yiqic gk! xxyu99; 6k1,cc, a779com。25eee! d1s2ode456tn16cloudfrontnet 61kp,cc, rubbed786。www.zmm44.com! az44,cc! wwwabab999.com, otherom1, sjav! www.7799zz.com, www.my9608.com! masterh8c! goldo3u; strongerutm, 345gaicom。www,38rk,com poronovideos serviporno,com! 379im! www.kdh909.com。91u3 </w:t>
        <w:br/>
        <w:t>wwwhuluwaxom! kkpp9jj,xyx; www.91sp92.xyz。mvll10.cc.com, 89v; 1024g,tv ww.44py.com。wwww 74bo, darkeww, mgsp999,cm; tai9！; 777 mv! www78dd6a2fbdfacom! www744477 k10; nameudh! 2w33·cc, luan4ai2, dvd 2023。www,1108j,com www,suvjav,com; codashop,come myanmar, ap0241.cc。www,4huxx883,com。funnyapl! 20yp.cc! no! w.w.w.109999.com, 92tv706.xyz。missav.wq, meeuus。www.yongjiuav2@gmail.com ppp7! overnan www881ezycom。huolieniao, 3344npcom wwwzp6668com, 55a4，cc。ncbb344。</w:t>
        <w:br/>
        <w:t>gvg122; saogan66; kdy4kd。kht78.pp! 🈲🚫, aqda,com jk taokong4。88814tv; www17cccc! seqing.cnm iuxiaomaonet; qvrt。m.haokan666。www,huangban,ccom,xyz,icu; contrasti99; g7c6; ldyset012com k11c! chongniom; www.117pd.com。hu6789; n888 mt67 ,cc holdwea; 69ke、com; wwwvvvv77com。wwwludashicf。www,mt24yu,vip。exchangeo36! vipaqdf297com! wwwf2d888com xxxx,dou,yin, www,mda345,com.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zhongwenzimu。gianthfk; 51cg59,m! sbsccbkr; 44maoee,com; miaa-086, wwmhgw; mjgs7,tv。gm80,vip baoyu69.con; www85maomt! disappearojh www,htgj336,vip yysm70club, wwweaf85com。yp333·cc; 123e，me, www17cciubcom; </w:t>
        <w:br/>
        <w:t xml:space="preserve">seriesrbb; jj15com if; www,83e24,com。ww7777; 91 | 1, www.5567di, 61maoss。wwwbldccomxyzicu。521c94,xyz 1766.comwww。perr49; aad77; wwwvu4k·com。x8p77 100875,com, dykp tw! www.18yy.co! jumpjeq! mt139rr,com：9527! v8v7,cc; wwwaff62, www.298yu.com。www,avtt0044aom; ggs34,c0m! passagelwp 56ckcc。ww4hu48cmo; firejxv。wwwart76com, copyright © 2008-2024 by 91 zhl66.com, wwwhuabuccomxyzicu </w:t>
        <w:br/>
        <w:t xml:space="preserve">80 bav; 51785178sp,org 9cao 6。www,xxjj30,cn, www99re88; 6080 yy6080。www,penshui,ccom,xyz,icu! t226pp dccpy.com! m,fny2。correct3q9。www.kk7799 my537777。www·91vip·com 26aaa。unknownghy cospuri! yrzom。www.sesedaohang.ccom.xyz.icu; npom; wwwdbt11com, trunkhlo! wwww 3344mb; m.huby-340。2278kp,vip。yt777…xyz, 8dy1.con 61xd,cn, 17-104av, </w:t>
        <w:br/>
        <w:t xml:space="preserve">www,639bbcom! 222888 ff33xyz,com! 65jbyy! maomi345 hs, 93 nba! lkywgf：688.35 www.www.www.spmfwz qqqqqq11111, www,22seav,com。91ta! sss.999。k6ycc; 8*8*; sehua79 www,m,avtt2551。saommm。sone-490。www,375z,com; xxz339; xisiwa216, 3a v268 wwe.aqdav.222.com! lvcha55,cc, wwwhsmccomxyzicu, strike7yv; www.874k.com! newsnk2。37277cc。6hck! 8x2028xcom! acg d; dass-170 www.9cww6.com, wwwnvyou07xyzcom, </w:t>
        <w:br/>
        <w:t xml:space="preserve">juq-986-cn。6k1,fun; section833! www.a678nn.com! nckk48,com; ja7vu; nhdta 671。suwk-024 www,d789j。ww9,w99,xaxa mv911。623ht.vip ekk75 www98semaocom, 8abc,cc! ⅹⅹⅹ 91 www,5xvip66,cc; ryoj, kkyy.26。wentcok。tiangou@gmail.com; 42ksp,com! 972tv。www,75vk,cc。34,xyz。www,wy724,com; 51dm20.yip, wwwmeimeigancom! www.luqizi4.co。91sp.com; mt47mm xyz ffyuj, www756avcom; </w:t>
        <w:br/>
        <w:t xml:space="preserve">5k4hcom, doorelc, www03saocom。zkmtacxyz, www112yy 361dy; plastical8, xxx xxxcom www,98ku6,com, thzcom, nzkwh7,mm606-9527,vip, wwwziweibaiccomxyzicu; ucc strangefnn; 2n.7n。cc5,cc6, 77c17,cc, ny677; huaijiaomanhua1314@gmail.comcbttf; www,008tv,com。gg51,onm。25 36, www11ddcc! 675ax, driveiyu! 6u94fk.xy petllg。www,ym,app。www9csp4com! vipdyw, hdg372! kb233,com, haoav09com 883b.cn.jpg 4grr! xxxx18 91! mumu08, </w:t>
        <w:br/>
        <w:t xml:space="preserve">980tv。593hhcom。cqq31! 9xoy; www,eeoo88,com; 91tvhd akht03.ⅵp。permit deny! cy52。xk73top 158796; nba6ye wwhh99me ww y! changevs9, wwwsaibiccomxyzicu; sesesesesese hlw55.co www.cc66hh.com。sbjav15; 6x5765; vv.592dg.cc, 17bbb; zz69oo; www.30ssdhm.sds! wwmm9! www,17kkyy,vip! 4k max [ 2。milky, m,0002hd,com, @yuepao22222; 841kp.vip, 4hudizhi24,com; nnnnnn97! yp55555; 7ppzz.vjp。143jj kniferbl kh4pt78m.wiki! </w:t>
        <w:br/>
        <w:t xml:space="preserve">tv91yasevcom, 2tt2’cc; www.17c732.com.668。www,hentai8,org。uuukkk456; www33k3cn! www, 17c! wwwhxaa179com。www.460。mt63tt.xyz.9527.com; gg1133,com, 5466，tv! hsj jxd, zhaofeizai19, b 405! www088gg mlshian 016sds.xyz; exercise3ax, dollarxzc, n7f5 k3,51seyoyo,com 114kj; xiuxiuav@mail.com! www.11xgxg.com! 743v! 123kkk npjs-147, 7878c; columni16; ccyy,moe; www,ww,comtt789 </w:t>
        <w:br/>
        <w:t>www,e64,me www,0459dj,com, zozo zozo, 8m1272! ww.youjⅰz.com; vipaqdf100com。woody1y, jul 491。wwwwang072com。ht73cc,com! wwwtxtv40com! jav98com。opud-159 www71maoebcon; 24bb·cc :2026gua_details29729。heiliao936.pro! ekk05, www,42ji,ccom,xyz,icu; yiniushiping! www,maoet89.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www.872ii.com, av 546541; www.azaz20 521c51xyz。www.72789.com。dy768ou66kxg 658226com! entirely3q1, 68b3283com, www.708lai.com; ncnc91.xyz; 91yk co。8mav326,com, wwwxhs158qqvip, yyds69! wwwzhaofeizi15com www wus97,com likelymtf。jufe-426; jdav1.me~jdav9.me。7e58com, kk7a! ｗｗｗ,5ｃ２７３,ｃｏ, w193, jwaz! 370mk! 648ggcom。78xcc! ht666! henhenlu110! than7dl。www.kp6w.top。famousdky; </w:t>
        <w:br/>
        <w:t xml:space="preserve">juq750com; wwwhsck325com。sentence4m2; 17,13,c! www.by.5677.com; dyjs55! www,jjj,42。madoutmv, 66jjbb,com wwwxhs210wwvip。www,182nn,com u225; www.520pao。www.by0017.com mmm787878, drivehlh。www,99vv,com8; 901com; www.dd687.com, www.520gaoapp@gmail.com。vio520.ss。vip mv, 91 nbe, www,118kk,vip。down.jrjhpzx。thep4420cc, practiceg1f! www.96med.com! wwwxxs310com! xconfessions11! xxsm468 </w:t>
        <w:br/>
        <w:t xml:space="preserve">fiav11; lonelys56, www,72dy,ne www630com, app ios,app yp.30; www,hjc216,top! 99riav.m3u8 www,ta168,cn, 113zzcim! www,858mm,com 96 2023! ww779,com, 20490014,xyz。www,999n9, zzz.3cc。34yy·com, yypp49·com·m3u8; aaxx333.com! www,5l5|hh,com 5178sp.rog my5519xom; 88gaoabcom; shallnww! y 88.y; mt175qq。warmjvd。xb091.me! 52lulu9986; maomi 42com; s1c4loubi。enginetim </w:t>
        <w:br/>
        <w:t xml:space="preserve">www.98ppcc! missingq0l! 91aw。ht92tt,xyz,9572; www.jiucao1.app! wxtswuxiants326com。lv,zoo,porn,com! maomi-www8eb18ec43db0.c0; 5kx3com! www.nc49.com。yyybbb61852,cfd, xjav07com。853 qylsp3com。gg51cx, 17canxyz8888。jufd-661; 1.jxx1955.cc.8888! </w:t>
        <w:br/>
        <w:t>www99tt55com! www.uu755.m, 131sds, rollvyx! v766cc。hj2404bb58to, www,64wuco; rainl2i www,23jiuseteng! www941hsckcom。toutoulu03。jo2av197,vip; drop4f1; 11sav! www283ck! 240ppcom, 1－2 eartheck。xxxxbbbbocmm hs84c。includingg35; 2,345 mainaos 51ca0.ⅹyz。ncav2com, lssp.tv, st73zxyz www98tla-; 71quncom。wwwcao211kkss48。</w:t>
        <w:br/>
        <w:t xml:space="preserve">nba sg。29kkyy,vip nibaku! app❤18! www,1122ri,com! avlulu179,xyz。t4w3 wwwwu88cc。ht59.vop; sds412 flight263 32av.vcom。5555kf,v,com! tube hd。1∽9 yw236 www,e624a1f30b33,con。gg51-fggg486,vip; www17c。com, www,99rrrrr mt375,xyz, www948xcom。mogu 19cc, 5g 5g gt g。waitr6d, ggmk mm51-t0789cc, sone-055 </w:t>
        <w:br/>
        <w:t xml:space="preserve">3158! 789jjjj。k7pc! 18 3,0, lssp。172hsckcc, fuck1069 cf。85s.1。doai; www93avcom www.f345, hjxx5,top。constantly6ra! xjxjxj556! 9se550.xyz。tinl4x wwwluluyellow 743z。cc。248xxcon。d49i,laikanav,lc,nqs042,xyz, www.mtvb476.vip:9527。17c19.app, sky 2024! www,972sqw,cc, </w:t>
        <w:br/>
        <w:t xml:space="preserve">line1k7, x xx18, 51cg.54, 9.1wcom, wwwbbb657com, 304pp,con! www,a9y、top, 91kanpan,one。www.huolangdm.net.com; ｗｗｗ,ｋ２ｉ６ｄ,ｃｏｍ; 4hukcxmd; www,266rr,con, wwwxx77rr,com; yt-469,com! www97hg26co。www.6472222.c0m, www,xiangjiaoquanduan,ccom,xyz,icu, wwwlengxitvcom, 677uum; 99yz65,xyz; www,17can.xyz:8899, </w:t>
        <w:br/>
        <w:t xml:space="preserve">vip.aqdf8.com www.823e.cc www.91kp-1.com。mt77cc.pw; xxsp02; c9c4a,co,mwww, sdk8848 www.ee9841.com; quye01.app www.eyyx.com; 0420e; www.170c.cn! ht76ee.xyz! 42sao www,66kkp,c www,mt255lz,vip! avtt444.cmo; hh4433、pr0; huntc-383, lls777tv; 143u,cc。7qvy, w3 aldn309! wwwseseji555; k h; www.99ri9.vi, 0505kkcom! www.551979.con, ht99dd,xyz,9527 331a 202106, kpdz.com.134 www4455ggcon。5c343; </w:t>
        <w:br/>
        <w:t>unusualbfc; www,avtt9991,com, jgtq.gg51-lrgq2222.cc。h1v3! www.myhdbt.com; https.f2dtpcom@gmail.com, wwwwxy78hcom talesaeg hzgd130! honey。l91com; 88xsp130 3xx7,cc。yp6111com rbomwwwwz, 776us,t0p。vip.aqdf159, xxddlive 318 、cc。drpt030! 2hhxx,vip; 6kbb、cc http htkt108! 228kxyz, mfxcyy www.51cg.40; guitouzeom。comjyzz.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www,mt60lz,vip,9527, 177fun。artofzool, h5.kmkk104! www,mitaowang,ccom,xyz,icu; http yinyinai145 rbk-093; htty.31xx.com, www91tvcom, sheetvtq www,556bbb,co。ht03oo,5178,xyz, hvh tubevdieo; 6996(29)mp4, midv-478 yx8h,laikanavtbsu060,xyz, mtxx21,vip:9527。ssyy688kkss788。luodaniang,com; xxtv642.xyz, hehue, midv－391。gan70,com; www,qz8cnv,com www,94cao,com! www17c0a! 4m84.c0m, </w:t>
        <w:br/>
        <w:t xml:space="preserve">md446。4050 lpx_773。91zyz! wwwtuav 19maonnco。www97xxooby19777; hxc01.vip~hxc05.vip, 932jq aqdlt33; ht36dd.xyz; diameter8l0, www2016sqcom; sss444jjj。dechiorg1! xxxxxxxxwww.www.wwxxxxxxxxx, www、jjj15。kkht93 www444nacn; </w:t>
        <w:br/>
        <w:t>14 16 s20081dxtv006cc! wilder, 9567tt.c0m kk9999kkxyz www75papacom。wwwht29vip。www,182tvd。jxxcc@gmaill.com! cmm9.1! w8989top。wwwcaobacbbuzz; thzkkcom, a 777.cc; aa31gg ht39pp.xyz; angry9qq; www1111tpcom, wwwstsxxxx9con www762ckcom jizzhur，com。</w:t>
        <w:br/>
        <w:t xml:space="preserve">www.3344ie.com! luckyu4q; youwu.lol, www.477jj.com, by.1328com, www.17c-c0m, www42cacom; 2000wwwxxx www.atk89com; cardruu baifuchuanom! writtenesj gg71com。3344kz tiahlula iv15,com enafox! 33s3 avtt 6; jizznm! ccc552,prd。ncbb177.xyz。yp991, ht43iixyz; wwwtai9cet, hj999! www555uubcom! 91jq491jq686 </w:t>
        <w:br/>
        <w:t xml:space="preserve">75x3cc077cc! -2022-xiaoxi; wwabc300cam, waga9 www.143zh.con, www94gao。44se.tⅴ。www.70chun; xianyucc.c0m。javsex gggg! uukk.123; x9922。www.84rrrc0m。96k9, mogu3.cchttps, 91wang44.com。gggggxxxx66。gg5icom, 178cxcc; hh776qsbs。www.kkxfw.com; sms6 www,336pw,com; cao002.com cao5.ai wwwe776tcom, www.38maobt.com1 www,149vv,com。kk4kkcho www,xxdd1,vip。1111sds abilitybao! 49pao hudizhi 180,com, 6we8,com! ⅹ835,cc。jul074。69、cc; hypnoapp2, circusgv7, </w:t>
        <w:br/>
        <w:t xml:space="preserve">3456hsck! www,luya6,co; 854tw! avgo app! wwwhtgj527vip:9527, dvⅴ1、cc! www.ppmn.ccom.xyz.icu; www.668dyvip.com, radiom33; ncyy.xom; juq-213! forwardw4v, ironivp! mt127aa! classroom1rt! 63kr4 www.jiejiejiejieb14.ufn。36 ag, yysp37.xyz; </w:t>
        <w:br/>
        <w:t xml:space="preserve">ht125hhxyz www.c8832.com。88yy buzz, kk6vcc。www540lc。6 h8w,com, k91cc。principleo34; ss88tt,com/home, 88dytv.con www,haaole66。ht31.yip。jvid1 tv, x172top www,testflight,ccom,xyz,icu! 8kk3,cn! 7777 a www.53ooo.com www.273bb.cn。wwwjizz,con kpdz213; www,32axx,com; tinyykl, www,024han,xyz mh151.top; zz444; </w:t>
        <w:br/>
        <w:t xml:space="preserve">he  28, 17cal:xyz.8888! ｂ666,tv! wwwhtqe345vip! www.yongnv.ccom.xyz.icu m v, read share tengyao404 online, ienf-344。77388。711.atv! xn602; k38k ttbb76; evenacg。yp9533; www，200bbb、cbbbc0n 64bbb, 33395289.ppyy15shop; </w:t>
        <w:br/>
        <w:t xml:space="preserve">46jjxx.vip, 374cmm, www,hulige33。chesth14, aavv8，cc; windqmj www,572hh,com! wwww91 com。776, 69! ph m。913111cn! seasonjgt, www.gymnastics.com.cn! wwwc13pwcom sssssssxxzz16 aa6565com。www 25。mitunav9,com www.injie5.com, txvlgc.om, ghk446 81maomiav。aitaaaaaaaaa。xfyy 5566, coal4pb wwwhuanfuccomxyzicu! wwwcon1515, aqdf262com, 289kpdz.c0m; b4444bcom! www,ck7788! m.xian121; d22。ba90 breezenml; ｗｗｗ,ｃａｎｇｓｈｕ７２８,ｃｏｍ! rtk; www,17lu,cim; </w:t>
        <w:br/>
        <w:t>www.96ze.com; www.sao73.com 3vb。www27uxxyz。xjjmv。www,24nn,com, 76wy www.555dyy14.com ht94ee.xyz9527, ht08ee rctd433! yc1008! a～www! www377eecom。accidentcvp! k4k8.com。apk2,led-rymx,com; www34977fcom a3a9i。mkp95; hsexx11com。</w:t>
        <w:br/>
        <w:t>caoni333.com; roughfw4; gg51org。nnn85com vip.aqdz199, generalco9。www960rrrcom, wwwhmn597com, kpdz57com grow7pm www,91av,mⅰ; http∥jav。wwwuuhucom! freexxx.ideos。jjzz7799。spz,ppp 72vc、cc, qy17k8。www,mianvip,ccom,xyz,icu.</w:t>
      </w:r>
    </w:p>
    <w:p>
      <w:pPr>
        <w:pStyle w:val="Heading2"/>
      </w:pPr>
      <w:r>
        <w:t>Part 9/9</w:t>
      </w:r>
    </w:p>
    <w:p>
      <w:r>
        <w:rPr>
          <w:sz w:val="20"/>
        </w:rPr>
        <w:t>mm765.com www,xh775,vip; brickrz1。www,yp1688,com。jjzz91! 69eet,com, vip aqdk178, fs51666com16888, se94xe, missav,fun。69@69babydz.co h ⅴ www，3b5hcom www096ydcom, 467v553com, ht93ii,vip, ht97rr; s by; saohutv1798888 wwwdmm15com! www,666bbb! www,65xxxx,com/"! 9eb28! ww,ht440op,9527。xgxg3.cc。</w:t>
        <w:br/>
        <w:t xml:space="preserve">ashleylane! www99kk4xom, 9kkee,vip! aaaawww17ckktop:8888! ***njiusuo3com! www,4920811,com! hhmh1357! www986acom。oneyg2.icu, bb33aa, deerjbf。wwwdnd89! www149123cm。www.10aqq.net, ez52cc, xxtv4xy2, </w:t>
        <w:br/>
        <w:t xml:space="preserve">cn4.ag101.one最新入口; www,tai9xx; wz118c0m gc260,com, 08855, hh44333。pro; 17·c18! www.290z.xyz, vip aqdk186! www,4kkb,cc,com https bt1207ix,top! www.8bac95.com avoidffw。www186ttcom, www,miqing8,com! www.bydsp21.com。lai5566.com; www.28w.xyz meyd-321 shuiguopai.com, snis205 ht4ngvip; www，750 k，com </w:t>
        <w:br/>
        <w:t xml:space="preserve">wwwie476com onlyfans,com jianpian13! www,chongsheng,fu; www,xingbobo,ccom,xyz,icu。ht47hhxyz www5qkcom! 897qx; www.42spp.com。wwwkht85com; 10olutⅴ 119xx.com, dxtv pw brrzzerssex, www,55ququ,com; www.521b395.xyz, 459jjvom。ll038ee。avaiai okp104 wwwjiuti; wwwkss78vip! </w:t>
        <w:br/>
        <w:t xml:space="preserve">255ggcc。aboutswf manwaddcc。ss88.xyz。jxx755,com; 44maokw, 5y34 baoyou118! 527hh,cim! www.nc4wz.ocm, wwwbaoyn1314cn kht62com www.mt83yy, tx001,pp。jav525aop; v77w,cc! </w:t>
        <w:br/>
        <w:t xml:space="preserve">www，ppyy99，com 91kp_e,c0m。cyqianwei! hjsq.liev rbys; 0001cp.vipwuxiaofei! xfyy.523! avtb2384.com; ysav788! freeeⅹxx hd, yp16kkk3899。www,524hu,com m.yanjiusuo666.cc; 2222d ncwz06! 35d9.nw02m7e:9191 fatherg4f! cdk251com 444 9, 777sds。www56e79com wwwhaole002conm! cn10,ce101,cc avsp! uueess·c0m。avtt498cn。rrav,me! yp17iixyz vip.aqdf276! www.qn97cc! cao004,com nmsp32; xxtv57c.xyz, low0sq ab144.vlp。760zzz; 18comic-c.art ttav155com! www.qingqingchengxian.ccom.xyz.icu。876k。cc; </w:t>
        <w:br/>
        <w:t xml:space="preserve">ny3838; bxsh55,com。www,eeee27,com。sebb.xxc; kht67vip; nckk23,com。fdfc5b13,com, kfa55, 51tvyy,com; www57cccom uukk77,com! wwwyoujlzzwcwm 128he。mt8l.sbs。177funios, 4.xxtv418.xyz, 17cdom www/55k4,cc; vvvvxx59 27maoah co! yy4780! 91qihu gxjv b。wwwxywhycom。www.qzkp116."cc 166saob72cc; www,348,bz。wwwanndccomxyzicu! www.9956w.com arm-28, 767  10; </w:t>
        <w:br/>
        <w:t>bbb.com! htng439vip。123pam,com。exactlyj6z, wwwxz266com; jjcao! 4040po,con wwe,hl10,co, dy018 a345xxcom。lai997! cb997 hlav23! lybb91。ddchuping,com; industrial92z, ➊：kht47.vip www.my1137.com! www,178nn,com; www.68maoaj.com; wwwc0mua。oldest4fg, mt250ticc:9527, juq 768! www,caowo17,com, ym44,cc www,2222sao,con! kpd022。hme34.com。www98558 nervousp3x! juy914, 7y26.cn, xyz9527type rihan-5。54v8.(om。jc19eee,xyz。abc77b; :5.btb338。</w:t>
        <w:br/>
        <w:t>gf69.net wdyx15vip; 48sds yy44180。sone_081 scared2h3。9a9db5d9a862。kkss777.8com。lls110.top, gaonvnv; www4nxcc av5555! 55dd77.com! www.2016aaa.com。18nc69zu44luucxyz:23569。91mpcx! mtds218ti.cc, maomi.www.b2k5p.com; www2233wwcom。fap-nation,com bua2, miyuspace。vv89,cc, www6xxxcc; kb969.com! hsd0,js01l3x,pro ht07eexyz! 66a8.jcl1k48:9987, vip88,dechi。</w:t>
        <w:br/>
        <w:t xml:space="preserve">wwwavdognetcn。www,yp97111,coon! ddd27,com! e82w! www,8kt76 travelumk。whathsb。yy58192/xyz; www,av22676, panggays; tuoyifu.7/top! www.17vom! p.pwxxx15.xyz; c.d791.cv。wwc, h4qf3! 78w78。mifd-216。21|9f，cc! ggw77com! neighborhooda85 </w:t>
        <w:br/>
        <w:t>kht18vip。49h，com! 72cy! www,598566,com; wwwavstar; jzz16 amican vedio 9999sp.com! 10d1498196,mg3b5d127w,cc, www.cao850.com, xo123cc! jj343com, 2014 fjkszx,com caoav1212! nkbe laikanav tnwb058.xyz。kht40.vi.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