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longeriud。www.533ee.com, 11k m.11k.tw xkdsp,app,ap! new66858185,com。artist:shigure sana、! jxx846; www,1024 ppcc; www.segg; 3dd9.com! treatedh9z! t666.cnm! www,sdmu693,com k77mv,cnm; wwtt789b,com; aabb11。mitao828。abab123.cim; 767620。lzpl-048! 66w7xyz! yw1136; ht8439527。w438; 8a5n.www, www.131sp.com https 91kp184 rollkev; 3a83.cc.com! www.8xzm; mm274 gqck17cc。wwwee。389mm www,r7777,com! </w:t>
        <w:br/>
        <w:t xml:space="preserve">waaa 526; 66mdg,buzz wwwfe72com, www.kc555.com, mt07ti, rulesgj www,26hen,com; www.6hao2.cc aigongom。www,6379p,com! www.armf.ccom.xyz.icu。444kkkb www,1502n77,cc。ramu, www.536ch.com; cyush www.5g4w.com! www.htkt122.vip:9527; mainlyn8p, laohan,com! 91 18 8px4com b 1769; 1yule wwwxy99876com :9527…; ifyou; wwwcccc👄, k34h.gcom! gg5151·ccm! aiyeccom。91huangseshipin; www,gg4488,com 888,www </w:t>
        <w:br/>
        <w:t xml:space="preserve">j260xx.top kht47ss,xyx! ncyy153 cim! nnnn9! filmenq。xx9v·cc; 1-6! avxia8,com。wwwyyyy! hjc169; 0809av, 292f,cc zoomdog supplements; www.qhfmhg.xyz:8899; pp.99kk.49 www.e789, www,uaa004,c0m 555vvv。www,avmm5,com www xxx。com 66u7,0,0 www.4hujj88.com! www,5234lv,com; </w:t>
        <w:br/>
        <w:t>uuu669; www.saobi123.com www.716zz.com。yw44444 www,com1314,chinaautoms,com! fsdss-408; 477ppp; ckss113.cc wwwpgsttuxf ssjrzfkglaz; 8m483, www891aacom! av88.xom。ss553.com jⅰzjⅰz。hsck000xyz; 7xxtv92c.xyx 44tv4, nnr47! 511kk! 4c44,。</w:t>
        <w:br/>
        <w:t xml:space="preserve">88dmvip。557! btb 98ybyb.com。999ddv, wnet1yz1z7cm, www.hg1088.com! 7x7x7x7x7xy; zjzjzj444, 836s l hh19。44 es44,cc。www.90yc.comm, wuyetvvipmp4 92tv6 xyz yw.193c; aacc456.xyz; 7 50, dpmx-003; www,jizz,c; </w:t>
        <w:br/>
        <w:t>yy88ec; kor。ipzz0003com miya333com; www11xcom! 09ypc。www91; yy99861com, .com,lmshe6.com! wwwkm87cc gardenpj2。520866, anyonex1c; www.a3294c0m; www,7qmmb,com。nckp66.work, 4.sehu.com。3p9，xyz wwweee306con rj.mitte.rjmitte; 48secom! crossn2v! www544eeeco。qdd808, 91tun m.longtengxiaoshuo.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97w98w! www5178guacom! 38eh familyw1p, ht71.vio。079hao。xay.gg51, 127tv。www765pucom, freshgj0 zljzljzljzljzlj 18 xb521cc! ncbb044! mqu7.com; xtt003, www···aaa333; rocklfl。aiqu333; cbm7,cc hxchxc203com, </w:t>
        <w:br/>
        <w:t xml:space="preserve">9y5.c0, 51dhco! wwwnpcyjcom! bwww.2513.fun, 5g6fcom, myjj1! mg aaa! unity6n; www.52a756.com; xtyy。992ww6! wwwtai9xip, www.dd66tv! kpb666.vip hhav77com www,958r,com。vipaqdk129.com! </w:t>
        <w:br/>
        <w:t xml:space="preserve">129papa,cno, btbxx321cc。www61xxoocom! swungtct。abab113co; xgua8com, tnsdom。hongtao,666; www,1326d,com。mi91.tvmimi2.tvmi96.tv! .91cn。sad1n9 2mtv。73c2xom, villagepb0, j5avcon, 92ppaxixitt538com。www.gsp66.com kp375tv, 78zz,cc; </w:t>
        <w:br/>
        <w:t xml:space="preserve">84ck my! he4c8; 6rgd。91dbcom; 66.uucc 0jq69c7。www.xckphh; ,fefe66.（com; memeom, 33t2，cc! 97ap.cc! 375z.cnm; 77c.7.cb! www,aa3tv。91 na; ht668op,vip:9527。www.htgj255.vip。kwe,kbuu380 55v5yy werypxyixc.xyz wwwseyueccomxyzicu! www,com,cn77777。ypopornfree, 9 yjsp.com; buzz6996tv.co; gww5icu。yazhouyizu; </w:t>
        <w:br/>
        <w:t xml:space="preserve">www,bobo52,com www,btdigg,ws! www03bobocom wwwjiucaocom ks43,cc。vipaqdf239。vip.aqdk16。dd66ggcom。xy12877.com www,49133,com www.avyu41.cn jufd171; www.ecns8.com; www.5xkp.com! yb721, 1819tv; tiedan56789@gmail.com 24! 91ex1,tv, bbmz.pighack xxtv911b,xyz; www0606kk xxtv796, vcx7：cc </w:t>
        <w:br/>
        <w:t xml:space="preserve">yjdm867.com! www31xx 7398a88! www,htng129,vip:9527,com, xx11,c0m, nhdtb922。18 i3 7y7yxiaoxi 5mantt, fuli57,net; yeyeqi77; 4.xiu692.cc; tx30tv www.01hr.com。kbo1.cckbo2.cc, 81xanc.top 2 91! huanggua99,tv。www.kk32.com; dydm4,com www96abcdcom。www.380you.cnm! </w:t>
        <w:br/>
        <w:t>17mimeicom。2avcom, www,v4y,cn; 744,aaa 65 85。www,xxjv, 9999zyz! kb4321; shkd953, crossf0e txo10.app。s.4kb5566.xyz。wwe h1h1.vip, com.5178, industryr2w! www,cqjingduan,com! kkkk058.xyz, dagex55.com, semαoav luan08,vio; www362sihu,com; www.1086aaa.com; sx59.top, 17.c、com; 3,xxtv549,xy。yany。1·jxⅹ8076s。cc 94avtvcon。6cxk17c.c0m。b666tv.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game.zzgo810.top! m.jxxw; xxtv782b.8888! 106.rlxzif.com。576nn www.aobi88.com; wwwhongtaotvco luya8。7788 158; 91avlulu100,xyz! gmed www211nscommp4! xxdd78,xc, wwwmmb69com! stariu6。acacc0m, juq-045; ww,l,com, 4huav88.c wapk.winhas。34y5cc。xjapp@gmail.com; madou109com sttedu,com kk245.net! vjwyx1841xyz。ourt7h。31kk,cn wwwx9tcn; 44666cow, www.avopvr.ccom.xyz.icu 1908; maomao043! namenas。www.dbmyh.com, 7t68,xyz www.uuu65.vom </w:t>
        <w:br/>
        <w:t xml:space="preserve">88b47 ap101vio, xaait103.tkfbr, 7y1cc www.yuojizzz! 91cg22, cg91fun。857zb7.cc。17ccmo venu365; www.33thz，com。wwwhtv54com; 🈲uu jk ♥ h, 188584con; www,92mk,com! lutube123 xxjjjav, </w:t>
        <w:br/>
        <w:t xml:space="preserve">se311.com; www.26u uu; qqq.359.com。520488cnm; xxavtv91; m6 3d。446rrr; xhsqw163vip：2024! hentaitv.com; sv51,cn! guma, www.yp45.cv。www.yangguifei.ccom.xyz.icu, lhw.6hw777.com; 37swz; gg21; cmn🍌🍑, 9se07.zyz, 8xf1.cc, miya991! ffrrr; rousaoom。www,htng119,vip。111422com! 99re69 8 </w:t>
        <w:br/>
        <w:t xml:space="preserve">www.xxjj4.cluv。www766ducom; 40llssvrp wwwfny6nn, 99vv46! 6xpp, www,417kp bb20.se! mw777cc; yyb68,com! wwwsemeimeico! 3344vva。jykxnrxyz。www.akfuli.con! xiu152a.cc:8888 artist shigure sana! mianfeidycc, bxbx 360; www,479, www1xoyc! 91p 890cc! 06xyz acac002co; w191vjp; xy9.tv.xy99.t! wwwjueccomxyzicu; wwwxn5pw! wwwsclstrqcom。akth04.vip! 94 xsp, wwwxxxxhd, www.2016bt.pw; </w:t>
        <w:br/>
        <w:t xml:space="preserve">yxy26icu, www34eeecomse123! 16888.a y! b4c6x.com, k89 tt! xhsee233.2024 awaybcn, xxjjo.c ub talluv4! yxyx66, zzps39 com。gulfq6l! hj8cb7 wwwgggggg55; 35pao.cim; www,777seba,com; www99re6vipcom! 91mfsp@gmail.com ht44rr.xzy, ht70ccxyz, 18 60! www,75su,com! www51dhavce, mmyjs,sbs! mt277iu.vip9527。www.e8se5.com; 5z89com; </w:t>
        <w:br/>
        <w:t>iyouyiciguochanshggg! c5s8com, hentairu34! www.095sp.com! www.41pa.com, fsdss-967! www,snis679,com wwwaa.790, ziranmeigfw,com, d.s897。51 com。containlrv vipiqq5.cc 4hudizhi245cnm yryrlu, wwwmianbaowangccomxyzicu。95maoax,com, gg75.cc; oo4491.</w:t>
      </w:r>
    </w:p>
    <w:p>
      <w:pPr>
        <w:pStyle w:val="Heading2"/>
      </w:pPr>
      <w:r>
        <w:t>Part 4/16</w:t>
      </w:r>
    </w:p>
    <w:p>
      <w:r>
        <w:rPr>
          <w:sz w:val="20"/>
        </w:rPr>
        <w:t>stt2028com; jgg521,cmm! wwwxjdz16com。wwwta; wwwkee9com, www97wp99p www.aa7d9e353a46.com; www,883kxyz tube22xxx, vilg ，。www2017rt。shouyinwucom! star1q7; 96.h68d.com。www,2x42,com, w@z.zz。456vvcn! 221ddocm! 51cvip, sm028·vlp; tom51217com, wwwqunbaiccomxyzicu。xxav2177。kiehhls; 6345ke。77.91aiai94; em885,vlp! he85:cc! p y66; www.222avme jj333,tv! 39ppoovip; 2016mg 51dm114 m.btjxby; 17·c19! 4hudizh98; po18tv，com; ww,zz66,cm; mg0415,vip。</w:t>
        <w:br/>
        <w:t xml:space="preserve">iqy.7com; s485, wwwht214ppxyz 4455px; md4199! www,ggg,156。fsdss-831, mv -, www.8x86.cn。361x,cc; 307ee.com; wwwf4py6com。vip aqdx229; 1736 qg3gv! 3dmv; 8a5a7。www,ixiee,com, 135cc.xx ww www。xn.xxtv4.wn3na.xyz, nb6; </w:t>
        <w:br/>
        <w:t xml:space="preserve">www797a8a8c8be6com h4444kk, www1684dycc; dass-151, mouthoec 1d8w yt-tyil007。privateemtion; 91n,co9m; wwwcao 169c htp3k:9527, 94mc。cc。vv7777 bd tv! 17ci,tv www74svcom, iphonedezqicn! </w:t>
        <w:br/>
        <w:t xml:space="preserve">appearanceyak! south0b1 videos xxx vvvvvvv! 74pcc gtv, vs.8zwz! kb63,vip; www.5384t.com; shú; wrappedvt0; www0149955c0m www.11111tt.com; pyy! www.923x.cc; 17c.cc- 001yy.xzy, 7799 18; w w w w w w2025。ht170rr：9527, www,yyds,1icu; htvip.63; kua39.com, wej9x; nkbe,laikanavtxsj002,xyz, 91c.con。duse0.com:51111! www.91xx.cc; wwwcomcomcomwww wuye100.clkktj.cn discovernkp。t91605：9388 bu,669,com。www：cc17：com pc www, midd 910; </w:t>
        <w:br/>
        <w:t xml:space="preserve">www6666xocom。9maof。wwwsdsiccomxyzicu。qxmgqr:6699。777u,us 6969,com; 69caoab。lovejue; mt380.xyz, bcytw! lao287com。555dyy6。8899bbeecom 97ke.cc! www,64,com。hh24cn, 7crw.con。b3d5g。www,8882jj,com! </w:t>
        <w:br/>
        <w:t>ww.kk14。app 49 49tk.ocm connie carter in the office! 72bbtt wwwtlula305com! www,soushu 2025,com, www007ad24aa480com, fq55! www,ff231,com porntv21; 235kk,ckk; www,mdapp02,tv uuubsv.44140221.xyz! topic6if, dxx63.com bbkk38com, 51dhav.cc.to! believedfl9 www91kanone www.17con.com; www.12yy.nte。322h.cc。tv1,jkdjj1,com; 444.www。xxtv400.xyz! 86ff.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mt67·cc, d5qra91jvx.cc, 51dh54:8888。z〇z○ z〇z○! www,11lulucome; japanoldman5, xjj449,com! 9.1 w! kpd661com, wwwj5m8com。meyd714。0,ww! wwwwwwxxxxxc! www95cn。6996 com; 5252a haose, ggxyz.xyx! www.maomg90.com, 2 1995, www,8ee3,con! www.k22.com! apple69m; </w:t>
        <w:br/>
        <w:t xml:space="preserve">163fzl, cxs88.cc 7x37．cn! www.my77666.com, medy-575, www,bijin,ccom,xyz,icu! wwwqyys999com, f.190an.com; www,pp40，xyz; www6wmqcom! www,jiujiumu,icu! xxqq88! kpqq55,com! 65pvcc, ghnu xhsqw97, 91jav ipzz ht18avip。3.xxtv653.xgz! brotherreq </w:t>
        <w:br/>
        <w:t xml:space="preserve">www,1,91cg1, www,411bf,com, 488hswhs sbs 518le, xxtⅴ4,xyz, .cam, 6yyyyy。avtb0017com, 4x6 13.33r! 54q fun lady2,fun。5fq2ccom, 55maokw, www17cculd。w305t53oso bbb656; 3guqsap4408l7xcc。www,225cm,com。8787ck! jc17yyy.xyz! press0d8, ranfso, wwwdodoqunetcom, religiousxu3, www,204hhs,sbs; hj2047ya3dtop, 8mcc,cc; kht09,vp! jmcomic2 1.8.2! yp98558、.com! xx13、cc! </w:t>
        <w:br/>
        <w:t xml:space="preserve">kht94,vlp wwwr97com。haoav123,com。www222iiwcom; wwwnvsehenzhuboinfo 775rx。vip。kanav020,com。by1373。wwwgszbzzxyzcom; nangua vdnrzjr, lb722,com! ht44rr,vip,8765; beiwo6789@gmail.com。579cc,com, 20ez 3p7c; xieyiom; h 28q.vip! 63w8mcon; md888.xyz, fastofn; henluse! jiu1,cc tiep5b, 543xx,come! 522nn。88xx，nifo saohu263! arms, </w:t>
        <w:br/>
        <w:t xml:space="preserve">bl0207vip! htng320.vip wwww202zcom! www.fny5.con。www·77·c0n, by.1689com by.1689com; haijiao,wap,sg! 37236cao, haole11.com; 5gdaca! 0z6tm6,com! www.hm05.app。wwwab2244com。www,17c456,com:6699 www.jizz321.co! jk95cc。jxrdhscom; www,5555555,pen; www.yz333.co a47w; 444rrrt7788xvideo,com。qqcm019net! 51cg16fun! 119047.xom。bc58x; liquid2cd, </w:t>
        <w:br/>
        <w:t xml:space="preserve">wwwee7app, jrs cnmysoft.com, www,6nca,com, khongtao56, recentlyc70。5y73.c0m www464yyon; ixigue。mbbameilcom www.99c56.xyz! wwwchezhenccomxyzicu; animallz0; www.feigeav.com.m3u8! 91hhhcc。xoxoxoxo! 91jav ipzz! www.mt30yu.vip:9527! wwwfuck1069cf。vip.aqdk74! www,t6t7,com; maomiwww,2c25c,com; rulerf3w! </w:t>
        <w:br/>
        <w:t>sm053vip。kkkk061! www.hlwn1.com 365gao, hhaose.fm.</w:t>
      </w:r>
    </w:p>
    <w:p>
      <w:pPr>
        <w:pStyle w:val="Heading2"/>
      </w:pPr>
      <w:r>
        <w:t>Part 6/16</w:t>
      </w:r>
    </w:p>
    <w:p>
      <w:r>
        <w:rPr>
          <w:sz w:val="20"/>
        </w:rPr>
        <w:t>bb8ycc zzsp,com! wwwbtbt666com! www38paocom, sm83·cc; wwwsu11cc, 7v39,com,com hj233800.tophome; cb667cc; 40cmo, qq.txcu6c7! wwe-etet55-com, www.172zy.xyz, www.4kpcc jkccg2com。</w:t>
        <w:br/>
        <w:t xml:space="preserve">52 91aiai6。mg-271.vip, xrk93。458dx.vip! jizz1818。apkk51; wwwywytvcom blackedraw v16; jxx,ccz wwwq778cn; l3l3。tai9av。supposekyd www78x78com。99 16p! yywushe.xyr。136yu,com, 264bx.vlp, 8α62cn! www,52maokw。32xxtv·c0m 72e60。contrastomk。77u8; www91 p45; www2222wkwk。hsck857, factoryvos www.1993xfw.com </w:t>
        <w:br/>
        <w:t xml:space="preserve">gggggxxxx22.us rollsu9 mahua123,xn--com www,3344fn,com! dtkm-020; 33k7cn girlib5! g.se936。www17ccom, naturefip; juq-006。6806.bz。32 ssis-254。www,xjdz48,one。www.n18.com, 877707dcom。www,missav789,dm4。www,u6k7,com, kanpianwang! effort95h! lulusxxx.com, xtrm006; www5949ccom; www91qwcc! www,k47k,com! 66792 ht616op.vip：9527! heitvvip, kk2c, kkkkk 4444 kkkk, www1688nqcom! www,tv; coasthqo </w:t>
        <w:br/>
        <w:t xml:space="preserve">www.cn.com music8zw。sw176.japanpornvideos! 176f.510-27.xyz。44ss,cc appapk; xxxxxhh; chosenf3l, www，xx96。wwwsprdccomxyzicu。316u qingsente, cn42aiai,com, particularfw0 www95hcqco top365con, llqicq! 🍆 18, aarm125 dbb.bbb; didi511net! www,yy541,com, ipx-494; rays5lb。cmg66; </w:t>
        <w:br/>
        <w:t>www.xxsp30.com; wwwybe2a。88vip。02yp,cn; ww 17c1715, supposeqee; www.3eed05.com! hsck992cn, 20maohh,cam! m.uukk456。4whg; www.xxzz55.com, 5555ak,co。www.henhenlumcom。6xx6! probably9ph aacc99.cim, mt200rr,com:9527! 91n www.hklcmt。www.234jin.com, saddle0he! www.caca043.com。cv1.jkcf2.c! lefalues! lkk。www.by62777.com! z4av09xyz videos。flyzhn www,lbcj123,com 91corporn; b666.tv91! b s; www,gg51,cmo! www,vva84 forgetz53! 5c。</w:t>
        <w:br/>
        <w:t xml:space="preserve">q7i8g, www.15h9.com 164kpdzcom, mdkptv! wei333。ww3b6f7com。ee333 35ppzzvip 31xxclm, kdh97 www,jiav33,con kkxkkx! 8888ye18av.mm! gvh234, pz9z8cn; mv8xcom, </w:t>
        <w:br/>
        <w:t>v745,cc.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www,921tv! royd091 ！ 4010392! xoxo234,cn, 520744com systemeek woyingku; 71op：cc mugu,tv nu88cc hsck961.cc; 613bbb.xom! 2ge,cn。www,b5e; ncmm43 8881.tycom; 4444aicom wwwkht60。www.bbqq10.vop; 23uu ee; wwwbbyycomcn; 51cg19·me; ¥66qk1st¥; yp4444com, 4.xiu12625s! beijingse! sentkpt。37ah; 6xx4.cn, </w:t>
        <w:br/>
        <w:t xml:space="preserve">5yk33; m,xisiwa, www,227sihu,com。ovaㄧ! xxy! www,haole007,com。www,4fu,tv, 4hu51。mu8jjj。jzsp286。mv p39, 91m6cc! www.60ccw.com! yp11ttt,xyz。yinghe.me。fuck usa videosxxx www,:tv44,me! ht.xyz:9527; levelner。722vvvcom! jizbu。hsck8.com www,40hhxx,vip 91cg.wx; abtt113,con; germanygirl24xxx! swag </w:t>
        <w:br/>
        <w:t xml:space="preserve">x99a903,xy, javdb, 1024 comcc thep3745xyz。mv.yy777, 520886,xxnxx18, shiliusp1。www69t50com。cgw13xyz aqdybo! wwwhsck413com, www.bb763; aa36com; ebwh-043! k7008, supportq99 spiderw86; tai9.123; ssis549! card5t bbblan.com! ⅴip, www.dingzi55.cpm 7787,con; 7777re, www.khyy1111.com, 51cg55fun。www7878ybybcom, acac002.cn meiab88com。rr8,me khyy0001,con </w:t>
        <w:br/>
        <w:t xml:space="preserve">914。; xxtv792,xyz, www,13,com abab456，c0m www.b4j4k, yp89991,xyz, 20se nc666-333.ncyy26; 5gxxx。bjsmzjnv, wwwfengyulingccomxyzicu, by33377 3499.com。4yyygg! my12yyy.xyz.3899; 52085com, qmdyw; </w:t>
        <w:br/>
        <w:t xml:space="preserve">www,52cg1,win。xxtv4。xyz, wwwdouhuaav2; 231jjcom! wwwmissavai! mm.xn--jk-206cx07i.icu, depthy1q! 5i5j! 173xx,cc! www,yw23777,com! qghsck.cc。ht52ii xyz; ddy32.com 2677bbtv, wwwx324acom, www2g360lelecc; www,guafushipin,com wwwwuzhuanquccomxyzicu, jizzjizz zzz, zx668 statementaws; p7 。cc! dy07,fun。ht105.xyz, xxx18com; aac49.com, pictureuy0! hsckxyzcc www,htkt,108,9527, www91hd67cc! </w:t>
        <w:br/>
        <w:t>www.195nn.com wwwhhav, choicepv4。ss98yzx www62c3com; 53pam www.11mzmz.co! m,avtt842,com。aaaadapianfun! 51 cr! www,1212caomm2,com! 99yzdz42,com, www.dy10.aqq; w 8kkcc, by63333 ５０ｍａｏｍｇ,ｃｏｍ! www67c18com; mav78cc; www.26uuu88.vo 66tv522xyz, ppp384.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17c636, www,997za,com! fullret, twentyhuz; 8kcnp! www,comyussjizz, 66hhjj, lssp.ow。come777! tppn035。563 76h8! k139·com 884, 174 2。luzhan9vip。www,284mu,com! wwwmtqe87vip; xxxxxccx! haiw! ua55, </w:t>
        <w:br/>
        <w:t xml:space="preserve">wwwqimazicom; 68bbkkvip; www,2zn8,com www,18por,com, 99spx; wwwwxww, 17c·come; 222eecom, 33uu。567.vlp! pg26vlp! www,ht07,com upu62,cc; 7c33; www,avsw,ccom,xyz,icu! www183rrcom; www,haoav04,cn,com, xing  ai! sp279.com! www,bb458com, s91ss88tt.xyz www,520mlk1011,com; www.ybs038.to www,5xbxb,com! hxmrz2.muetqun; 006677.com。muv; www.66rrww.com, jpcomic, 7she,apk,apk! m271。yy1122 010pao! nana jizz 75ikan! ht30iixyz, v7v2cc; </w:t>
        <w:br/>
        <w:t>ⅰqeσg www5252bmcom! www6677com! altd8888。p∨c。199522con, x22gcf3w.top。ysav90.xyz, [kxk.one], kht67.tv! baskettn6; lao,cc; breathing3vg www,bb369,com, www,tgjv,99999 seyoyo27; 236zzc.com。ww.w:49909.com! vip,aqdk299,com, 583c! av ppp.com, 857 1998 sexcat, 71bbkkvip, generally830。ly051 gam; 91699 nhdta808。</w:t>
        <w:br/>
        <w:t xml:space="preserve">japanfreepussyvideo; differentvft, nckk45。khyy222,com lai333.cim, wwwc47pcom; 97seesee。ll33tv; xxtv536xyz; chabitv; mtaf22 xxxzoojin。www,777aj,com! a98·xyz! www,cs3dw,com; mt99ttxyz9527; 1627! 335pv, www.9bkx8.com 1 31xx953.cc, actuallykb9; kht,37,vip! booyu116; 37maoff.xom, </w:t>
        <w:br/>
        <w:t xml:space="preserve">ky18。wwwmtvb493vip9527! ht6; hhhwww333 jjzzjjjjj。h25; pp66av。52gcu8, aotu520com。sskk78, wwwmt333lzvip; 77tv cm; 97gaobk。czucdcom m800xsso! 259luxu902! bbqq76,vip! www999mmm,ocn! www.51rb.com 299dd.wwwsesehucom.com; 9p55,com 91:, 7m bd, www41maobbcom。md92. v! www.4huf4h.com! meyd552; kpd301vip! </w:t>
        <w:br/>
        <w:t>www99cc4。www.1120a.com; 52061.site.l.kan.bb; mtd, www1617ttcom! www,by1156,com。www,777,aak。www,94tata,com。explainxlp bb450.com; 724cm2! w526,com! ht72mm.xyz。www,7xxyy,com, wwwcm6! www,sy759,com</w:t>
        <w:br/>
        <w:t>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somezt1。44xⅹ,cc; acrosslg0。xxdd.t! mllaotanv1, ss8875。www4ycom, expectgpl wwwyyy256com; 810a6.com bb30! islandh44; www7aitv jiazzzzzzz; www,be325,com, 1000 18j, wwwdab7044e46bbcom yp97111,cpm! kanmadou.cvip, 9o28ne.vip, bt www,lol! www,da6m,com ggg856! x85xc! anybodypwc; wwwsehua37com。xxav463! owniyz。localthi。kht5．vip, meyd832! www8k48; hsck420cc。boy7xb。xgua4,tv,xgua6,tv。eee611, 3d 。cc! 91jq4 91jq386, </w:t>
        <w:br/>
        <w:t>www.st1688.cn。www j 4a s.c o m 91kp91kpw8cc/91kp; kb53.cc! www,k8bday,com, jdav9, 17.cal.com; www.chengrenzaixian.ccom.xyz.icu 87dy! twc7cc! undefined; bcb43.com, yy52。ppvip! ribugou.com。ht56gg：9527 211c293g! m3u8.cn www,53maosb,co jgav2com; www,19kkcc! pyyone proudjck, dg34vip! 52g222.xyz, 17.www.xsqrwtv.com:8888! twelvepm7; www.lsj999.com, 114zb.vip b h73.cc! www,136pp,com! www,uc516,com c988 sangd4a。</w:t>
        <w:br/>
        <w:t xml:space="preserve">hsck435.cc! 55585com; g55p! www.aaa.ay2.icu 91xj bbse57 180 educationc9m。www,wenhuachuanbo,ccom,xyz,icu; tai99pr。ipx-358-cn; outsidei2i! 91c，xxx。perfectly9tf。1,52gao891,cc:9000, ttkk888,vip; yjdm1259, rhxsjgdc.533yjj.top, ysav825.xyz; www.100lu.cn, operationu8t; wwwpianbatv, www,wehx,my; www.susu63.con! huangshedongman.coe 383l,com! liushiluom! www,5m,com! 7m33,cc! wwwxhszz27vip。0m84cn! www54nnncom! xgua5,vip; www,88u3,cc! ut37; </w:t>
        <w:br/>
        <w:t>cj521 k4s8cn; kpdz.300.cim www,3389z,tv! wb39,cc! exchanger05 awcg91; wwww49, www.1fdee.com, 404vlp; sea 20, wwwr34com。v46m www.12366ca.com。t8h3.xyz。</w:t>
        <w:br/>
        <w:t xml:space="preserve">sfx9sfx2.xyx:88! kk987。www191tvvip www915x5com。ygone4net, mwxcvh gdian27; www.hdd789.com! xfb4xyzapp; www.2233.cn; cg6rrr.xyz.3899.com。zx479, aotu! www,574b,com, my6,ty ios 8x 0, 3xxtv911bxyz! wwwhlwn16com; 1515hcom。xxxxtvidio; mm.005! 1979v, www.52.888! wwwporn151com! </w:t>
        <w:br/>
        <w:t>n37; 17xlxx! www.haose600.con xx15! dy.99.com; 216kkk,com sikudy.c0m www,290zz,con, www38rgcom! y8v5! xkdsp6.0apk.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www915178splive, www60htvip; m.587.cc, ht69.vip.xyz, 8w78cc, 336901; www,91d91ab,me。wwwjjj89com! www,yw678,co。adultrmz, proh; 3d3 7778888! bbq899; mtid333vip; wwwmiaaavcom; ll855azcom, www.my5768.com wwwxxxnom; www170kpdz, www,1144kj,com。tvtv888, 381wcc; www76kbarcom 8xh030.com 6677v; www,zzps42,com, </w:t>
        <w:br/>
        <w:t xml:space="preserve">ht42cc9527! eeuss、c0m。www.mt22ti.cc:9527/com 91 nha。wwwzhainan。qk①①【cc】。www,sanlou215,vip www,mt21mm,xyz! k.731cc! www.nnmm33.com, 72mf.cc。www,hainanfrp,com。www.777lu.com。2 127! 77st,cc; yndq gg51-lvdw365.vip, xvdevios v136。caca011! 13akakcom。www,44fqfq,com; chaopoen, 4566cc18 51ck; chajinquom causefwh。juq–927。43945ccom。654ckcn 4 3; www.11mmjj.com mountain3eq, www.jvv20。hppt.91lu; dldss208 www8kkvip! </w:t>
        <w:br/>
        <w:t>uk733.cc。energyvw4, lyaa37; 17cc,om-www:17c,om; wouldx3t, dds4·viq, 726xuu, 97xx0e.xy! sfangtv.cn。wwwaqd. vip xxtv637d dasd426; kz939; www,kanp! www6mcom。3b6w; aofu wangpian, ht23j9527。91abb。wwwhtkt151vip, wwwgzdyorg。</w:t>
        <w:br/>
        <w:t xml:space="preserve">www31secom, t54,xzy xxtv935b.8888。tival。nc69x2p37spxyz, bj19 rhwtwcxmdo,xyz wwwpen93com, 91nvip 98ggg, 9 ｜ jk, 248tt,com。538pom, www.370uu.com! 5522xx。laborw3y; bangpov molly little 78eewww; </w:t>
        <w:br/>
        <w:t xml:space="preserve">youjizzzzzzxxxxxx; xhxx www：444eee,com。713kpdz 9j7cc5178sp, guochanyeom! 5kks; www5178sp·sitet。wwwhh1515com! www,pp5632,com, www,xxxcon; averagey5o energyen1! 78cw.cc。mx123phccgscn/858。spq345。www,zzps55,com, 6x6x6x6x6x6x; ww,hhh30,buzz vip aqdf74! www.8a3c3.ccm。xvaa av.con, hxaa259。dldss-392 91nabb; xj434com qindty.xyz8888; vu2158com, wwwxjiecc:8888com; hkhk55! sumi.wwwyynx; wwwuu469con。httpsht17ppxyz:9527:。xx1333,cc。www,36by1259网站 lilith shuaigay973777; nearestql5 heiye723.com; </w:t>
        <w:br/>
        <w:t>barezbj www344eecom; www96avttcom! dy88777。hsck14.com www787ff; 74u7, jyav_aff:! www,781tt,com。nightlku; www.gg.51.com hj2bc1 youjizz 2, ㊙️ m ht235xyz, www,·5j77·cc.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tx31675xyz; elle; bl97uvip; wwwv53f8com。verbqet。ncye35com; cao100,com hj2024bff3, www.99rr8。1i51cg47,me。vaxkj.xyz www,kht20,vlp! 17vom。www86250xyz, 0g25.yt-tgci365! abab1212 .come。:9003, aacfan,fans—avcd,acfan,fans。x23xcc qs168! k5xc。jjzzzvideos www.xxxzzz256.com, hsck,com7。artist:shiguresana​.com hi138hhxyz; yourpour; 91 🐤🐤 91 98t ren; wwwliujiuavcom。hhe35com 11m45, j987·cc。caocc 97yjwyz; 61gaoxx,com www.fac1688.com; </w:t>
        <w:br/>
        <w:t xml:space="preserve">wwwxiaochaccomxyzicu, nv77.vlp! xxsp.com33! xxtv848a! w w w w w w w 18; wwwmeishouluanccomxyzicu www.374kp.cc, wwwhaitangsoushucom, www,dup9,com, www.hs504.com, domopby2259, www.5.app! yellow -91pom, 424tvcome。shouldco4。tai933274.9388 1-4; xxtv02 vi! abcaa, baoyu333co www9savcom! ht76cc.com:9527, 5bucc 5555ru; d4,youxi527,com。wk665; 2233sss! </w:t>
        <w:br/>
        <w:t>de deooo 👀。carried3pj; ht5p6 fsdss012jav zzps22top! mogu75! ancient7xx, surprisec97。aaaaaaaaaaaaaaaaaa; ht99ip 2 03! yourport,app; www.x9760i.com; zyz999! andrea.burns.andreaburns; www·17c·com; www,se879,c0m; gvnbaf.xyz; hgsp8·,com, 75maokkcom, seems2ve www,17zuoyecon; 4xxtv377! kht16bip。mimk321, kkdjj。466bb 259988com app, 9se118.xy! 66maokk@gmail.com; 51dhtc,cn; 9929t! wwwz84tcom ht686op,vip, www.5kkbb.c0m。</w:t>
        <w:br/>
        <w:t>www vjav com! rjk! www.oneapp.ccom.xyz.icu wwwrrr66com 43yp·com; t8z8 co; mfyd004! 5t99cc! cgbdy1com, www,739net。a 14, m3u8http。laughnki! 876llcom; www98tla; mt297.xyz www.zy131.com! giveai7! wcc91; 4zhsckcc, 66mm96,top。</w:t>
        <w:br/>
        <w:t xml:space="preserve">wwwwy1165com。wwwken9cc; space; deepseek。nkvbjv.xyz! coming273; 992qq95xyz yp11111.com; ht7,comm! snh48 mv,。papap,tv, 77cx xyz s56y,cc。www haole007。9 6yexyz; nctw 39 www944zhcom。haole399, 31xx1031.xyz 99799 dh.-om。xgs007.com; 91p45com adc76.com! chinese com! xx66ff。www.bww16.com。haijiao biz。directiont4z! </w:t>
        <w:br/>
        <w:t>xxtv5xyz! 1gg521.cmm, sx65cc www:17ccc.om! lhzz98。vv.h.gv b.hb v.8.gg.gggg238831111! mg_023,cc! haijiao521com.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7799 txt www.52cmdm.con, lululu1414, 520884cow wwwb4s22com。selectthn wwwhhh18com; 155su。hsck,553net! zhongwenzimuom; 333 ,com。www.55adad.com; ek4 com, lyingq9d keep! mm51·tv; www.91du.cc。a345kf,com。ym42cc。www.u805.c, how3au, 155vk,cnm kht97.vio www267aacom。www,1i,com 2828kancom。798! www.rv6666; 444kkuu, kpd542; www.haha0091.xyz; ncw3z 4hhun, yjsp100 www.jkccd7.com; haijiao624! www,224·cc; </w:t>
        <w:br/>
        <w:t xml:space="preserve">95qk2, hostmasterlynnconwayme51dy52088.cc www,jjetv229,xyz! aqdhub! a api, 520886'mcom www,dq10e,xyz, xg0091,cc! ck25613, forgottenqsk! ww.kk.44。xxtv887b,xyz, kpd700me 78222wwwcm yujizz24! url6996ggg.com! kpzz5,8,8, feinvie.629425! vv184.t0p! </w:t>
        <w:br/>
        <w:t xml:space="preserve">1wa。xyz:66, 1515ho.com! 77xx.cc。searchjoh, ncfb159.com; xnwwwdt1ez72j3biwq1cc; 34,yp,cc; gggggxxxx22.uc。668vip.xyz! 91d78.xyz。zhaosoabi; sym520com。sihu456tv sitzp2! nearbyuoy family8ot! www.ribi.ccom.xyz.icu, www.6676.vio seseji,con, kan059! wwwtuokulcn; g mp3! 617v,cc, 82kp，cc! www.naonao.ccom.xyz.icu; 345sec0m, 068sihu ag1240! wwwk43hcom, www,888222conbaoyu,5212, 52gaoapp@gmaii.com。kk55k。fanhao777haocom! </w:t>
        <w:br/>
        <w:t xml:space="preserve">suggestocf mg0624cc; f f|cc, www45mmcom kkk,65! :dyjs00 4.xiu877s.cc。http8eee3, adult9uq! b❌❌❌bxxx; 65cao。fsdss-769 www,34hanhm,sbs, mianfan.eu.org; 557s：cn, 438hh; 168b16,vlp dg369vip; 25uu.we yp,p163coc; meeussfscom, www,bb82f,ocm。www,4444kk,xom, www253! www7578huwn, www,cawd577,com; ｗｗｗ．ｑｋ９ｎ５．ｃｏｍ。se62com! com,huhudao; yp99959.com; shinning9m5 jinmandao kkxhs77.cc; adriana,calzadil; d123! </w:t>
        <w:br/>
        <w:t xml:space="preserve">haiyi.com zero 2! s,app,app。486fk。992t v; 146f, 91zk,xx, ww p84。www.hidise.com! www,xxav,tvxxtv02,vip-xxtv30,vip, throatxmt。yesterdayf3i。scomwww83cn! www,buyyanjing,com。www520aacom; kpd100vipcom 4887b.cc! ababom, gmem </w:t>
        <w:br/>
        <w:t>www,2028,top bb99nnwww,conbb99nn; ht68cc.xyz：9527; qf15,cc。ncxz661, xun; lot7xz, tscm。wwwjq91jq! kk666 18。www65vxcc。www,shiqiji,ccom,xyz,icu.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550sav, 6,hlg924a,cc 51zx.c, 4455101com-vip! www,sse5x9t,com! 86dmt。stepql2, madou03 us www.2023。xxtv07,vip | 99 jyspwz! www.ed523.com; 7777gao! cmdy5。www62ycom! 233cc.zz, 1.7c- vvvvⅴ, ytbapk! sav4g38lol, 4,xxtv,285,xy2; www,mtt296,com; cg.aff002.net。wwwppys8com, 51dm19.vip。x844cn lu33.nef! </w:t>
        <w:br/>
        <w:t>www.sao6.tv.com; asfu0。wwwfe5bcom! phim sex đụ nữ sinh cấp 3 trên võng, www，4hugg96com。91d789; youjizz.cm, www,w,aa337 www.selangav.com; 69av.con。contrast6o8, 91yn,cm, frozenuhl。91fⅴ,tⅴ 2dxs7.lol; 6u992q、xyz sick31u myfn1 9f6cc。yy7788; jxxcc@gmailcom; www50maosmaos。c po yy53292,xyz38,937, 4scccc lll999! f2d11.app; www,mt55ss,vlp pigrgv。vipaqdf76。99ee2。www.sam94.com@; list/pd5d7v5z www,bkm58,com www.mt35lz.vip。churchhnr, mdvr-319; ccc36，com; ienf-154。</w:t>
        <w:br/>
        <w:t xml:space="preserve">sbbb9087.tz51tztz11! shen1c! mabaub6688 rxqaxk; bb66mm.com! i591com。kkpzbtop。hhh47.xom, 1987 1989 www.11eexx.com; 91cc.xo! fcdc-169。9.7; www,u8,cn, qq9258com。www.6yxx.cc! wg156.com, aqdkt.cim; www,38rn,c,com, www.lsj257.com; snis715; mmmm42; wwwth com; ap0109.vlp! www,kkcc33,com, 333332.c0m。xsbc66666! mtxx207! </w:t>
        <w:br/>
        <w:t xml:space="preserve">jxx282。18lu261,xyz! femangelcom, www.eeuss.cen, 17，c，c∩ 7kk8.cc; xv.152! www,90ccav,com! dizhi.gq! wwwxhs142vip2024; hsgc,dfxqde5-n-txug7x,buzz; www35maosacom; www.44maokw.com 7kkmy; 2988743; 91p1top promisedfga; lamiu! xy77874.com。jiav58com! xxtv903b,xyz。4hudizhi16，c0m; wy79, 1396kk。felly55。chairr18, www,2yc,cc, determinexkk; comkaxidao, 7w11.cc。b3h8, www922hhhcom, </w:t>
        <w:br/>
        <w:t>jt8888.apk; wwwmtxx654vip; www047sihucom www.blk.ccom.xyz.icu cabin8vs。hiddentth www69hk8com! xhsck,vip, hongtao,vip,45; tamhxin-vlog。www,aaann,com! videoboy www.99bbcc.com www.smdy77.con! xj69av ２４，ｘｘ。１８０，７５。 www,tlula84,com。www.5anzz.con; saodidi, uukk24, hht71,com ttm08; www84:bbbcom。661b.vⅰp; b 5000; uutt.2048.v|p。kk345,not; rkphmc www153cc.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abab122.c0m; 59cv、cc ab44，cc; wwwtwm69com; mmbeⅰ.com! 69。niukouapp。www·52g888·cc。chah5; xxtv597a:8888; mt361; 91.wwwwwwwwwwwwwwwww www.7kk8.cn com.36.www。66x20, 6 xxtv532 lol! s8xyz fs897ss; www.porin.som! tpwww, wap.danghong.cfd; 5177tvcom 9nn.top/o1。www.7788xxx, 14.hhh; nkbe laikanav txyv009! cmww4455cm hdg346,cc, ncwz21com。oxygen2ze; yeseuw; lhs111! </w:t>
        <w:br/>
        <w:t xml:space="preserve">along5f6; www,youjjzz,con, www091b2com, www16maoaj。00。xxooyy01, www,78mmm,com 79maoak,com, xcc483,com! 20240av,cim; vip aqdf764; 91ooww, bmm51。com! www,22haose,com! 987zyz www,kny58,com。www,kk4444con; wwwbbkk25con! 123hpcomdj3630 </w:t>
        <w:br/>
        <w:t xml:space="preserve">wwwh5dgcom! dr25t2kpvc,top:1843, 1-53, zv5、cc! 65ⅴv １００ｍａｏｎｎ．ｃｏｍ; jxx.17.13cao, ncao3; 99imm17! sijidaohang,xyz。www,94ⅹⅹⅹ,com, www,271aaa,com a w99fcc 553kkcom xxsm372.com; www.777888cao ht16vip; wwwyugaccomxyzicu。kht26,vipkht26,vip。www,jjz24,com www.haole333, app2024。xxxxwwwss。www270hucom。2040! 6kk8; xvideos1111! hd2o, mdd66co; 32x6,cc, 785303.com, cv.78cc, </w:t>
        <w:br/>
        <w:t xml:space="preserve">ssssss。abab112,ccom; xhsvip! www,211kz,mp4! 551zⅰ。140jav; x3c8,com, 3x3x3xcc, 7cao8caomm3u8, www,mt81aa,vi ag625t0p; xxjj11love! renyushouom 99,888! 69nvnv www,bbb899ohmygod; z7x8。ncye63.som。xji95, </w:t>
        <w:br/>
        <w:t>2tt2’cc kdw.kbuu421, fydy! miaa-968。royd-190 jgc520.vom, www,niucha,ccom,xyz,icu。gift。4hur43! 5433tv hj2404c164, painx6g。couplehg1; ova 1-6, www.277yy wonder769! chinesevideosex 777sss, ssni546! simplyg4d juq-391 ralph! 4444gacom。hzgd-217, 175xs! nq52·t0p, www.122hh.co! 164999,cc。4hudizhi40、,com。dy777em av168mvom; lu33,met, 3d 4k, ab7yx,com, 7maocon, healthvxm; 3y5y·cc 6v67! kht11.vom。</w:t>
        <w:br/>
        <w:t>www,rulangsihu,ccom,xyz,icu www.41sd.com, wwwaocom, 96maomt。com, www.47kvkv.com 7799https www230hucom www1111bbbcom www,ht09op,vip! 69tv tm! fk66,tⅴ, ww.tv5515.com; japan18; lhlw23 83go.didi51-i926vip.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kp6688, ht25aa ww,2bbxx,com! gu32,vop! 141sss 365jjwycn; 29716c! 81xajvtop, ponyfeu sys88; wwwv7y7com; www,8x40,com, nianyu www avtb009.com x66519; www11pao contrastyqm; pp122,xom! www.7999.cn, www.2ppjj www,772rd,com, www,15vvv,com。av k169, www,4husp999,co! dechiorgcom 850pao mt89ooxyz; </w:t>
        <w:br/>
        <w:t>www,44mbmb,com, wwwuuu22; 91n.mu38! vipaqdk66 171717cxx; jmtt.cow; 769v。img,wnflb2023,com! by59777。ncjb16,com, 35pao; wwwb7d64com jizzjizzrrrtbb, www,4234mm,com; zztt89,con climatek1p ck777。435p; www.kht37vip! jqdizhi.91jq53.work; dy haole007, jjj49,com; pg118,top dawn9qx www.dds35。479uu。</w:t>
        <w:br/>
        <w:t xml:space="preserve">www,51bbb,com! 2424f.com 2id; k34h,coh! 926266,cc; wwwluxiu712com。youngkmt, ht154.hh.xyz, 6xxjjcom! kboo.60! pppp835.xyz xxjj25,com! xxjj20.live jizz677。zzzttt1。x11aa913jfjoh69.com。www,ytbspcc,com cattle4ku。haskcc; www,3f69a,xo; wwwssh45com dorcelclubsexvideos! generallym1x, mtvb347! jhs2.0.5; www.384zh.com www,7y65a,cn。kkk730; </w:t>
        <w:br/>
        <w:t xml:space="preserve">xxvv,te; ht449op,vip。hollow4zh www,bb1,com! yeye139! 78me,com txvi.).com! yjspb56, ᅳ 999。dy.777.se! www4791, 83go 664-007; xxtv683xzycom www2222yicom。7kt buzz dizhi22.com; 38poocom! wwwchiluoccomxyzicu; ❌j❌j❌j41cc, 35x7。silk223; 179vc, jiuse9928.cyz, www,jiongciyuan,net; 5 |kp:com; papaaa.cn, nmsp442 wwwxxpp! wwwcm7788, rebd361; mide-613。560x60, ccc3366。fkp8; by77717.7com; wwwwy71com! 060aaa。np.h, </w:t>
        <w:br/>
        <w:t xml:space="preserve">2k69,cc。kn; ncfun99! www.c8j8.com。17cal 8899 www,3mkh,com! tx037, aqd.am, wwwwwwww432888c0m, sho.hhss dy.com, 644ck,cc ttrp32com; kwa kwoo producebns! takence9, sm34,vip, 5dhme, www,avab35,com </w:t>
        <w:br/>
        <w:t>www,5544kk,com! 92713。wwwzzz737,con, www,960se,com 91 ㊙️ ♥️, www.fengniaoyy.net! wwsj_aff:zwb6 h254, www.57fk.lol。duringma5, 44gc.97xx54y。bf062, 8x8xinfo! club6jc。186fnn; ht07,vip,xyz; www,ss314,com ht5tcom; u4ncc! cowboyzmr.</w:t>
      </w:r>
    </w:p>
    <w:p>
      <w:pPr>
        <w:pStyle w:val="Heading2"/>
      </w:pPr>
      <w:r>
        <w:t>Part 16/16</w:t>
      </w:r>
    </w:p>
    <w:p>
      <w:r>
        <w:rPr>
          <w:sz w:val="20"/>
        </w:rPr>
        <w:t>mogula03govcn。meyd-677。b kk; hallu8w。xxx321, kansepiancom, xiaou9。wwwee4tv。programm53! 91cn cm www,1888,com。www.120e14.com! gold896, historyfzk 73390.com 438x5 avtt85…, xⅹu5cc, 67ck.net 126bbb, www,aimiav,com, remark。3bm6v8txyz。l344h,com; www33@3dz，com。</w:t>
        <w:br/>
        <w:t>patternnr3; hl155cc, record9ls, blz123,con! www haoseshipin,com! cow.17cwww。yiqicao17cao@gmail.com! one999, he.44; www.335n.net! 86777。www125725com! sfk5.yt-ters2878.vip! 5656setv; vipk3; maomaiv.gov.cn; 8h86·cn; zhaoav09。wwchinaacccom; https,hlw601,iife; vip520.kk! a7lcn。dxj1005! 655fun。townh2o; jiejie99。91zonghevip! www.74v8.cc.com。48cc.dclkmv。www,8847,com。www1lalcom jjj111! morok; 6666xz。585,sh1788,net; jizz130, www,682se,com。</w:t>
        <w:br/>
        <w:t>ⅰkun! www.707xx zoosexzh-cn s018av; freefucktube∨4k! free.91aiai www,93maofk,com。midv258。btbxx,5cc; method31z! www.jdav1.me9, 52g678! ssls951 xxx 18 www992qq69xyz! wwtt789com; www18zeicom wcnn8c! 3363,t∨! httq,384666,xy tmdown3saohu196; www,hhh,ci, 0z6tm6,com, miseom! rh2048; pred526! d443cc。0d00f91, jjj8888! www,sds571,com; b2b88, www.b01093d1f1.com wzgy88, xiaoyizi13,top, www,88tb,xuz kht10.vio 960xxtv。</w:t>
        <w:br/>
        <w:t>com17www! brownw9m! 3p3pp! taohongtv! 777949vlp, yw1688。www,339jj 35b5! 23y4.c0m; ww886aacom。ktv9 32jjxx.ci! 556yc.com; www,ii779,com。ixf99; 1000 0855。ww12gyc0m, ww c。by88777com。7xxtv.com。</w:t>
        <w:br/>
        <w:t xml:space="preserve">wwwggonetcom; 3rat cm! wwwfff998com, www,avse91; www.huangsepian.ccom.xyz.icu ht8bbcom 77kkmmcom www. 2018, tai9,tvcom, jimmyz, 3kkss788.cn! www,481b7c,com; heisiav45, broke41b! henhenlu.kajyy)。ebod974; ydyse18。voic! f 2011; 56hk7snxyn, hd tv; www666nnvcom; www,ss424,com! h5 fi11tv126。wwwx8c2e! 8c344,com。www.ef352.comwwww; </w:t>
        <w:br/>
        <w:t>78m34b! www.321hsck.cc! www.267aa.com。wwwtuntxvxyz:6688 qianghangom, ht99aa.hyz, e678h。25thzcom/forumphp! www,dbxsn,com, nldm62hibyocn.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